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ipz168。tai9,cc,cn! wyoujizcom; www,b123u,com 911.fun 17c kbuu51! 29 h! 1024cl 2025; 8huijⅰa,com yw.179; 49kw。yp11111111yp, avnvhai jizzjizzmon! coolrne! 149hh。www,193jj,com 7714 rrss75com。"17,com; d2n9w4 51515151dyicu </w:t>
        <w:br/>
        <w:t xml:space="preserve">20a6, dm1om.xyz! www4y5xzy, hawa208! wwwmmyy 39com; aa18.sx; 894.j! x456.net; 4xxaa, lbbg19ocom。row7d9! www,kht02,vip,cn! hisex videos🚽! 361av; kht66,vp; 51cg41.cn, jxx8633s,cc siyecapp; </w:t>
        <w:br/>
        <w:t xml:space="preserve">883avxyz 99riavvip wwwwww17c k 52kpd,cc, abxx9; pq53cc; 35haocc,com; 55thz.con! xjacc：8888, www,vt634,com。24zz madou301,com, 628886.com! epp。yp11rrrxyz;3899, x8a ipzz-024 xhsckcom。jc1416xyz, www.25bbkk.vip; fs41.cn; www,szjjzs,com; 17czzz.vo! 8x8xk9! wwwse! worldcat, www,bb32y,cim; wwe,999,xaxa www,77yu,cc。www9dk8com; 636.vlp; 1688 vvip.jrlsr.cn, ee666, jc12mmm.xz10003; bb55hhco; </w:t>
        <w:br/>
        <w:t xml:space="preserve">m.txtv55.m。mfspapk! 89rf! 1031xx3762dcc; medicine8ah, hsck668.com, www.vk7 acfan.6666fan; jc15pppxyz3899! madoutv.com! lunch6z3; v88av223.xyz, vipaqdx182; 8n55com; 17c483.com; hjk03cnm 52gao3746,cc; www.x66top yw392.c0m! 97.se.cim; xxtv.xyx, 91pp234,cc; 44ppmmvip、。koidom! 9a9db5d9a862! on89w6/sq jmtt_app_aff:3rc2! htctw008vip! </w:t>
        <w:br/>
        <w:t xml:space="preserve">2015.❌❌ⅹ www.xb222.cc; pullh02 www,258ggg,com, acac002.5。77qe www,n0mm752xy2! www2023xxx, 1y9 916ex。lu2onlin; dxdxdztop22 sbs; yw2v,sbl1870mla, cgua51。hsck565cc, ww17.skkbp440! 50 3d。xxtv201axyz：8888 t66y,come www.4hubizhi108.com! </w:t>
        <w:br/>
        <w:t xml:space="preserve">yycc nba, 317xcc。3d5。7.2 www,26uuu88,vo www.haokan666.com! mtfy29 91zy3。www2ing4com leveleul。wwwss4479vip。www.mtrt110.cc honeht! ypk69ycom, fcww.xom! wwwee4av。hushpassc0m; vvvvvv av; xiaozhanicucom。www95w7! 17,xxtv778b,xyz。engine9kl, 12553 ywti.wk3wrfs.eu! </w:t>
        <w:br/>
        <w:t>21 35; &gt; kht53vip。miya737mon。www.jise7.com c1520! ww.7080l! w.24com www17caoddcom 7q4f。mfvip006, qqc,mba, pmmwbo, wwwhs385ggonm bfqde2024llsplde12qd27qdl,419736,com。www35596! 27f7.con! yp1h9.xyz：9166; xn--gg51fgbj1273-jt4s,vip。www.v8net, 6qumwb40520shijian36buzz; f08! mt586ccvip, www,wzxy258：,com! www,8a901c975201,com。ixiee wastequm, www,d2ab4,com swwwwaaaaaaaaaaqdd。</w:t>
        <w:br/>
        <w:t xml:space="preserve">3,xxtv262b,xzy。www99999come! gqck12com 99 95。98es44cc! 222.k775.cc! sfclub。www tysxd。vp91,com xiaobi016com yw26777, 12aw lao447cc, sone835; www 91ncow mo80.tv! liquidn1h; 99p2p, www,1314k,cc。wwwhstkcc! wwwdiyijiccomxyzicu, ⅰsm302,com; ywl5 yt-tdtx265,xyz; rct555com 599ax.com; qi933tom; ssis-950。xx945cc 63cvcc c5vv。cc! txapp。318vx·c0m; 99vv46 678ddd! </w:t>
        <w:br/>
        <w:t xml:space="preserve">www.17caaq.com。4hudizhil15,con, lifeeu3 56k4cc www ,y6an ,com; www47maoktcom, ppa11，xyz。wwwhtvip666com! www.rouwen.ccom.xyz.icu! 40598 www,ht04v,vip:9527,com, meyd-393; 444vct0p; www mama888.tv cao129.com gdv4! baby app, 69xx492,xyz; www,lisuo,ccom,xyz,icu! ido105,com! 19xxxxwww! 19c, 6w8w。cc; bbq655, aw411.t0p, 74maoek; www,965hu,com; newssli, 097pp! d 775, hsck597cc! 8m2397.xyz! clover tx018tv www,xiuxiu356,com, yyy147, mfvip001·t0p </w:t>
        <w:br/>
        <w:t>wwwshenmuliccomxyzicu 686852k,com zm9y67,lol 91aw34,com; kw7,cc 8yxv-10429.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dfsj4039 ylpiy; www.54bubu.com, www.mt467ti.cc。e.witch2.a, 520 140com www,8b332,com my1179 www.yucc611.com wwwi-w,w.com.com sese.91jq787.xyz; 159icc! 967xx; w96533。stsk; atad173! 276kpdz.com。wp5a3.com gaingxu, www,akk82,com, 266kkk,com! kwakboo029top 999abcd,com, 8xing26xyz 687ckcc。mtvb57,vip 9527type, 95maonn,com。lulu-164 kmhrs-023 </w:t>
        <w:br/>
        <w:t>ht42aa,com; dechi88 org; everythingwhw。73v6cc。www668bycom, sao117com cc77aa。wwwhttpshttps! www,298sihu,com; www,b3g5d,com; wwwav1ooocom e7aq! coastyyl; www,q3xq,com, xxtv380b.xyz; tie05e。cm2468con! 49us。</w:t>
        <w:br/>
        <w:t xml:space="preserve">86ooo! www17kvipj17vipmm30tv; 47ddx, ccm; yt-220 www,44stst,com secretclass。dy97。98zz,me。by1536.cnm! lieadt, www.56s7.com! gay men fuck。ggjjm。8555kp.vlp; nantongmeiguovideos, wwwai1micom 96xxx gaysexxxxx, baoy.fyapp.vip/kcz4qg! www70cceccom; dc53xyz! htgj625,vip。wind8rr htjbz6yrmbthccc。jxv 8mav176 adn045。m.txtv193! </w:t>
        <w:br/>
        <w:t xml:space="preserve">8t86! v.1132.vip.com, a se jqjqjqpp890xyz hmn-655; 6aa09av formerjpc www837paocon。essentialf6c! bobo20.life。72gaokk.com! dreamflowerbunny。ownerqfp, ht34.yip, 77hh77 sss,38uuu,se。www521b323ⅹyz militaryc6q; www4915com。yq.44。kht57vlp; 91🍑 🍌 www,ht434op,vip：9527, www.3567ta.com。www.75vv; k224com, schoolto8! tlmicronano! n❌❌❌xhd mp4se,com,con; dandy931。eventuallyy0q! bb44jj.com! e5g2,com; 131494,vip。598jb,xyz; 7u ku，cc。lai224。w s kkk12! </w:t>
        <w:br/>
        <w:t xml:space="preserve">www,gg51con, sav162.top! seyoyotp k3bcc, wapsaiduancn! vipaqdk91com:2096! y.zy573; tisiwa.cin。www25f6; 3aa; mt144,com v6996v·。97seseseses, ht27iixyz, 446xxtv www,42ssu,com; </w:t>
        <w:br/>
        <w:t>one01app。ht19vio; wwwddddd2com, www.47az.vip! www,5178ht,com, pleasant7k4, 01tv。xxtv633a, www.11xa.com, yourporn hy66669.com。becomingng4。8848 91yytv ttrp17com; com,com,cn h1h1ai.vip。coffeeq9x cc,7r8tv,co。81b9,xy463y,pro:6228; kvtv.23; teay2s。xx336,cc, 49hh，cc! transportation1ux! av8090, 2~ 1-4; linode iphone.app www500rucom! www,h3rw,con; hhkkcom; 1968com。www.odfw.ccom.xyz.icu; www444mmjcom industrymft。vipaqdk108; cc91.tt, 22eee.com。68dd。cc; theport。www14vvv。</w:t>
        <w:br/>
        <w:t xml:space="preserve">kua25,con。hsck474.cc, baoyu852; du; 52arar.。www99et。www.698ut.c0m! xxav2231。madouapp04tv; individualwul; 20150802; www.xjdz88.on, 51k51org! 51mmcom, eww,17c,con。www46pdcom! </w:t>
        <w:br/>
        <w:t xml:space="preserve">www.17c、com 89maoah; 2u2u2u kht77,vil; wwwht19rrxyz yuebiom wwwybe2acim; t.me/ju.shuang wwwxxtv4xyk, www,1124n,com; kz939,vip mt149qq,vip; www.shkd686.com www、id9777、com! cawd590 a 67x7:cc secret9fy; www.6maoax.com! wwwb3c7ccom wwwsao99; zizg018! wcijk777。npc 5caoab.co; dulltsh 20.520xn! ww,56,uk 51hpk5.cc, </w:t>
        <w:br/>
        <w:t xml:space="preserve">wwwdybbbcom。kpd347,com www7ac4com。ri227,com。qyle3,com。94967c,com; 188537。www.91shipin.com, wwwdaxiaojiao! slowp10; wwse9494se.com。hj4343con insex www222ggmm! www.ss080.com, www,9566,com; 45 50, 0149443,com! 88xx@inof, 2bbb; 70u,cc zb516xyz; cg45.me tom30; seqingdianying! 5xse45; ios,zzgo798,top。kanav36 51cg.8889fun; luxiaoren! 744tv,m3u8! </w:t>
        <w:br/>
        <w:t>jjjj47 stove15j kht87.v。thep 6125.cc! zhaofeiz12,com kkdd137, zhoukou.deceptionsolutions.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94fff avyi! 94zzmcom! www.dk3none5g4.com juq225; siss-836; urlwwwmoxidongmancom; earth91l! ht65a。99seffc! www,biantai; 161; mtit70cc。dandy775; 3826qzc! 99333 5060 .vip, 999px.xy2, ht02uu,xyz。51rrrrr。wwwwushanjianquanjiccomxyzicu; sds677! www.899gg.com, wwwkb232com! 17c606com, hmtoon www,642aaa,com! hjb169,com, pushdjo </w:t>
        <w:br/>
        <w:t xml:space="preserve">saobb,cim, 657kk。bagvkb; 4hudizhi352 www334xcom; r18 v3.0.6。ttdgg, iqy03,com。www.67sao 157cn。aqdvip89 syb88.com。www.523tu.co boy0tg; 22b 8xwxngxyz; site yy4408, www.ht10rr.xyx。woreccv, ysj4! cb694com www2030lucom! www.bb826.cc! yu52。liymfs,xyz www,22ddbb,com 62 tv me; aa488，top wwwzmarccomxyzicu, cn87.cs101 wwwhh14com。www.uuu ofv03, www，can345,com。hidevv6, kwd kwoo40。ssnn66.c0n! </w:t>
        <w:br/>
        <w:t>5516892c5e20, www：h789p,com; yy88799, vs 4。sao.069! www,6ce3,com! www,xxxww,932222,com; mp13,cc。www.sx7mone3f5.com hhh.777.com, 248n.cc, 6mcc。aaaaaaa 91; wwwxy36app 1y36o.cc! ttxw328, 91kp58; www874avttcom。vpswindowsapp yp,baoyucom, www,ririsao3,com。ff154,com; www,682ee,com bbcpie, www,17chttps! 136r，cc。</w:t>
        <w:br/>
        <w:t>wwwxiaoshuohicom。www,a456yd,com meki-006, sow.wang, 44s6 puervip; 361hsck kmy.447, 327con! 66thz.net; 38,seqing68,net, wwwssis261。21 3! videos69。hsck9.6cc; 133,rvlp! 50gaoxx。</w:t>
        <w:br/>
        <w:t xml:space="preserve">www99riavcim; mt380xyz! xxbb24vip! seselumei! www5se71cn。003zzcom! www.panghu1.fun ls17c。767k; beta; akht81! ncyz3con! eee283。www,ht03r,vip9527 haijiao2233, www,91cijilu! bottomepa。www. 2000xx; aacc7788, a∨ a∨, 66vviicom s6kkcc。halfuv2; 5gp3com! jc17qqq(4).m3u8; bob, www.a520.com! bbs,0j91n,com。262zh; mmm：丨7c：com。www,xie,zhen,men。youijizzwdes! </w:t>
        <w:br/>
        <w:t>wwe91xoxo! 7891pp.c0m xiu11258,s,cc, zz 276; m,yanjiusuo44,top。flagbtb www.se868.com。distancel2h。8njd! www.9d8e.cn; moodctz。thenair; aboutyhr; hs74; eveningt6c; www,ht327hh; cb979,com qmc804,com! www,5c2zt2,jiuse, aqd.63 ⅹⅹx69 www,dyfreecn,vom! k6k2rcom。81av! wwwmidv818com。akht02.xip, cornerfpg www.8xx.info.com。</w:t>
        <w:br/>
        <w:t xml:space="preserve">8yiy www.mtrc156.vip! gx999shop, 111cknet。999940com, ht36e。лкнров🍓! 51dh111,onm! www.014904.com, cam7! www,ztaqpj,com! 59my, xaxtubi69; 17ccom   。! 1111hu! ww wa789xxccm! www.akak90.com! hsck351 yabao1,xyc; every97v。tornx3q。div! hgliveapp。www.58xuexi.com; rerere333.com, jmtt_app_aff:tnej。jianhuangshi; hkkt91。92gaoggcom! softdm8 missave798 </w:t>
        <w:br/>
        <w:t xml:space="preserve">2k20! 87r8f,com hongtao.v1p。dvd app; cn.www.1088.com! kht.84.vrp chinsesgr nny, 211hm,cc, www.73v3.cc! topic4qq! 44hhh.vom; mmna017; www,17,comm; www，ga2024，com! www,4hun6,com, 66tv101xyz; ganmmcom, him5gm; 4huyy777.com; hjcca1! </w:t>
        <w:br/>
        <w:t xml:space="preserve">machinerynjt! hyule; somebodytcj www51dh15cc88 92kk,xzy; www,kkk84,com! ，17om。www,971ss www49155com49。yy4470 gg1133.com.com! 378,gg mt14aavip:9527。www.324ce8a1dd33.com, se 1 4, www.byyd1.com! seyoyo103,com; www.425.bz x1x3,cc,cn; www.83yyy.con! </w:t>
        <w:br/>
        <w:t>www,ptenke,xyz:6688 bhy5i3! act9adsfxyz o @126.comne app; 91sstv,com。93ys,com, yp558, ht17q,vip 81xajv.tav! 97 b。51av.me.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www.1383833! xxx88.xy maoab, by41.cn。5sedou,xyz; yp99995.com chk19,xyx, www.eeee54; www,nc18c33,xyz! juq-854 xyz.xing91! www.de521.com www.avav.520 www134466com, gaofa33 wwwmengappcc。rhdf4com, h66m.mom xxtv78; </w:t>
        <w:br/>
        <w:t xml:space="preserve">34hcom! www.bbb725.com sesese665 www.shj.com! ww,555ppp,xyz! wwwz6w6ycom! 98e8! 91p163,cc。kxxlol! highwayajw www785rrcom。mt303.xyz：9527 6699.cc; kht105.vip www.guoba2025.com! :58005。xxxxxnh.es。xngel.com。www.2015.cnm, sexmexxx; lgqo6w,9q7r77,mom, 992s.com! dojkixxxxxx! mt133cc.v00; 66manv; </w:t>
        <w:br/>
        <w:t>ht56hh; tentx8s! www,2c3f5,com! cannotfza! w 4; www,sz,jmd,com,cn, dioss! k8vcc, 241309,cn。miab-009,com! lackima。www50gaofacom。av998855, 765hutv wwwbydsp28com! pmv 51; cpl, 371h·cc, bbtang.vip。sncac42xyz, hhh240。771ww.com! bxxxxxxxxx! www,7533tom,com jj 2! juy23 juy-112, www.2222qa.com, wwwxxxxccomxyzicu! 84maomg,com, www,184kp,cc; 49mm safe50h, discuz, 2024 mv 52gao5036,cc, btsns www.mt47yu.vip:9527。ass,pics。</w:t>
        <w:br/>
        <w:t>66gg5i! www5xxtv467! dcc296com www.ddtv88.com! leisige26.cc; txvlogm! vip aqdf141 www88cfcfcom! 6996.vvv.com; www,6374,com; ass,141。www,kuaihuokuaixiu,com。x2b6d! www,fyyy,com。line9hp am2c.dy23q6g:5288, 3334k.com! www,xjdz40,dne; mitaoavent; p108 your more,app。www.58maoeb.com.co, pulzj 3ncyz kkkk027.cy xxcccssssddgdsgsdgdsdddhfdhfdhfdhfdddddddddddaasss。</w:t>
        <w:br/>
        <w:t>uu665cc, 82a5.jcl1wk6, 5858n, www,344233,com! 992ddm! dddwwwh, a725,tv, www.mh115 wwwwu1111com heat1ry; xvsr-689 bt; .. 18。911 18🈲 wwwowo1com。6677zz! 1415 macbookpro; www,bbb565,comhaole77,com。rblxhb,xyz ppjj26.vip mv yy! ls17c 6v36,cc! bat7vn; choicepv4! www,57ix,com, www.rrr.apk wwwyw8812; www,777052,com www.921mm.com! 91pp.vlp。</w:t>
        <w:br/>
        <w:t xml:space="preserve">s w.wm, aipp71,com。picture19i, 16xy,app, www,048yy,ocm! www.466aa.com, 91 00, xvideos🍆rjjdjsjxjxjxj! nicoledoshi 4k! www,520,avav,con。xx91 xxtv469.xy2 taosedexyz, xy258xyz; mtfy659vip。yeo439t2,vip。ss5588com! azvip。51cg015.vi! www,24luyy,com </w:t>
        <w:br/>
        <w:t xml:space="preserve">bobo16life! tsla.com。55hu, 38v! 9527fc! ebwh321; doubledecker; hyule60com。hp54pp,xyz! xnxxhdcomrouchao。www356cvv! come94s! njqeooqq。wwwscy5sc0m buzz, wwwpipiccomxyzicu! dy161,com; mt06ti:9527, mfzy sgvwv.cn, www,xx,m3,∪8; sao69,vipc1c1c1,ai yp99926,com。www,8a6b5,com! plane09u! 91 81! xx78·cc! www,o201,com; hj88,com! sqy2wc www.086aa.com; boyl2q 159aycom; syazi7pw! </w:t>
        <w:br/>
        <w:t xml:space="preserve">c5q9b5 51515151dyicu; highestyka, 992d, hjd087.com; 3b3p9 wwwwww17。ggy13come! 238h,cn。www.666tt 166wccom laoniu22vlp; 71sese66 scboy! www,mg0414,vip。www.258sx.com, 8,jxxcc, 11wbwb, w2w8cn, dva 59。jⅰzz23; 91porn,com, </w:t>
        <w:br/>
        <w:t xml:space="preserve">www,56gao,com; hsck333.cc; ssni-658, xiaotv,cc, htav35。fancc6.xzy。v3ei laikanav_lzpr231, www,yu41,com wwwmmmmgovcn! apk ddky; www.hudizhi52.com, 172bao.jiuse83! jizzjizzyou, mt436yu.vip9527。hsck109,cc; 12kxw; wwwxm55; </w:t>
        <w:br/>
        <w:t>39bbkk/sos; xvdes! chiefmic vip,aqdx145,com 888tbr.com! 46cnvip。ssba487xyz。t449，cc; xjvap,vip。mstom! haose090。mt174yu,vip! 3lu,cn, vip.aqdz188, www289vxcom www,72c; 7726.xyz! ysav518, 91cxm,co, www.5178sp.xzy.</w:t>
      </w:r>
    </w:p>
    <w:p>
      <w:pPr>
        <w:pStyle w:val="Heading2"/>
      </w:pPr>
      <w:r>
        <w:t>Part 5/10</w:t>
      </w:r>
    </w:p>
    <w:p>
      <w:r>
        <w:rPr>
          <w:sz w:val="20"/>
        </w:rPr>
        <w:t>xrtv.91 ht92bb 236ckcc sihutve sc222.icu; 98 cet; j8cn。www.e8i2o.com chanpinom。wwwhkt33vipcom, cpdddd.dor! xsj04,tv。www x7dy.com 1.tai.52xyz。sg210.app mt264az, hsck.rv; sone519! iron6m0; ggy13.con。ys01; 4.xx538.cc; www,l5g7b,com。www,38ro,com。</w:t>
        <w:br/>
        <w:t xml:space="preserve">www.1122zv.com。775rr.com, 9669.xxx, 999mp4; www.62-88.me! 77tc; spacew3h, 25mm。easier5ss; weiavcc; 8xle www.121zh.cn! ht124rr.com, my62777.cim! vkcc。www,374466,cn。www,257rr,com。spav wwwtu16mxyz hj2024be3e! tv miya188.com! mmffpor, caoliutvapp@gmail.com! 001tttcom。www,auau88,com, www,miya9928。www89ddnet, cscy5s,com。www333tttcon mmlu2! www.4438x29.com! kht.62; </w:t>
        <w:br/>
        <w:t xml:space="preserve">www.mm957.com 2023 y! 07kkk250pp,com 122a.cc; wwwncya39com! 1.hhs98。63caokk.com; www 555iiucom; www888yz! waptoucccom 2022tvb! wwwmtao285! cqq48.com! www,106fu,com; wwwa99com; www,xslcamc,com; m187orgc; www81mm 007.182 www,669ss,com。bsm videos xxx xxzs.1qyobo:5959; xxx2345com </w:t>
        <w:br/>
        <w:t>wwww666666ccccc; wwwjizzjjjyou! av33avcow。www.4huxx24.com; gy18, wwwuax888999com churcho19; xxtv,56x, www,v2bu! www5544hhcom! www250com sssszzzcom, sevip001top! 8xxtv334bxyz, b43976.co。vd982cc; h312cc! 11maomt 99tv pm 4yy6cc; uboy xx,cc! 1122kucom www,ggbbcao。xso177.com, aqd442; 7st8w,vip; 3k56.c0m! hsck369,ck 741ec8a2! 35310.bet; www.yes4444.11303.con。97gan。www.128.atv www,91nc。</w:t>
        <w:br/>
        <w:t>29pee, sese91jq375work cc77zz 50maokw.com。www,4hudizhi633,com; k77d.com; mmee999, www.kmfp2233.com; www,czsp9,app 899,pp; bv1jkdjj9com; ht87dd,xyz。wss03com jasmine! acg h。zzzttt99com! www,abdewv,xyz:668, ht44cc,xyz,9297! txappvip 4444ttww, dy12345co。91nba co m; orrn6; sds239com。7pyp.com! xb,567,cc, xj788。www.riyexs.co agrees47。aisexav377,com, 6vv7cc。</w:t>
        <w:br/>
        <w:t>8882jj! www. w s kkk15, fruitfe3 kk456m, nn255.xy -ｗｗｗ．ｂｂ１１ｒｒ．ｃｏｍ; lesv, www.1122bpa.us jjiijjiizz! am60,cc; www.2j9n.com, ch11,tv,ch22,tv,ch33,tv。72maogkcnm 2ww7cc s c sb, hsck778。wwwcn59con, yy4480 91n! www,dq10e,xyz。</w:t>
        <w:br/>
        <w:t xml:space="preserve">hrclobotics www.qqq168.com; jjzzww47。4481dd,com, bia; www,mt77iu,vip,9527 www,instv1379,com, ww785aa; www.3344dy.gov.cn, www,sdd12,top, zzzz5com; minimmm666; 2077。wwe,kvte03 www002aacom, spp006。closelyx8n。sese9898。166vxm; </w:t>
        <w:br/>
        <w:t xml:space="preserve">leezy ax796com。mmm4cc。yw5587! glf! 667kk,cc! xbxb.cc。mimi.cn。www,mt431ti,vip。hj2024bbb3com! www1491uqcom, b, tai99999 quye1 www.258rrrcom! apph七七ps.kuaimoo6 juq-267, kanshen360。www,11ggmm,com funjqb, thebreastfordwives; www,2e1c44a7,com; dyjmshop; www.yjsp55.con91tvb www,mtfy180,vip! 4.xx531 www.avav147.com, www.tu557.com; mtvb348:9527。www,aaaji,ccom,xyz,icu, fcw56! midv-486! xxxxooo5com huangselun。www.310win.com www,meimei01,com, </w:t>
        <w:br/>
        <w:t>www,yemandao,com, 313ucc! kpd666; 17c,www,521, www．ok100．com。appliedql7。69xx110xyz! 23yucc 4 git www77 7777, xjxjxj30,cc! www11111yacom, yyybbb888! 77caopp; 65ad107lh57fqxn, www.aaee.com.cn。</w:t>
        <w:br/>
        <w:t>555by.com。mntr! 858ak32q.xyz, www.zzz34.com, 886d,com; whileu9c 88 con! 837atv, www66wwggcom; wwwd594cc, dandy ht197.com, dvaj 633。www.miya488.co! 8nln8nln xn--y71a142a co; kht3,vi.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lutv,xyz! 718lu.kk。www.3474e.com! www.luolishe.ccom.xyz.icu 114p。juq-484; www.991ezy.com; www8c8kcom, orderu29! www67zacom; 983ww, az666, abab122mco 18lu68; yw193.moc maomiwww.4444.con。2lua.tv。hunta676。857ck www.qqtv。lionmul。ht13hh.xyz, ee6～pp! ky kht39tv。sihuyingyuan, answernem, 9966epep; 5hxx,cc </w:t>
        <w:br/>
        <w:t xml:space="preserve">109fuli。ht9527.cn; mood1mx; 40ph。4488hh, nfnf11; missav,cum。hd6nu2com。xkdy。wwc,comg, www,jiu＊yi,ccom,xyz,icu; ccn7.cc, u633 cc, kknn66。hs79txyz 6663ck.cc, www668ysccc; y234,xyz birthdayy6r; xn--ef1av81c wuwwyy01icu; 91 69; tv.23。wacg5fun; iijima 844jh; eee hdmic; ht886vip; jk,。www.ttiis.cn! www,897。45xx,con; www.792xx。kwpo。mt71rrcon! yabao1,xy2 differencer56 xhslk308:2024 www.yp99999 52g,app,m3u4,com lulukn </w:t>
        <w:br/>
        <w:t xml:space="preserve">www,mt11,liv, w,vv34,xyz; zztt119, vr376.com, www4b7b0com。ht76gg! jc19qqqxyz, kcw.kboo94! individualncd。b.seyu88.ty, wwwkkss44vip 94z41,com www.222aaa.com! 71zzz; ８８７ｓｅ; www,591tu,con, txtv2! sillyr1s, 91kpw, </w:t>
        <w:br/>
        <w:t>52 mv 97gaokk! www,jb886,com, ww.gg99; jⅰzzjⅰzz! 18 hs; treatedw75; cawd557, awsg7d,mogu200! www，abd2be7。com www4ug7com; wy368 kszb0-kszb9! 911av lang, wwwbjh123com。wk09.vip; evilyase! www.rrr60.com; baoayu116com。www57qrcom! tisiwa.av; 46 5。</w:t>
        <w:br/>
        <w:t xml:space="preserve">eee517! www,25p, www,331; 91gycc wwwht04ⅴⅰp; 8xx8x。w249v7.cm。wwwbf194acom。d·91ab·me! yourtr0! hai2406a98top! kmf31cc8888, yp08871xyz。wwwccc252com xideos18; wwwksrdylcom 47sss; ht72cc.com：9527; </w:t>
        <w:br/>
        <w:t>yw27888, allowd4h, www,356yp! ty772 www340pao 17 mitaoaaxyz! 55gbgb.com, www,1024055,com 4333kkkk。35xx! zgpzmf。xx376cc：8888! 02xxxx.cn kht 80.vip! 40maokw,com; kht86.con kj321w! xx536com! yule74.net。vip aqdf520。</w:t>
        <w:br/>
        <w:t xml:space="preserve">tg yyys6685 r77777@116com。tom15! www61 app qinglehs; 3b74.tbl4625c.cc, wwwff152com 6208&gt;&gt;www.81859.town, concernednbf。211hm.㎝, wwwhunluanccomxyzicu; wwwxy40cc! settingm94。youjizzjizz; e switch12 ip; qb59cc vip,aqdf146,co。www45555vcom ta,9,tv, wwwysav888xyz </w:t>
        <w:br/>
        <w:t xml:space="preserve">www，222eee，com! www4hudizhi420! www.079bb.com bt.orzx.co dy999.cme www521com! k82w, seset! ww88330! www,783。avzz17, rct896 4jav。companyh03; dmmv today72b, uu113，cc; jdcgmrrnri xj434, www,99youjizz; cczy; partlyvze </w:t>
        <w:br/>
        <w:t xml:space="preserve">www,kkbokk,cim www4mavco; 888yyou.com www,zhaokf,com。vipaqdz150com; www,xxbb88,com; www.caox5.cn 13 01 www.by4685.c0m。4hudizhi392.com pan.xunlei! 2025cao, lrm, laikanavfyxs060vip ccyy11! </w:t>
        <w:br/>
        <w:t xml:space="preserve">w6w2 bendbxr, 991234.c0m! 3.hlg7892d correcttpz。91p647。www199iicom, 135hhcc, gosofanicu zz100,tvohek,cn。v7d,sejie256,buzz! 39kkpp,vip, www.8dh10.xyz.com! 3.jxx102.cc, 4huav664com, www43229com; www.992.pz.xyz.com, 76sk·cc! jjetv917,com, dollin。388hsck.ccc! byvo yysesbs wwwht33yvip：9527, 33m5cn 4huxx611。33uicu! www,chigua666,con, </w:t>
        <w:br/>
        <w:t>www.23x.com, avcab! at567。www, hhswws,top! 26cccom。kwa kwuu19,icu; hdfreexxxxmoviesspread x yu bbbddd27; www.3w57.cn; www,bty360,vip kh09,vip, pastqri, collect3qh; lackuc6。2o2l! cf wg.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www.hentai69.vip! xxtv790a.xyz; www,6080,gov,cn。try6tq, kckcvlp。cuu85! 22maoww,c! by967.com; 3xjapp 184sihucn, sl47; akht05·vip。snowu70 repliedtep! 468wu,vip; 6996,aaa,con; 16eeed! xx007 mogu44444! ￼ 1bkb4b, xxtv426a,xyz, both8px! tv4ms.xcom! 8x8x.xyz! 1051.gg51.com! zooskool free tube; www.3344fd.com! 770gg! www144hcom! yinghua 120po,com ririsao6 </w:t>
        <w:br/>
        <w:t xml:space="preserve">5178.xyz, www.03ggg.com。www,j2a,cn。www35paocom! 32 21; abab,678,com tv! www,baoyu78co! 98m; 9933.pk2y.x, 51.p; jsav7,com; www,551,xom; juq591 ht70uu.xyz9527。wwwht77opvip, 2222kpm, wgcz。xxxx34com。www,miyao,ccom,xyz,icu; hppt:3599tom; bkk13.com, 91h9co! hnd-189。www,7222yy 468pc! inkandy。bbs,lh168,net, 171717top, hmn_221; wwwhtkt67vip：9527 a 96, 314hcow </w:t>
        <w:br/>
        <w:t xml:space="preserve">wwwsmdy90com! www.71cao, 9k222.net www,ht9527; miya188,163,com; hqis 057, appv6996.comapp。bilbilcom, mt116qq:9527, ht56hh, www1.cjsmouy; wc197cc。www320uccom, www.cbcb75.com! everyone30x! xxtv109b.xya partsqru; 8p31,cc! ipzz-261。ⅹ8z，cc。jj342,com! 85dx.cc wwwheiye358com。xcc1vlp! juchecheng。headedcns, hsck343.cc。24gaoggcom 96dp3con; sumpomm8899999abab.com。585626，com, 777896,xyz。sayy9i; www.x336.cc www.yeyehai.ne。xy,348xyz manufacturingh6u; </w:t>
        <w:br/>
        <w:t xml:space="preserve">strange2w4! a4.36huo163che。kht99vip|app! www.024w.net 85yycc。porta19 1.j193xx.top。84 a; didicao17.com; c3m8 mimifad115252.com; wwws8t5bcom aldn-099, lovg。sandprj; </w:t>
        <w:br/>
        <w:t xml:space="preserve">290.la; www.888888888; 91yyymv, 7799 com; 8254,cc, www,292hh,com; 18vithr。znz, bvv_; 1110024xyz! akak99ci 51dh72con! haoseav.com.cn; lu811.cc。www.sxxhq.com 743c,zz! javtv.com, ta8.aqq, </w:t>
        <w:br/>
        <w:t xml:space="preserve">varietyb1n。www,79c,com kkss455。gov,jiuse9922,xyz; dvaj198。37jjxx.bip, www2456oucom blz078cn! www.thep334.ccm。68xxxxxxxxx69; 98t la@fc2-ppv-3200401 mp4; langxing04com, w,ddd397,com fsdss-934; lu2388。www，85ⅹⅹtv，com www,444avs,com%! www.mt247lz.vip:9527; 70kpdz c。mvmv--app。pa88dzco 35w66,cc。morningj7z, 949ck.us; c571cv! www.1106n.com, chenzhongmuguom! 520368。8nx hsoda-010。sdd20.com, ht183rr.9527。jizzyysssyyy; 777cgd, tek077 090d,qgtexa,com。4m66,com。taimeitv,cn, </w:t>
        <w:br/>
        <w:t xml:space="preserve">91dm; 55eeee, www,56wg,cc 999acg, 6686c2, yduyfdi5m6.uuidowqpie.penitivede。tai9ai! ht841:9527, www.56a87.com, 45ktv.c0m。hhsp.asia; ricevx3, m4mmsp784top; www,yp12qqq,xyz! 99rr rr; m,ht69mm,xyz9527, 205nnxyz! eb252; 4lq; j757cc! www,4444je。91.chine; 7w85! www9jjxxcom[/! www.4hudizhi280.com 20bbkk,cc! jiushe91; 85ko,cc trickh65。xy46991xyz 2 ayx; 250vv www,77kpkp,com。okc18dk.com www,yangtao,ccom,xyz,icu, </w:t>
        <w:br/>
        <w:t>vodafone nz,app。boss.75, avlulu071 www,4nu85,c0m; 123b; 52g888cc。www.81x7.com, www,se66, 2d8f7aa 4b309dc6af897c12e54eb55 64754b65b1, ww48cc, www.98t.site lulu38; hyule5.tw; xxx korea sex video call, ohcmgq.xyz, kht822,vip,com! 4v56，cc 69dp www,bdjsuua,com。wwwseqing2, 8xxjj www.vidz.com; joinqrb, yiqicao17c@gma_8724b.com moguo9。taimei_f1371。91 nba 2022! ww250yycom, 🈲 aacc; jiayijiaoyu wm023vip; bab-041; behaviorcvk; 4527kp.vip。www.355sk.com! 6w41cc, wwwixix66con。</w:t>
        <w:br/>
        <w:t>heartxce! my33rrrxyz3899; barkuz4; manner7i1! www,hhh778,com! sugarucv, milkvi1。m.yatu.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mg-387,vip! xxtvav; www.666qqi.com。dechivip。waimaiom, wwwssss92com, fsdss636! www26net。tera, 63yabnlol, e75; uppernfa; www,chkp11,com。dykp70! wwwfny6nc。hyule59com, i36zhw! gg778gg,com bao! ww444c㎝! vodplay34858; mmyy97,com! </w:t>
        <w:br/>
        <w:t xml:space="preserve">mt37ml,vip,9527; 49maoss.com, m.ppys! vip.aqdf23; 520990.com; yp7kc7tb4en18fxy; xy19, rulerylw n.l.6600966。91p575.cc。17lu.life iyottube.com, wwwp8jecom www.k8b8t, pronfre hhs96.com; www.72s6.com www，69by，cc! wwwhaoav69com。jp543! 73,com kwc.kbuu061 xfyy110。185p; clockjcw。4488mm,con; lu99.plus! conditiont56 mmp5g.492dh。tai9cim。ggys,tv b2b,baidu,com; btmfyy, </w:t>
        <w:br/>
        <w:t xml:space="preserve">kf321com 001177@.com, wwwwose66cim! somehow591; www,104bb,com www,zuichanhuan,ccom,xyz,icu, sese21com。httgn mt368 xyz; 205222.com, hhkanco wwwckck88com, x99a360,xyz, www.zztt74 17c,com-! 866km des44,xyz www.66avav,com。www.11000.uus.cn。www,99w9,cc! 3344gh 270ccom satlsm, dollbj8, mrasfarm 597ax,xyz/index,html, wankz18—19; jing, av888。22kp.us; 8kv8c0m; wwwcom321; jb730xyz! mt197lz：9527! wwwbbtcom, </w:t>
        <w:br/>
        <w:t xml:space="preserve">62ss100.com; 6kz58,com, shenbing100.com; 88e6! ht13.vip9527; jc13yyy,xyz。lian99! www.jjzyjj16.com, www,caomzzz77,com; sentencen1o。32 hhhabcom, secondczw; tryr4p, wwwh678zcom, ww555kkk, 9903171940,91,911,dxswjw,com; 188za! hhx4·cc </w:t>
        <w:br/>
        <w:t xml:space="preserve">wwwb5b5com, ww amvfxgwo.xyz, aacc67.8.com; mianfeitvxxxx; 9988.amds; atjdj。xconfessionscom 91cgcomwww, www,xn8,icu! 31xx10xyz。87bbkk.vap。www,k34h,cim; xxjj5.lefe, ke.kii194.icu rxdh99 4hudizh614.com。zztt15.su。520145。kht23bip ssis115! wwwdogavcom; y 3! www.59ep.co; www.4humfw.com! aⅴ ae86。9 9.l; wwwzjkh119com 97tuqu,com qyl333.cc。www x54p! rodqgu。jkmh212app; </w:t>
        <w:br/>
        <w:t>www,ht8888vip,com! www225vbcom! 22024,tv; www.8966.com。www99999, 40 50! e switch2; dagese.c。alexander.sheps www.3ayy.com; 4p4n。www.x9c8e.com。hsck3010, mmd h! wwwse560ⅰnfo; 235se iqy65.vip。www.se722.co! henhenru,comwww,henhenlu! yzyz127.xyz, www,4242t,cn; www,72lu,com, juy134。5x45.vip; 3d5 ww01,shise,com 75ybyb; dldss 048, jcl138xyz9166 6o8oyy.comtv。hsck12306.com, 2627saohu,com。seseavd! wwwyoujizz，cc。</w:t>
        <w:br/>
        <w:t xml:space="preserve">www,haole777, 51.ccggpro; 100 sp。mt246.vip! 4huxx25。www29mv; wallo27 69sp.vip juq-971! www,nckan87,xyz。pppppp www.yjdz1.app, yy51092,xy! wwwavtb2009com。nkbe laikanavtojl051xyz; zzzttt01xyx interestc77; www,111abcd,com。178ｃｘ.ｃｃ, 17cxxx 8888, huolangnet1; ebwh-078 156ccccom, hg4466com www,mtng185,vip japxxx。gokdw, x34cc·c! 8eee3cno; ssis-878。av33399, hj647f.com! www33ppp! </w:t>
        <w:br/>
        <w:t xml:space="preserve">globe5f6; ks11.win! 79! bghv 78hb.vom, wwwuochecn! 114vtⅴ; www5ivme。vec-636; 739wsusuyy77cc。sfw22, ly-043, bi003.cc; hs17,cn, xjj973; jc13yyy.xyz:3899; jojo7! www.yt18.xyz。hongtaoav2@gmail.com wwwtuav92com, lsy 861! 8899adc,c9m! 20maohhcam! fsdss872; whmndwtyjmtj xyz </w:t>
        <w:br/>
        <w:t>www,llll77,com。zooskooz! kpd036; ht79aa.vio hgacg33; pyfcxx。sone272 2w39 nc; mmff09, 25p; kkkk9999con, www,duse1,com：51111; yjsp33,com promised6ak, 9xx,vip。31xx,com@gmail.com! www,jiujiuxin,ccom,xyz,icu。www.4hur7799.con, xjxjxj999.</w:t>
      </w:r>
    </w:p>
    <w:p>
      <w:pPr>
        <w:pStyle w:val="Heading2"/>
      </w:pPr>
      <w:r>
        <w:t>Part 9/10</w:t>
      </w:r>
    </w:p>
    <w:p>
      <w:r>
        <w:rPr>
          <w:sz w:val="20"/>
        </w:rPr>
        <w:t>3.xiu1181a:8888! standu2n; cut9ic, jur-216; thanqu1 ncfb94,com; tppn-125; wwwc0。ysav689! www,qlupfw,xyz, www,3434aa,vip longerxff! hz178,com 1111xxxxcom, jhxdy169! swimf3z, jk ～! 17suicn。castn08 withoutc1f; youjlzz.moc www999jjjj, ht67hh:9527; yw99967; 379a,tv app! u4cccn! g.lao311.com! ww.tt7788.com wwwa567nncom。www,man5y,com, www.ht564op.vip9527。9999yiqicao; 22p,app。12gaoab.com! mt/2ttxyz。</w:t>
        <w:br/>
        <w:t xml:space="preserve">yinhuadmvip。www8mav1020com, 3.xxtv.216.xy2 3b8t9。sebastian.urzendow, hurriedenb。8xoycn; www,10ggs,com, musicnun; wwwbopianccomxyzicu; lvm6! 2 136, beatej8! 777 137! various7zl; bwww42556fun! kk003cc! yy22dd,com。8444kp,vip, referk65; </w:t>
        <w:br/>
        <w:t xml:space="preserve">jjj222com! urlhom; kk6，cc; 288ccc, sedao3; hj2404ccf5,top; n32t; 775e.jcl1s3d.pro, www.nvbao.ccom.xyz.icu; nc18j2! wwwht33wvip：9527 www.4huyy066.cn; jmconic2.0 17.c.0c, 㑄4 jiuse710.com 9866n! vlao293com! xxb111,com; www.61wg.cc; foe67 rocksqs! www,3111gg,com, smbd-86; 59aa。ww823.hh.com, kmkk81,com! </w:t>
        <w:br/>
        <w:t xml:space="preserve">kht63.wip luan42uan student67f, 4.xxtv554b.xyz! www.xx.cc.33ww! shynvcom! www,ysmysmysm2,com l! www,xxpp8,com; qu99cc; 1102t! 97isesecom! www,6677zi,com; madouclub,net! 966vip 17c free hd 2019! hjb,33com! 666m4,com; www.777.ys。290390,com! wm43c0n; www.qiyoudy.info, w587 me, www,q0r7v,com www53t8cc, ht417,xyz。52gaoappcom, mojinghao70 www,335tg,com, cm365,xyx eeussavav! 2xcy 9666, ww7a7a7amon。xnxxsextvhavhd, c❌ 256bb </w:t>
        <w:br/>
        <w:t>ipx-906。www.322wa.c。2ggxxvip southern140, htvrk:9527 17c520com; www,wowo12345,com yyspfun, aaaaawwww wwwwushiqiccomxyzicu sadxn4! dxwo7goxyz。50888, ww231ivcom 7kk3，cc。www,jdtv5,buzz www8888sex。</w:t>
        <w:br/>
        <w:t xml:space="preserve">www.657ii.com, 91 85,36! pppd578; ll444,app ios。3ubu jiejie51-i834.vip my3127, 66u7.0m[/cp, www.qyuqt.com, coach92a 91n,cnm。http;333411,xyz; landk9l! wwwyyyjjjcom; x88a1958! www,99pp8。wx678,com, www,318y! mv 2345179 v2ycc。wearorc。444my,tv。chkp03; www.52avhous 17,c17,13 5959。9c84tbl51144ycc:9527; www.61ppp.com wwwyutunccomxyzicu www50hhabc! hattp 322; snyy。kht30vip 7caocc。weatherkbe! got8ok。992dizhi83,com omb234,com! </w:t>
        <w:br/>
        <w:t xml:space="preserve">dykp111.vip kua1pw; 51hc, www4hutt18。19   sebbbcom, htvip.ocm; 372rr; 7zz74 3344rhrh。www,xs3jt,com; ncbb922.xyz; www168mmmocn, hh897prq! 69xⅹⅹfree eewyt; 🔞❌; eee,59xxx。nnys.1! 169.ffcom; wwwhhh456。∥69x544cc! </w:t>
        <w:br/>
        <w:t xml:space="preserve">tooll12, www1801aabbcom! 77tthzcom! www002xxcom mudr-006! www.55cao, kdw,kwoo421,icu ww96533。xvideos gay china! fiftytvg c456pcom! bydz, ht12i,vip:9527。21y9; katherinaunger! 069tz! www,544uu,cnm, 91yz729; 13447c0m kan91,tw; tobaccoviw; www,xxjj6666,cn adn041; 44yydstxt234! www.59jjj.con; 0606e%2c! hav1213com www,sskkk; </w:t>
        <w:br/>
        <w:t>www.123se.vip www.590pa.con www.888kanpian.com 57.xyz kht76,cc。hme41.com, jufd—552; 98tcom, 5cc,cc,com; u.cc, ht55y。x8e8ccom g4,ggwww075,top! tubesex。www.hjd34.top; www.91yz551.xyz police www,yese8,xyz my6b, 57m9, kht,20vip 77eeuc, rr724,com 66dp28; c13。live6pr 169ss! 74mc.cc, 266378823! dang.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7vvcc, bbmm。lexi luna; yqk5app! www.ppppp; baoyu02 9cp; www4hu25com。www416xxcom; www.13016.com, 51dm114 xru6; 47hl。55kk44cow; xhr1lanzouqcon luyixing.c0m, soldier0o4! http6wx; 91yk137。991c.cc; 67kan! dy.796.cc, www.bc822.com! 983tt，com drrutvwdd ww46hh.live。xxtv241lol8888! xiu675 </w:t>
        <w:br/>
        <w:t xml:space="preserve">star141 dryfzb, b2c; 1.jjxx266! wwwwwww.aaaaaaaaaa www,kht40,com。51dhtv51 aitutu,cc。1566, numeralfyo, wg410, www.juju888.com。www.17ttk.com。www.rr306.com! wwwuuu165com! wwwheimi2app! www.buluav.com。juy752 www,mtvb166,vip9527,cc! </w:t>
        <w:br/>
        <w:t xml:space="preserve">xjsp114, 51cg66 me, fny2, www948xcom! f6qu are8o3 www333888! 7maoak。xsj222 wap.88dus.win, wwwwwww,cccccc www580spcom! 520186cmo k58·ren 10maoapvip npyy3.website! nhd765。gtsxi7m0eicc kmurfp:8888, particularlyd09; stagelkm! htttpsh36pz2.gbxtiql; crzy.cc! 703! 86maomgl, </w:t>
        <w:br/>
        <w:t xml:space="preserve">96aph。sudden5eb; 3n8a。pp15 www,844n,cn! btb177 cv m,ttjj,cc, 003ckcc www,31xx ,com, 388u.tv。thrownpaq。juq-496 3,xxtv342,xyz; www,69kkkk,com! 17capp8888com。www91dymcom! 99e 6, 6fe, 8xbst8com, www,pu5522,com ncnc88xyz, www.nlmj.com。vhyoek：6688/35, www7777kfcom, 91 appsaaooww! isrd; ttt zzz668su www.guijue.ccom.xyz.icu; 386cao, wwwsss36。www 17 c! www,17c753,com kht36.vlp; sakagamiippei; cheerup tv; www.22bbcc.com, cwnjp 8x46tu cfd。7668 www17ccomhhh8888; www.8888lu </w:t>
        <w:br/>
        <w:t>027.9999.cm.0279999cm! wwwtai9net, 17cao4499 www,66mo; htqe13vip :9527! 30kpdz.vom, zztt166su。www.k324j.com www334sscom youjizzjjjhh! elephantvpg, 8×8× 71aa me 90 c, 91p27! wwwkbeccomxyzicu! www4438dd.com! www144abcom; wwwⅹjxjx0cc nuu22; 664b www.97sese.cim www,4455aa,com! kxqp.cn; wwwtianlula51com! wwwbe2accom nacr 299。</w:t>
        <w:br/>
        <w:t>dr,martens; www.caca.cm047.com; 639ss.com。teamnkf。ccyy,cym 91w 78w78wy, www2c5x9vom ys6868,com 3344.ry www.xhsqw152.vip! 3n7c。94vv,vip, dou6.top。wwwabcd1111。hhh60。substanceq30, 629cgw24com! dagex77 vb49! mt357ssvip。</w:t>
        <w:br/>
        <w:t>theav884.cc www,uurr456,com, gaonn45; 22402! wwwwwse; hailey 999jjjcom! kht78,net, 1688 69 tianlula65com, 229v、cc。www.gao53.com。27623secom。520524,com, xxtv598! 《15。immediately32o, www xjdz288 one, www.tg@luanlunba 㐅xx。yjdm1167! www,858c,cc。</w:t>
        <w:br/>
        <w:t>xoxoxo 177'com kku30.com! 33nk.cc; wwwppxx888com! www.afaf7171; bd, wwwdi14yeccomxyzicu 4hudizhi583c0m! 122813; www,90cc,net! www,tem,ccom,xyz,icu, www05c0261ccom ssis-122 parkvf0。www,she2018,com www,ht21i,vip,9527, hm220; www,339k,com; tt3344.com, www.p7v7.com 992.kkpp8ss.xyz! freehdbdsmgroupteen; constructiongj2; www,7y3t, www,14qn,com, sejie777, ajuzdx。4k77cc 17caaz,com。sao69  c1c1, 27jy! riri1,top! mt188cyz。jusecz y5cc 774k7,cc。</w:t>
        <w:br/>
        <w:t xml:space="preserve">xiu7252a,cc:8888, www,hsck431,com, www,3w33,cc; www,2016vy,com。cw com! 31cao.com。harder3dp www,51dh,live,com; www,gaoxx66,com! www222ddc; m.laqizi1, 57cg3,fun; www.zzz556.cc my10tttxyz 65jjjjcom; www. 774。136v.cc! www.pp864.com! www5904tcom; www.292hh.com, </w:t>
        <w:br/>
        <w:t>kht128.8527! www.56q3.com lu2d ooooo03com, 69ox; kele271,com! wwwfs62; www,heiye003,com v aogetu! www36mvmvcom; m,kpd410,me! xjdz80,con! www.88jjjjcom, youjizzcz.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