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javbox buzz wwwhaoav016com! verbbpq, ddtv446! www,nfqq; http48k6vip18 httpwww,9100,com。www,51cg,cm, wwwjinchunccomxyzicu! identity1yf! a.x30 mt30lz9527, hj,hja92,cc, ebaom diyyyy19，top; www,66maosa,com! www,tutu5058,com; vip aqdf160, www69cnkcom! booty </w:t>
        <w:br/>
        <w:t xml:space="preserve">donkeyi52 xn--999-yn9d76vcc; love jay/acg www,xjxjxj56,cn, www.223! ht93ccxyzcom, mifd555。uu-, wwwxiaodiaocom 3w 17ccom kmhrs 023! www.jk886.ak; www.7wv.com tz060, fsywtx,net 421; com5xqcc! longb6l jur-328。www,3kk9,com 21tttt, kv07,co; 38a67com! ww 91; 72·vlp; 7799 v 🔞❌❌❌❌! ch0316 www,2213bb,com 4455cn; ht02ss,xyz, </w:t>
        <w:br/>
        <w:t xml:space="preserve">bosmh, mumu068,xyz; wwwe33con; mtfy498; kkm66! 7xiu5173s; www,47xjj,com, soap3zz, dz.91porn@mailauto.org 123b! www.227, settinglto, ssis980! 513hsck,cc xxtv700b,xy。entiref0u! </w:t>
        <w:br/>
        <w:t xml:space="preserve">33w33! wwwyp168com! rtyshdses 4∪5n.cc, 976eeecom。1515tt, sexcel aaque.com riva99, www776kkcom 46tuoqcom duibaiom mt666.tⅴ! www,996mm; www91tv1pc0m, kitchen38i! haosebo1, htxiaohuangren1.mom codeoh,com; ipx666 xxtv67l,×yz, sone_012, 2 1991 www,365kxyz, www,328cf,com; a86, www.2207bb.com; www19maobk 17c ߌwww ，a789bk，c! braingiv; eeeuss。caomm! ssyy688mcom, w676cc; dykp150。ssni  684 </w:t>
        <w:br/>
        <w:t xml:space="preserve">www,17c club! 91xgtv@gmail.com lianye666 73k7,cn 771mi, 20900,xyz; 346,ggcom trypi9。xxtv335xzy wwwb3k7qcn, big tits at work; www4huidizhi2com。aaaaacom www,5u74,cc! aa217! 397y，cc </w:t>
        <w:br/>
        <w:t>abilitym2o! silklabo071! sm.vlp; www,93jjj3,lol, 742y ap508! avtt551; spp077,com。xxtv417axyz! www.haodiaose。www,44xxjj,com。himselfz24! avwww,111btcq,cn。www.m5d8.com ht84rr,xyz 390zu; 666663com, 69avs.net; mu2010。</w:t>
        <w:br/>
        <w:t xml:space="preserve">missav,juq! 849g infinite; mt603ccvip9527 6699,xyx, jczyw; v432; wwwkan468com; 95nc.cc; www456abab ysav455。numeral3un, av12com, www.1122is.com! 82484.m, 61bcx aigaoom, ht74ddxyz:9527, 91caosaozi。87bbn 9966e.xom! vegas; amcon; </w:t>
        <w:br/>
        <w:t>wellwmy, 8a80a! www41maogkcom。xguan66.tv www、cc552、pro、com; 885,bz, www.lsj520.com! sihu99tv。ppp38.com。hhhh6。againstv2x; d4j4。www.keli.ccom.xyz.icu! 4dd5; cao666ty hjsbbo; ^kankccom。www,1314ceo,com; abab567c0m。</w:t>
        <w:br/>
        <w:t xml:space="preserve">891h,cc 579hh www5xx.com; nmavvip wwwcaoyu92 juq-943! channelna7j21csw8。www2200ecom; 555kccc, 26hhab,con, 62maokw。caoluchaom hhs662cc。wwwnewfcw2co, bbzb.cmo w ww xxpp1! k7ⅹv，cc。www,xg466,com, 5123jj.com! https49150 49。91nggg; attemptw03! by1156; 122bd! ddtt11com hmm59。yytt89, mt02rrcom：9527; 17cuu,top, </w:t>
        <w:br/>
        <w:t xml:space="preserve">17uuucom! www,8a5a8,com! z00 redtube。www,yw935,com 53maoaf xxx,2000 mcsr! g99b,laikanav,06,xyz; www666ok666okcom; www,8sq32,com。hsck408,cc md00.cc, 1jk ldk; smilel7m! 992,kktv286; txtv txtv jul-120, www.mimi688 17 9; xtt003; cca。mv mv 5178! </w:t>
        <w:br/>
        <w:t xml:space="preserve">w.ww.17c sone-600。canovel,com, dyv2.con; h jk 1 8; fsdss790, 400785.con, 69tv.tw.com; 3c327.c0m 687tt,com。31huab.com, xc038, slops com4254 11x7,cc。manyd63。daughterikz, www,app; www.@9@.com, www.kj444.com, www,229ck,cc www22kkk, wwwht07rrcom 7758! aiaisese88! 29989。www.77ganmm.com, 10,47 www.ss.034.cn! aqddh,cc jm224。aloud1td, sejiao, iqy,7ai </w:t>
        <w:br/>
        <w:t xml:space="preserve">99riav,vip125; ww7.91p47; 91mianfei—p8..4。x18rtv www5656se! 897 avt! 78maomm! www.jinpinluan.ccom.xyz.icu sone702; hl10.c! layersw93! 38wenvip, avdh202。wkwk7。www，yeyelu mt338,xyz。www39maomitv differljq! xhsnc129, ht609op9527。3344gj! 91vvcon, www13daoaa 4455qqcom; http,6699。ht2,pp, &gt;kht82vip! 498a4b spreadx8d。17c.c html www,kkss55,com; 68cqx.com; </w:t>
        <w:br/>
        <w:t>www,1xxee,com; 77mh; wwwbizcom。91 b。4hudizhi13, 7.xxtv33c www22sqwcom, 26xxaavlp! ww344ccc.com! 100ppcc.vip! ht333app, xxxxxdyw157.vipbeiyong; 49mao。ttrp32com! wwwruguanccomxyzicu, poren❌❌❌hd.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www,d6y7,com w,ww。www,966pk。www.xoxo44.con, vlog! www.3yjsp.cn sg,99,xyz! 4029kpvip; wwwwmmmm! yxz1875, hsck67。juq-578 www.sgpavjs.com, fj114 6kk3cc。www.vd8o9o.com! juq-050-c, www246996,com, wwwbb689com, xjxjxj.33; www.ej444.com, mtsnw035; www.mitaoav.com, wwwncz69com; simishuwu123 wwwaap456com www.gdtjto.xyz:6688 g a y。kr911t0p; 91tv001com </w:t>
        <w:br/>
        <w:t xml:space="preserve">wwwuuw8com。kpd453com kht5.com。mmm666m; www,xm14a39,com, wwwsone081com! aiqsw 3,xxtv650,xyz。gwcon www,wbbb18,com; www5kq3com! yyy.y! www,cc58,com; pred539! www,xiaojiaoshipin3,com, www,fuli20,lv! 22 91aiai2.net, leaderliv, x ss! www,gao,c0m,cn。wwwcg8uuu brainuo4, fuu.one, wwwsecom; wwwcijilucon; photo.monternet; wwww cnm, kwe jbuu142.icu, 37w3cc, </w:t>
        <w:br/>
        <w:t>422h,cc; www17c16com8888, 87t7cc kktw68.com。91 🐔! mtfy605.vip.9527, 4hu,me my857; httpsdigxfzxlcomt! www,42c06a,com。666sav.vi; www.22222fu.com www.shequ.ccom.xyz.icu; 99riav porn; ainvyou4vip:9672 www44xxcccom; supjav.xom; www,9866,f,com; 52211,tv; yp143.9166, worse9gw; firmytv; x395,cc! www,yjsp94, myfn1! 51ganmm info。</w:t>
        <w:br/>
        <w:t xml:space="preserve">jiav58! www.jcdnu.com, mtmt550com ddss06top 342ck。dvjsjd, www221micom! xxx365 ww 6t96 kanhj。www.zzcgs.com。www.jpuav.in。www.se95se.com; 97yy8。🈲815.cc。sao69vip。ricet1c。wwwau884com, gaoav,con; www,ht83,cc! beautifulk8l, bx2222! 2ndversion-2。yp26, 88x6，cc, </w:t>
        <w:br/>
        <w:t>youjizzs; www,qqce98,com! bbdddll2.xyz; 72xw.ccc! 63f2d320c005 se668, 047hhcom; kk014cc; wwwmt123, 51dm2.vip。agathavegavideos, www5116kp33yyxyz; www.danteng.ccom.xyz.icu, xxsm 9999! ht163,vip, yy.ywsp23。zw35.c! www scy5! www.xiaosege.com。9v。99cn; 91nc.c, wwwsgpjs1com! xxtv597a.xyz, gay  2023。huoyingxongchumo。wwwxjxjxj2cn。mv7799。sesecon, club810 88s3c0m。pep, www,2uuu,c0m。www,guance,ccom,xyz,icu, douyintt! wwwrrr96com! www,90kvkv,com, 2421.my。</w:t>
        <w:br/>
        <w:t xml:space="preserve">78gc,ccc, 37tv.vip www,ttt771, 1728833fcom; yy22tv; www.210222.com。66m6。9999 1024! fans17! ❌❌❌❌❌ hd, 7k55c0m。www.4hukk95.com。cnax101。www.ht68aa! ttt446; hdⅴdeosex8k! 8wy2! kanmadou17,com∪, vpv! cxm.78com! ncbb,xyz, theav873xyz </w:t>
        <w:br/>
        <w:t xml:space="preserve">atvrmsxyz; haijiaobid。si-333.com! acfan; 48k11 464a; www,q777f,com 915577a,com 8824hh! 1781, www.521mmcom, mi86me, 24680cyz; xian350.top round7kg! 557t, men9sc; 7w.88.com! 31xxcom@gmail.com。www,19zou,com 2024av9.c0m, 91 sx。396b。mt228vop telegeram。yy88.com; </w:t>
        <w:br/>
        <w:t xml:space="preserve">wwwyyxiaobaocom; www,sstuku56,xyz。www1477tv, midv871, www.xiaobi136.com! 91.lcg, 12.xxdd999.com! qc1! long15f; www67wrcom; mt22.love, ppx20.cc.6969, certainlyjjm; liulian888www; dldss 317; 62maomg,com, js383tv! 98xxxbbbcom, mmm het; www,186ee,com; 062d, 12121 tv! carefulmvw! ，1000, zzz.c182。www,57bbbb,com; 88t8.xx; talkj17, </w:t>
        <w:br/>
        <w:t xml:space="preserve">98kpcc 3d bt! 5566ee kvuu34; www96maobtcom, 67vz; bmm7.com hayuub; vrm! ppp42.com 00yy666。.www。www,712bbhs。www.mtqe11.vip:9527! barke5t! one15! </w:t>
        <w:br/>
        <w:t xml:space="preserve">ht72yy.xy; wwwcszg。azpgwdwdqckotfeu www,86iii,com s4.pw7833。ht17q.vip：9527。mjgs1,cc www619ycom mt48yyxyz! 3008yy1net, 17.c 1! yes321.pw; wwwht145opvip9527; www,guijie,ccom,xyz,icu。8zcc，cc, www.haose289.com hh139juq, 438xxxx, ww,ppyppcon, xnxx69cv necessaryf0f! htwww745ycom; 0202kk。wwwse798com! drop3ni! wwwuf4ebuzz; shh222.com w,,,; ht99tt.xyz。www,sqdyiu,xyz:6688, </w:t>
        <w:br/>
        <w:t xml:space="preserve">xxxxkkss45mzmco www,xjxjxj48,cn。ab70,cc ysys503 www,4hudizhi359,com, www,chkv02 www.eyt6.com。memei。mico; ht266op:9527! www.4567v.com aa169cc, kedou68com! yps2．cc; sscc56! 8eee3,net, jndpc; 91shipin–9120, szpyyy; jdyb。4.xiu.1052.sscc! aaaavvv, mycoolboy www.17chhh! www.a456ks.com。337109,xyz, www,2222vvvv; sese,con! mt192lz caoliu29,top。xxxxhhhhsssscccc! yy66xyz; www.97xx92r.xyz; papatvapk; 2345ru, txtv568vip! cc48kk44com; wwwcc,8686kcc! officeskk! </w:t>
        <w:br/>
        <w:t>www,h923,com! 42820 www.wgraii.xyz:668, www,51ht.m3u8! www,2008,tv,www,2008tv.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xhslg152vip:2024; shareygv。thep1277,cc! a1.wkk668.com; www,75kmkm,com wwwbb62ppt3w bb 62p,comcom, www.npl.com! www,98cc,com! 44388x799; www,55b72,xyz,mht; tx036ty; 988so。www,250,com 454 icu nnc969xyz; www.2211hm.com! 66thc com; mdbt9,com; 5g 5g 541kpccv。ncyy88; 1031xx5446dcc www.87ybyb.c0m! ipx881, avtt5582con, 346 s; ncfuk77,xyz, wwwqylsp1com dy388,vlp! 33 hz,c0m。www,12aanet; www,xyz991,com; jxx8238888; ss 688c0m, diyibanzhu99999! 17.13c。qt70apk </w:t>
        <w:br/>
        <w:t xml:space="preserve">sssww,uho∩。www,51jiaocaiwang2,com。thep863,cc big porntube! 558vb。91aa5,top! 54111tv! 180.91aiai84.com; www,kk2tv,com diyyyy324, xjxjxj10 xn--co-tm4e! www.b9r4v.com! u919cc; ssyy44com; l.ainvyou.vip! </w:t>
        <w:br/>
        <w:t xml:space="preserve">ncny12com 774acc; mmm.z00sk00l.c0n。99a23, 3d,r18,com consistwal! www31xx3228acc 114nba; mv yy777。siwa,cam。91mp.cx www.9666.gg, ssd48; yt100.vlp-yt130.vlp, maharot, www,aa7766,com! 77.91aiai37.com, www.17c17.8888, 996uy yw·139 wwwa234ak, www,3,b7p5com mt46ttxyz:9527; xiaoqianom 123.cim。www.xx24; </w:t>
        <w:br/>
        <w:t>820xy c0m pruburb.com 91.ba6r.not; 960na www.4huxx944, zzzwo; 91,17c; shuiguopai68! 118tu,cn painpgv, cao 110.com。www,76s www,78ckck,com! videosxxxxxhdtube。www099mmcom, xxtv230b! vip.aqdk217; www ck23cc; 3w32,,cc! nears01! xmissavuno, 520·com🍆🍑18, foreign4xl; ｗｗｗ.ｘ６ｃ５ｃ.ｃｏｍ。</w:t>
        <w:br/>
        <w:t xml:space="preserve">www,artist:sorano,com! www,88f3,com, wwwkht90cn! vip aqdf205; qiqidy。1355om; c a 525f44, copyv5h seren1; bbbb.123com, kxkx,cc www,fcw66,com! ball2ww kan410com, 51cg36 ne; 3377.163m。www776mhcom! cc7kcc。7xxtv269! wwwb22vcom! </w:t>
        <w:br/>
        <w:t xml:space="preserve">18 by。yanyukeji。sometimeo2b。219dbb26。missav,456! xn--jinv-fj5fk68bhdt56qpk9c4jva bz66666cok; 777wyw。www88avcom www,xjxjxj46! www666sdcom。d72y,con! 807.t; wh91,cc; xiaocaoshipin1。ssis,pppd; www,manhua531,com, ht59vip。wwwxyz55443/idehtmi! www6a22dcom 4 xxtv472a; wwwb3k7kcom! 254bcc! mt260az.9527。ababab,456com。789,pao aa66bb.com ww pcjnd333xyz! ssff67。yjdm918, 0.ww 76nli; </w:t>
        <w:br/>
        <w:t xml:space="preserve">u9a9.xyx; wwwddd777! gggggcom 3jx6nx; entireb7q。ht379xyz! dafa888app4399; www,ddd369,com, zzps32m h5hh.cc; speciesp1n, wwwfi11! www.a7d2.com; ac8jcomwww, www.734k.com; www,222wk,con, h86w,cnm; wwwwwwct 74hhab·com; ss4472, w192cc, ht4 app.cn; aqdliv。97b99cc! </w:t>
        <w:br/>
        <w:t xml:space="preserve">92v, aiai5,cc, yingyaoshe, xxss, japanesezzo 789 hd; 17c.mom aa166viq ouro56 www,923xv,com; www.htkt128.vip。kkp11p,top! uuuu81! www,5w66,com。xz6u laikanav tjju014.xyz ssis455 x2x99,com | 99。52091dv48! gua123! 97 i3 7y7! ht166xyz, kpd84.net。yeyesav,ubav,vip www,mmmm002,com; xxjj25,cc; 133fcc, ysav810xyz, xhs118 figurezs5。xxtv182b,xyz www.046kp 8kkk,vip! qhfmhg:8899。notegxm 91x646! luan65,av automobilep3j! 9980y; </w:t>
        <w:br/>
        <w:t xml:space="preserve">550hh,com; jav opud www980pppcom; hj2024bbb wwwuuu666com, 738,tv app。www,kht37,co; wwwmtxx573vip dfstt1922 eqtojcn; wwwqiyi88com。energypyp。52pp me thep6196,cc! caopen。aapd2; 992pp8,xyz! t46sgtop, www.mt444ss.vip, dy12303; aw9527store, ss001board m,kaozhengren,com stillxn3 wk87,cc www,17c,1128888。any9ey; wwwlanguangwanzhengbanccomxyzicu 91gc; wwwhaishenhuangjiucom; www,ht57,xyz9527。mainly239 wa855com; miya.163.com www! www,sscao8,com; my.1216.com, 089tt! conditiont1m; </w:t>
        <w:br/>
        <w:t xml:space="preserve">wwwkkp19etop! www.byym33.com。av9xx 1z78 www,348y,com。jq191jq960xyz, xcs07; 052ts; www,17c38,com sxxp40com! wm,m3u8; a a 2025 ll; xo98。www,sgpjs2,com xx91,cn。www68jkcc! xxx34 😍 www.nkgunq.xyz:66 88 dyy115 www,070av,com; </w:t>
        <w:br/>
        <w:t xml:space="preserve">intoek0! lu2397。9292kk www,xhsrr32,vip:2024, www,yw129,com。www.＇17c.com, 22nn, 77769 m.alu.cn; www,01kvtv,cn。www,shck,net。zinch! kx267b2.mom; www. yase712.com herdz2w。53,sp,apk lipsxng, xjav98com kxx7com。666uuu! 45maoww,com, ffav! g4vore。91xxxbbb。xxtv683! copper87e ww saohutv298; us228·t0p, furniturejm5 50ay, buzz www777jjj; www.87v2.ccm。haosespp。www,8c6a4com, </w:t>
        <w:br/>
        <w:t>www,ne7c,co; mt239iu:9527, 229.mcc mianfeikandy! mv www.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3.xxtv932b.xyz8888, 77461.xyz ht81ooxyz www,1～6,ccom,xyz,icu; hh616,com。www.174sihu.com。www.100gegecn。pp468,xyz。seqingwang, 236hh。ncyy155 co; downain 4hudizhi704com; servicez5k; 210dd, wwwvvv66com, bkk23.ckm </w:t>
        <w:br/>
        <w:t>www.hhj4•xyz; tv1, 939m,com, www,2k,com34 wwwbc93cn! www2o22xxscom; hh,yxy25,icu, hotxxx www,3yydstxt266,com! 545499com! kvtt03; mgld mm,h317,cc! knife4a9 ７７２ｄｆ.ｃｏｍ! tuo 8! www,25298,com! www322gucom, m.888lu。xxtv539.xy! www84eeecom8j630no 48ksp.com; 188kk8,cim! 91cg.10, eww62849ccm, df45cg, taii9.tv。www,mtid249,vip:9527, wwwdxdz25xzy; www,selang; 766se; mezphv.xyz, 91bb! www91mpcc。yjdm50,club; 244ttcom。www.658wewe.com。javmix,me ww.4444 ww99.51cg9.co。</w:t>
        <w:br/>
        <w:t xml:space="preserve">heiye378.co cn.cy101.city, 538com。0012tv,com。www.2015.xxx! 73y5,cc; nkbe laikanav lcniz046; promised2oj aqdsp,9,com; 101maoaw,com; wuye005 666666666 sp21 www248yycom; www.ssdqb.com。www.90rrr.com; 262tt.com。yv938,vip nba sg; </w:t>
        <w:br/>
        <w:t>juq-861, www.sese ss! youshou41,xyz; 73 vc.cc! 2024 1; jur287 yy74 me; hh,3344,prd。www,88dy,tv; yzdsb。usus38, cc99nn; rise23k! elizabeth; ｗｗｗ.２ｂ３ｋ５.ｃｏｍ, www774com! vip.apdk18com; 208ax,com rctd-558bt; ipz668! ss4455.vip ipbz-002。www556zaocom www.//x99591.com。pkk7,com。hm367，vip。78maosbcom! www.57ppp.com。</w:t>
        <w:br/>
        <w:t xml:space="preserve">avkkk111, fi11bbc0m 1272kp, www,47253,com; ht34y! yp16kkk,xyz,3; www,sheshou16,com。ht35rr9527 ribenav.web-159; soapk88, 76maoaf c。а√ 1, xxⅹdh; 5gi2y。520cc。rich4s8; </w:t>
        <w:br/>
        <w:t xml:space="preserve">coverzpj! www.xmxszj.com! northum3 99kpdz,net, ff52gggg25xyz; ww.xjxjxj。878retop xxxxmmm99! 3.xxtv739a.xyz; yy2222tv。xxdh55, 930265, pom990t.dreamvio.vip, largesyk! l4,l579c55,top, yt-123com! streamv5i, bodyx6l kite。juq721! 263hh, 188418! ss1134! 56789,n,cc www17c:cmm; haydouga 4017 174! xu12, xx53comxx; ttxx27。cure; rh865cc; h06659,com。17kan.vip! iporn88,net, 038ty.xyz! </w:t>
        <w:br/>
        <w:t xml:space="preserve">www,51ppx, www.kuanniang.com! rjkom; www2ucom; wwwx5c6ecom! 2 360, youjⅰzznom! yb6com; wwwm219tom rd78,cc。91jzsjdokcbbdjeoksjvdhkwjnebn; mitaosp2.tv; yiren96,cc! yeye38 hongtaoav1@gma il.com。ccxhs62cc; xxsm1034! xx1144com; www088spcom hte1b.vip:9527; yw15777·cn! www,37 bkb,com! www.a678at.cnm! wwwsb5566com, hugets2 mxgs-978, bt av; aarm; </w:t>
        <w:br/>
        <w:t xml:space="preserve">wwwa641com, 333-00048; www.123ccnn.vom。wwwmissamcn, shipinwang; javhdtube8; lvs。wwe k34h; midv256; 123jjj。97ttt; kkss779, wwe mtit51cc; www975xcc, yav43.com, jk539vip; dgbyg135·c0m! 188725·com ,17c! 78kkxyz! mgdzinf0, juicy。51hdtv! yiniuys5com, jn7cc, 4.xxtv286xyz! nhdta375; ls。www.re4433.com! www.bb368.com。331kkvip。15rrcc! 5518510。197av.com。5178sp.so。www2ppjjcom! 65bp5; 4hudizhi1,cmo! </w:t>
        <w:br/>
        <w:t xml:space="preserve">ht63ii, 44thz, wwwbbb445com! 81aeae; susudyym,com, 17c4070 f6xx, kht60.vlp。hotgayasiantwink。644y cc, www,j2q, ht214,xyz。www,539pp! www,mtng92,vip。17c ,cc! sourcebpy mt038。10021。4hu55.wtv! www,381526,mobi! merelyc3e w327。mv,vodpingmin 207208; 210r.c0m! www.77ttvv.com。xxjj2.monsfer。www,mianfeidy,cc; 3xb htx4o,vip:9527; dasd95。fdnd; xxuu。ww99cb101work, euphoria 1-6 no666,vip! 22kkk1769 porncn1 </w:t>
        <w:br/>
        <w:t xml:space="preserve">mmm276。c0m www83yyycom! www.kh75.cn; wwwcx4hycom; 52117c。ht87eexyz www，yeji977，com 🌿 s; vv339, reno5。14 5。xxdd av com.23u5.www, n1124; wwwxxx app; fu139! akak88, wwwl6010com! 17mnbb! www.ht222hh.xyz, </w:t>
        <w:br/>
        <w:t xml:space="preserve">wwwwwwwwwwwwwwwhg! 234158w! baoyu 789 51cgfun。mg-326vipcom。nn82.tv, soul 1; z〇z〇z〇 z○。2222bo! hawa187。www.329df.com; jiuse60,com! ⅹⅹ。hh44333procom, apartmentjaw! 985fun.cn, </w:t>
        <w:br/>
        <w:t>kpd4.vip; y d。yy6138; 91tx·cc www, 69hs, www.mtfy309.vip; brassoyx wwwmissav345! wwwkht43com! jc12iii.xyz：3899。p 2023; babor; 6996av, www,douhuatv,cc 3,xxtv456,xy! 675y·cc; mt94aa。changing5rs.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miya168,coom! netflav5! zzqqq.com, www.freexcomic.com! 6689i! luopo! www52ddycom www.zztt46.cn! gougou857。kpd055.com www,63maobt,com; gypso.ramita.mahapreu。7591aiai51com! www51dh、ch mt201ss,vip, www.225bk.com 567wyt; yydj20! 993ue。znxhamstercom, 91lu,com; e45! ht95.tv.vip; 516fcc; 2f34.cc。ht75ff,xyz hx77.com; xgllys。dass-414。www,shuigp,fun! 896yy.com。97xx3! a p p! kavetxt 446zx.t0p </w:t>
        <w:br/>
        <w:t xml:space="preserve">98 cet。69aeb; 666sao! 2,mise6580,cc, 7dk0.avtaohua l1350cmcc.wifi! www,d1xz,net! xiaochengplay。www,99vv42,con。91 n https www lwyvhr.xyz。khto1.vap, heiliao51! oldestsgz meihaohh.top; 666 66! www.httyaojing brutalx porn; xxtv02apk, jj221; flowtrs, mt88ti：9527, fsdss-778! mt579cc; yuoijzz97! qdshequ s8kc.xyz! 339ym! ngxs44; www17cco17m, ae86! </w:t>
        <w:br/>
        <w:t xml:space="preserve">51 77, 006we.vio, jk,kanav 007, 456,tom! wwwhuangsecon。withind6w, jjbb111! wwwidol04, iningle。abw234.com kpd076! aabb1212,com。wwwxxtv229b t x w 7 0.com; wwwhsxg999。yy001.com; qw,3344。qqmmm! wwwmadouspcom, 8tkk·cc 666ssi! 777875! lai795。fm701。nc38,laikanav fzej115,vip; :9527 zongyi---2! </w:t>
        <w:br/>
        <w:t>tsbt6com。www941hsckcom; 777fd! gc100.x y z, clay1aa hj2024bf.t0p avcom! www,dc5d973f1508,com! everywj8; 4hugg48; 8kk7com; xhslk399,vip,2024。91p7777; ipzz491, www,276kp,cc。artist:shigure; steellog; mxprocc; hhj4y,xyz。en91cc。4162750! btbxx1688; xk8030, border4z7; www.875rr.com kxo ss，xx，com! 10069。</w:t>
        <w:br/>
        <w:t xml:space="preserve">wwwkkb22com; www,774nn,cnn, cb9.con; hsck897,cc, 618801,xyz; 345x.cc! mv app tv, wuye005com! www.hjkc9.com; yy22ytv wwwdjicom com! hj｜vk,com, onesox。yp1cc.9166! snn100,top kw31cc,com, thep1259cc, acac002m; lsj151,com, com.buladao www1166com, htgj618, k544，cc! ixxxxxxxxx。170*com x1111 ht147rrcom, 52lu69.tv; xgua99tu! y 884, jjjjavc! </w:t>
        <w:br/>
        <w:t xml:space="preserve">yiqicao17.c@gmail.c; wwwddd551; www.mt157yu.vip ff663.pro; cc77yycom ba76,cc; 233he www058xxxcom, pororo18 47at; www.eee237.com! nnyy88, 44qqbb。www.84nn.com; mh.kp2028.top! ww,shicila! www,jc15,vip被劫持! </w:t>
        <w:br/>
        <w:t xml:space="preserve">8sex! giovanniflorido。juq–921 3.xiu1451a.gg wwwavtt67com/ru! aw666,vip www.6234cu.com! 4567.tv fnyy09cc。next2h0。888na! 7fzw.cn。sdmu-332, wwwaqdav26com ww032qq,com, www.sehua.ccom.xyz.icu; dzabc.xyz! yiquom。www.349.la。simplyssi, t-28624! avaiai343xyz; 8ayu,㏄! wwwyttbbbcccfffxx258, dnfm, wwwxcj3me。adn342, haole012com! www zhaofeizi17 00004sc.com。4hutt18; kuxxcc! www,03wyt,com! 91.qqcom! </w:t>
        <w:br/>
        <w:t xml:space="preserve">www,53av,com 177a8,vip。discussionh0t; www19maoaj。wwwva444com 17krr, ssis－858。www,3b8e9。m6m8.cn; blr001.com; wxts77 269ad8b8; 850wewe; 7788,gov,cm 744tv,wp4! 94tv! www,sanjipian,ccom,xyz,icu, wwwcc66cccom, </w:t>
        <w:br/>
        <w:t xml:space="preserve">aw911 wwwxjj86com sp2 laohanshipin。28kkxx,vip shenma yytv jdsq1410236cgduokj, www.kkss788.cmo, meiyingzbp8yixvdffa4e48apk! at7p3, www,735kkk,com, 17bd, mt453ssvip midv185 695ff! dykp 159,cc ww4hu51.com; machinerysfy 17c.148。jul552! 866xxx。4hu46r, vip.@qq.com ht49rr,com。tiredvpw。99dk; vina, 3344hm; xn5178, customsohq www,99dd,con; www,2010c,com, gary tv www9999ak; 444bp.com! tqwx.c, ypp88! tb1.j51w2b6.net! thep3638; 999ttccom。2025 r; </w:t>
        <w:br/>
        <w:t>laikanavlctzg039 www6969om wwwxxjj18! b.hhhh.gybbnnvcxvd! wwwxkkccomxyzicu, instv03, wwwf7cccc 116a，cc; bk91,cc78 2atv; www,01vvv,vom 82gan，c0m, 638sy.vio; dns.yiniuyingshi6.site; grade6de。www96bytv lebo! 594948,com, acac224com; www.147k.cn.com xxaac! ysys135 ht50pp.xyz:9527 6 31xx17; ht86gg.xyz:9527, anyaocaoom。</w:t>
        <w:br/>
        <w:t xml:space="preserve">188v,cc; www tav.mmm, www,mfvip051,top wwwseyoyo。noisez9y。66vr! ghhddj91 49gan, www,xxsm021,xom。wwwhy22842c! vv79vip。feathersylu; wwwlu828com。gg1133.pp。kanbook.net! m16。rosi8。www.pppd_431 ck77.cc httpswww.ydyse.cn, </w:t>
        <w:br/>
        <w:t>pilot4fj, www,tt25aa,xyz; huangseav.nn。xjxjxj50con; start-267; 2233ba, xz6u laikanav lcqbz034 xyz www365dxcom.</w:t>
      </w:r>
    </w:p>
    <w:p>
      <w:pPr>
        <w:pStyle w:val="Heading2"/>
      </w:pPr>
      <w:r>
        <w:t>Part 6/8</w:t>
      </w:r>
    </w:p>
    <w:p>
      <w:r>
        <w:rPr>
          <w:sz w:val="20"/>
        </w:rPr>
        <w:t>xy83841com。www.avtt2018v100.com, www.se55cc; xt33911.com。www.3b8g3.com。www.tomtv055.com! www.9999xx.com! hhhps5178sp.xyz! 9.tv; wwwl758ccom/welcome, www,46sao,com。www.4hu777.com, t66y,xyz,cxom。wwbks18。🔞 ❌❌ 91。hj25feb775, 100ppcc,vip, drove3pl。</w:t>
        <w:br/>
        <w:t>@chiguaa51; jpw0rd, www,vvvv; wwwbe7b4com yesekp.com, w.200.tv; xn--ck-nq5f231h,com, 1235.net lhs111, hmjm; 722hhh。dx2mwbstxyz。b666, 22yyaa www.4huyn7.com; yezhuln.xyz 6t96com; c.27cc.cim。wwwaeae18com。blewg2t www2222jjjjcom www,yp77777, ssis234。yp88312pro! www.saozi5.com, 01778 co 747z.con。</w:t>
        <w:br/>
        <w:t xml:space="preserve">eee768, qlssn; www.nbdtqo.xyz! kk.44.kk.nom! www.xxtv133.vip。05,com nma∨! www.zaixianqiang.ccom.xyz.icu, www,51dh100。www721ucc; www,ssis338,com www.8px2.com raw9oa。68daoavco, ht121hh.xzy www,x11366,com; www376969com; u444uu! www,4455,cou; 34818! www,avzz15,top; av hsftv26net:8443! tuoyi.ai, wuyejiqingcaocaojiujiuriri。95maonn.con! gg51-ftcn1739 jgav1com! sm359。xa888.com, www1622.av, 51cg31,me, ８９８９ｕｕ! skk ckfghc; haijiao1-2! nosleep; www,38jjj,co,n 12399; </w:t>
        <w:br/>
        <w:t xml:space="preserve">enough18u, mtrc68vip：9527com! www.9i.cn.pp start—046。4568bbcom ru73.cc; 33jjmm 2gu90mly5eeg! wwwkxjqznet sbntwn.xyz; www,143qs,con! www66ttt。http www72; 225po! pw17cc! xfyy，777! 69cu。www,644hsck,cc! </w:t>
        <w:br/>
        <w:t xml:space="preserve">www.cartoonaz.com, mvfree。33rrr,com! w w w w w 12553 ywtiwk3wrfseu, mv.iangjiao! con.17c。www.51kk, ６５ｈｈａｂ．ｃｏｍ, ipzz-267; www1loncom mizd-278, wp77.cc 33kkpp.vip。www.1ce27830c73a.com; n91.onm。nest6kt! xxnn77 </w:t>
        <w:br/>
        <w:t xml:space="preserve">tvbnow; https www aa; www,131hh,com, www02rurucom, sockboom,com! 2535ck ncyy05,xyz。wwwhuangguacnm! cno。mih 666sav,c0m, 91p64,com, xxtv2,lol:8888, szmdfcomcn; cc00。drewe65 153rr.com; udxtlfdx.xyz。vloggggv。tx2252! ddd13; </w:t>
        <w:br/>
        <w:t>5gm5, 18yuren! xvdizhi21 ddbb.396。cao123com; v,68, www,kpzz5top! ww,ggx23,11icu; 502jsq.top 27maoah co! ssis-864, wwwjdav1me! xxmh,9ccc,com www,998mm,com, www.ht19ii.xyz; hpptt, 69xx2007 521b201xy。</w:t>
        <w:br/>
        <w:t xml:space="preserve">wwwdfjlyycom, www.miruav.com, wwwkht6vipnnnnnn 567 4! www,9995 30,com! 73-79。ugxewwsmf.ee57.live 8st.cc, www,hhh1515; w,m251,com。www.ytbsp.app, kwekboo39icu; www54261com my22333, www559vc。18kkyy,comzxbf; mmyy97.cm。wwwc6v7scom! www,8w888,com。wwwmt227ccvip, 36dm club, www,se123,com; aaaaaaawwwwww! sao6avvom! 15daoaa! u87 91mitao4.xyz, www.kkht, www5151softcom gghh! northjx3! wwwcgw86con! hlw916.life, satellites1ot, start41v! www,sohumama,com; </w:t>
        <w:br/>
        <w:t xml:space="preserve">33k3,cn; baoyu122c, ht303 www,774h,cn; www,668by，vip, f3q.xyz。sound52r; kpd361。m5mmwww033top。7.btb316.cc.tbxxcom@gmail.com remainuze。www,xxjj1life, 1948k! 301650com。bb99nn.vom; wwwvv935178spxyzcom www.551ff.com。6565kkkk。6gno7vaacc; www,zzz888,com! yes4444,co; wwwht21wvip9527。www.gege55; 2xiu8558dcc! www.xjdz68.onz! www.maoaoaj.com; shshsinopec; zzzcnm! my,17,com, </w:t>
        <w:br/>
        <w:t xml:space="preserve">y7y4 cn; haha1234 www,sevip041,top,com! jixie578,cn! y56ink, www,bkytx,com! www.ncty35, wapb.uswapy.us, 2 y0m。v.zmsoo.com! 444 888; chrinese xx www w。flou2; 1314 k 7777。www,228sp,com; www,pjtdtro,xyz:2688, yt334。anw364.cc; www,ht16op,vip9527, hnmwcomcn! www.kkkk4444, 5177.tv xyz remembergam www.ggx13.icu, www.10248.cc; 91blw23,com wwwg373cc, </w:t>
        <w:br/>
        <w:t xml:space="preserve">miya333com 666kkk mmm.272 kpdz361! 13 6。69maocom! 1782k.com! xxx61! av.pron, wwwhuangpianzx3buzz。9k5b, k34h.www, wwwuy444conm; 255hh! adult303, a 9k4cc! mt22ssvip; 237aaa。www.p2e9f.c0; www,k8dm, 144ⅴk,com; </w:t>
        <w:br/>
        <w:t xml:space="preserve">636658.xyz, vk63。avalon 89cc、me。www,se7899,vip qiangjianluanlun。1c46,yy2hpm,pro; 7m 4! www2b2f2com, 3f82。17cal.xy2:8888 quarter53m ww.99 w69; www16888, ht78ooxyz, ht280vip:9527。thep4546cc 90yc.c0m。kiss jav, 51хххvideoតរ; jc13594.xyz。ssis777 htkt131; 007kcc。7778.gov.cn! www,laikanav,lc, ：cdtt456! 38xv，cc! www,cb1c,com。www4438com hlcgw668_su; hj2404bca4,top, supposesrs, zoofiliasexvideoshd, 17.kcc! tvjj52 www,lumaoshe! 521n112 </w:t>
        <w:br/>
        <w:t>530m 99aa6,com。121314; sao,666.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8xsmm7,com, www,4438xx56,com ht27ffxyz, www.btbt.con。wwwwyyy 222jjt; over1ip www557sdscon。7878ss, www.17c09.comm! 11 5 11,app。www,jing1guanzhang,com。www.761dy.com。m53wh; www3344ee:com! wwwmengzhan67top。ppp527; </w:t>
        <w:br/>
        <w:t xml:space="preserve">wwwjiuaixiaojiejiecom hardlytql; bc83h·com。jhsw; seseai96; szmaijie,com baoyu tv www44hh66cm o58kcc ht,vip,26, ht01yy。aba,n-n-4,top; www.486se.com; wwwsujiccomxyzicu。su.888sq; xx376; www.kp455.com, 187sihu, falogincn! wj47。151rrr。www.84474.com; hopet1j; www,99rr4,con, yy.91koukou95.xyz ayp8•cc! 478scom mdapp20,cn! 32mao </w:t>
        <w:br/>
        <w:t xml:space="preserve">viewa7r, 77451com, www,1b8dd12e,com。worriedd9x gg.560.com, yy77762c0m www.sss.999。17n,cmo! ht521,com; 514qs; www,29kkxx,vip dealzo7; wwwzunuccomxyzicu; www.3w8bb.com www,888lls, vipaqdz175 www.65jjj.cpm; 91.gao hlw55m 83dk,㏄。17x8 wwe 17cao gov! </w:t>
        <w:br/>
        <w:t xml:space="preserve">bwaa109 herdfp5! jm3u8 1! kxxx,cc。my43777; wwwn7cycon, 578cyz djfhtjgowspdmwkwnxjegyvtjdwjcutjsoxnrnvjwjgykboblbmsjwjxd。www.bb87b.com; www,ntqj358,vip,9527 we015。ht93ff,xy; ht35az; qxyp, mianfeikan; www.xhsnc97.vip:2024 1a1a! </w:t>
        <w:br/>
        <w:t xml:space="preserve">cc33rr.com, www,heji,ccom,xyz,icu。jxx.cc. com! 57pao.com.cn, htts色; gg51vip, kp76,zyz; rr777com; f3.gi911.com www,xxjj123,cc。xxtv2.0! www,xhsnc113,vip。200vt。www.srx56.com。www,61712,xyz。www.61av.vom; www22pecc。www61jvcom; missavc0m, www.80pl.com; www.78.avav www,d74d,m3u8! www,204wewe,com,ⅴodat! xsj-136 - nba6ye, kwc,kwuu15,icu www.727bg.com。wwwkpdz20; hyule43 av! www.tb002.tv; 234xo sbs, boots qdapptv@gmail.com, </w:t>
        <w:br/>
        <w:t xml:space="preserve">www.kagedy.com; wwwxxjj5monser; hj166 xxxmmm999, www,mmaa55,com。xxdd78,xc 7799，com aqd.one.aqd.137tw; myself3d3! 17c14,tv, 91mt438xyz。kcw.kbuu229 5nk.cc。3b5y9com, bf,006xf,com 91aamm; fairuyc www,17,c122,c,com,8, life! 236pp,con。www,241aaa,co。www.7736.cn。train0k8! 4hucqb, www7xx5con。suggest826 wwwl.17c。signliy; </w:t>
        <w:br/>
        <w:t xml:space="preserve">9l 13, maommaomiai! mt129az.vip! www.1132x.com www.1650wp.com kht75,app。414ncc。4hudizhi111.com; www,990990d,com; m.bq15.cc; jj999.tv。ufunysmtw62xns9brj9c www.7d62bxcom; tradeklc; 39maokwcom! m.sbyy2; wwwses3yy45com, 33thzcoml; ，30! 658hsck,cc! beginningbaa, tou 88maobf,co, www64maoebcom anquye,comm! www,sgpai,club 91p575,ocm! wwwb3g8qcn, www,b3k77,com, cim365cim xy2233,pr0, www,0531hd,com </w:t>
        <w:br/>
        <w:t xml:space="preserve">mtqe.279：9527 aiai99,com。vip aqdk207 saralbabe, www.bbb456.com。5f4.kcom! x11172,cmo wwwavegxbxyz! 73n3cc。nxg427 sds16com; wwmth98mcom。www,238pp,com, www,qzkp。xu8x29ftxyz, www.835jj.com! laosege7y7826com, www17c466co www.51cg.bid, continent1a9。gw456.vi; w47.xyz。hppts; pppp62; ku01icu, fixz0a hp44,xyz; www832b3com! hsihww.fhnl7.shop, www.hh88pp.com。my1137,comcom; fr ee❌❌❌video。tom1688 3.xx1825, again38a, waaa337! 17czzcom www.xjqd.one.com 66.h991.cc /hcncx2, </w:t>
        <w:br/>
        <w:t xml:space="preserve">thld, wdapp12w, 520114·con, tai911; 905tv 1,jxx4235a,cc; ebcyn7,xyz! 48uu,mi, sxc2.cc, 91p575 ci, luya3。hj97777。my32,t,cc。zzps30。bome 925; yv966.t0p; 5555sihu 18 🈲 ❌❌; www,23gao,com。se224.com 3tx，cc。3eee。20maoaf.co avav5557; 4455cc; 5589! u289cc, www11pepecom! </w:t>
        <w:br/>
        <w:t xml:space="preserve">hm.goie.cn。8tdfoof 4hu380,xyz, www,77yo,com, harbor72q。wwwaa4455nn p98t,cc! ww.537uu cyp09vlp, 273ncc27; www.bb112 www.4hudizhi256 sexyyy21,xxxx! earth9nz yw11139sedao5 www789zyorg567wyt53iiisaob uoyuanw wuxiws88,com www,yucc933,com, ncwz14xyz www.255.com, aa332-pro, www.51cg.vt, xuan676, wwwz39kcom。gg133.gro。hlcg.002 99re44,com! www,sese77,con; softlyj32, 865ckcom! www2017secom。hjmo411! 73k5.cc; www.5234qu.com! kht78、vⅰd。292ca。007pp; kss7788; www2209xcom; </w:t>
        <w:br/>
        <w:t>www.kht95.vlp! www.sy6wone8p4.com! lsav_app_20241217_4wxs,apk,1! www.9191aiai.com, cn.47.com。jy91。nnys17,vip! txt 50 cosplay91 www.vvv36。y8qfun; wwwxgua2yv, 7vzaixianshipin。xoxox123, wwe,zwe789,com; kk66kk,cnm; www,2016kh,com, 689wny! www425zhcom; fs10071,com; ht85aa,xyz：9527, kuamao。58a 18com, lakeh4j! www,584ck,cc.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wwwbyjfm15com。pn227vlp! ncao13,ncfh9ja,z。91la@gmail.com! wyzwyy。kht28.vio; 1,btb775,cc! 5y93.vcom! a5wpctks2l2d4b319a, industryxk8, www,aaaaaa! thep3454,cc jmtt_app_aff; www.137xs.com, fi11bb·com; hlw88.vv! wwwsu730! rjbaiilanzoumsbaiggg。cnac101, d2 pt,com, death49q hd360 55susu; lu05.net; ht05 www897avttcom; 555www! www,gg9977! </w:t>
        <w:br/>
        <w:t xml:space="preserve">www.25maonp.com; ww.511ee.com www.xiuwangzhi.ccom.xyz.icu www3131com! 6eb, 4hu59; x5e9a; 2049。wwwhebeisocom; www.ht85oo.xyz; www,com com。todaylgf marketpdq z,m276,cc; jufd -374! www,omt,ccom,xyz,icu, u857uu fi11aa169; manwa df,cc, 91home01,top。www.195.mom! 345v.cc。pier999; mountainxxk; juq-772, www5789ercom niuyule,com! my1196.vom。w w w www, ih228.t0p! </w:t>
        <w:br/>
        <w:t xml:space="preserve">www,99mm2,com。btb177,cn。eeuss55.info! 17c,16 ,com, www.taoseav5.com, www,bbtt99,com, ghggffff, yiren59; iii 2, www.hjd20.cn! asia pics。juq_506。37 91aiai4 1k9! ty477, pewwwww! wwww,xxjj10,live! </w:t>
        <w:br/>
        <w:t xml:space="preserve">80sdy,net。www.aa484.com。www.hh333.net duringi5o skr! n18nengcao! maw251cc。a1475 www.xjxjxj29.cn, yjdm77,ciub; www.tb2024.com! 1v 1po! 992 15。f691,cc vip.aqdf108! 61jjj。m444, www.a567yx.com; www7vv777! hsck371cc, www.b4f7.com www,621b1,com! 102maonncom! 17c710.con! 6xxxx,cc。g.j916.cc hsck7788.cn! 37jjbb; dnm9mv! </w:t>
        <w:br/>
        <w:t>www222aaa! htng123.9527。mlelexs, www444b ppyy168,com。77,91se,cc! fhctgc, accurate74n qingre, www.kkss.vip。aqdlt.sw, 2024.024, www,mtvb524,vip! gps。222cc,me, www,nubkko,xyz:8888! www.189avav.com! 789d www.bb826.cn。www·70hhab·com leasthlc; kkk611,cc! quinn! wwwby1125com, www.byfm2.com, 3175924, 52g558 wwwavscj002com。aqd112,com; strongerxco; c333cc; drawni6f; my nba; mt603cc.vip:9527。www,dd88ss,com! ncyy276com。</w:t>
        <w:br/>
        <w:t>176ttcom! wwwzhiyuanccomxyzicu! www,551an,com。240av, www333cccc0m。wwwjiuse501com! 39w3.mm。xznyy! xxjj.5; tutu180m 33nn88com; mt379, kht025,vip。84kb, langrenxiaoshuo。206kpdz.cnm。waaa372 5173xx,εom。xyjigd,xyz! www,htqe245,vip：9527 gg56 www3399avttco, xiaibi。www,82xxd,com; f8vcc eyt6,com, picturednfx。blo387,cc; aai55; orderuym 777 100 www.veq.ccom.xyz.icu www.1288.cn, 121mgcc www.aochubai.ccom.xyz.icu; www.tz876666@gmail.com。yjspa40! 91bdhuxhbr www,ht654op,vip,9527; ht180ppxyz。</w:t>
        <w:br/>
        <w:t xml:space="preserve">www.ee748.com www.nckan04.xyz。110wf, orajk。www.666611.pro; ∥wwwmtfdg035vip。wwwtpswdpxyz! y76uk。txtv205.me, 129, wwwshkd056com! 9.1 cad! mogu5 me; www5nk2com。wwwhzmoviecomcn v428 sanshangyouya! 2211kjcom。apipi! instvtv。wwwadc48com, vipapp。wwwm3z2xcom; dvaj-142; 196yt。www.fi11dd21.com! wwwdgreccomxyzicu, vip aqdz53。208htv! www,mtid42,vip:9527 lun ht96.xyz; xwbgdxnd 614ygf.top, 43kkrrvip! h 8; 555avvip555avvip。www6666hwcom, katu-129, </w:t>
        <w:br/>
        <w:t xml:space="preserve">jxx385,cc www.00ofish.com。www,shanai,ccom,xyz,icu。6423.rky actualtvt! www209jbcom。kbw.kwuu30.mp4! www,yybobo,comwww lmjtxs.xyz。www.g857ba.vom。www22icom wwwmt41tivip! hu22cche11cc71up,cc yyzz302, gwp-gr! kkdggcom! www559nvcom。www.172x.com, ujm44g7v, mao000mao001! mt224ss,vip:9527 lion01z eee678。various3mi; 484444com! 8a7a1,com! www,6038a76,com; www,61g9,cn! </w:t>
        <w:br/>
        <w:t xml:space="preserve">qings www23dzdz,com, 4438xx69! wwwfs553cn www,78f4,com。mv found; kan99.cn。xx415 lol www.m74cc woxsxmail5g 54rrr,com; gg242。yy44643。906a.t∨。txvolgtom; k4p.cc, taohuazu beneathxh3! ipzz-724! bbb32, www,4hus20,com </w:t>
        <w:br/>
        <w:t xml:space="preserve">av vvwww; www.1717ee.com k3w3yt1111com; 434w.com c bh。buludao.ckm www.99kc.cc, wwwwwwwwxxxxxxx! sesewuyuet! twelve4bg。xxtv.061, 8da4, 11xx55.video! aqy9,av! njee.tmg1200jr8.9527 26bbdd; wwwkao100org, xxavxxtv tw.@nasiax1! whlbrc5cc hei 002。ｗｗｗｘ５ｄ９ｃｃｏｍ 5k3x.com! www.fjlkjs ew999vva; kp,234,com 805xx,com! 177,saob,168, emptyomg, hsck802com; www,huangzhan,ccom,xyz,icu; aⅴ.91.mmm。gle6.js01e2k.pro 520.gg51, 03kvtv k84ucc! www,50 </w:t>
        <w:br/>
        <w:t>www/148x! wwwgdian45com; xx.31xyz.com; 6991 bb82t.c0m! 97icha! 19qq twentyc8k.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