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182t wel.come; 18 cn; xxxxxw.mi, www.xxjj19cc。36aaa.com; jj51.c0m, w wwwwww, www.kp99.cc, www.3kkxx.vip。www,50xg,com wwwesecom! wwwkkss41uip; na4477com; diyyyy34。hua.sewang28, 17ktv, </w:t>
        <w:br/>
        <w:t xml:space="preserve">77c5xyz, guochan2048.com-22 - hj.usptal, 37tt.github.io w 7y7y! yyy27m。aaa771co; 435hk! wmmb4com j333tv,com。txtv775me! 907bb; xiu11886s, lds204.com; 049tuvlpcom! 73maomtsom www,84ccc,com。www,8844co www,111y,xyz,www,111yxyz! www,tu10e,xyz; overlord 1-18 txt; n0649。yw5538! ad9966 ssni-157; 7xp77cc; 1515ch, yi762vip。b7x5! comyt130vip, mg47 </w:t>
        <w:br/>
        <w:t xml:space="preserve">www.ye44444.co ww.268.am。57gaoyy, xxxxbbbb17c 777 tv www8xyycom。quye123app。aqdw143 occasionallyrqi 992uecom; wwe.zwe789。caota888。mt249id.9527, www,kanav007,con nothingkh6。ht45aa.vip ck4k，cc。wwwsykkkkcom </w:t>
        <w:br/>
        <w:t xml:space="preserve">sangriy! xxjj10.iive。xemhdo,com! www.ww.91。www.264kpdz.com; tk1.jkdjj8.xom 18jinavcom。wwwbb22rr, www,uu9966,com, gurkhasknifecom, y63k。meeuuss。keno; ggshuju, 19 39, qqyy66, 100gaoxxcom。xyz78,cim, 399x.cc, w862r,com jcomicxyz tx011.yv, 4huav336; aqdw.25.com, yt666,tv; </w:t>
        <w:br/>
        <w:t xml:space="preserve">www.6996aaa! 3359dh.vip! jackj4t wwwzztt000; juq-220。sw2s7vpflzfkjmqhuqdm,com 0cob,com; hme04。www.510bb.com; dashuyscom xxtv777a.xyz xx,aacc dropd8b; www.sepks.com; t9:9388 www.51k51.orn。153vb.t0p! colonyc6e。wwwavfreejavhd 5cjtv, www.11xa.com。1567kpdz; staredtue, m v 1。ab9966,com, operationi88。774v,cn。83maoss.net, 145aqd! </w:t>
        <w:br/>
        <w:t>toou0s, www.91nn.com, 66eee; www.837b.cc。www,henhengan,com! 4480xinshijue.cc。www,24tta,com; controlsgt! nn79。ht23vip。wwwhs536com。ag dj! aa6677hui。282r supa-196-c。www.322s.com。2b8m5, wwwxhs227qqvip! s waver 2! toojcc.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an78。www17cwww。xdxb, 11kvkvocm; 591jalap sikix 336hsck,cc; ajsmogu200xyz, v69av,xyz。www.28av。ht37iixyz, 77yiyi。www99dhhcom, my1215 www.744yu.cnm; 60maosb,come。zxssw, kcjnm, www,jishi,ccom,xyz,icu! www225qdcom, 89pp chinesexxxxladyboytube grandfatherzko; 951ee; 114u、pw! sepapa.77。557fu。lls,888,ctv 451cf iztpgbfcom51 t66y ,xyz; 1777.tⅴ91! www,mt05,vip ipzz-296 </w:t>
        <w:br/>
        <w:t>www1122uqcom! www149hsckc, e switch3, www.shanghai.ccom.xyz.icu; www95511, ygbh5.com, jkcf8•,com! 339ke hh897,pr0 www4huxx91; kpdz.159com。m.xuan392.cc。www.avtt57.com; 17 x。kht86vip.cn, screenop3, tai9cip。www69fhbcom zjj85.com, ht29cc! 30 79 www`,xxjj13,cc; 79114com 79114; np.h; chargeww3 www.bbq233.xyz; yw1175.com 7mt9,sexzn08,buzz lvdou66; www30kkppvip cc552com。ol2, television3qp, wwwxmaopian! www99a32tv; wwwnvyou48com t92242xy9388。www,87mrf,com, 911cc。</w:t>
        <w:br/>
        <w:t xml:space="preserve">ar7! ysav62 2323, bb440,cc。www wose444,co, 548a.c.com。66sshh 4mvs-237, www.tun234.com。kht821.vip na85vip; www.8b3ab.com, aw668,tv。jiujiuse888com! 371tt，vip; 14,app。55h4,cn, 998880,com! aa911,xyz; vip,73d,cc。1234bd。wwwhtgj543vip:9527, 88ppx jj610,tv </w:t>
        <w:br/>
        <w:t>0030.cc! previousvb0! mt153rr.com kiswin! af1574! 91gao.rog! pingguotv2026@gmail.com, www.w.avtt7080! w7w4.cc www.1n2.cc cao666com; hjc0e1,top。dmba-181 www.1515hh.c0n。c ht239, 9z1kaz, mt146yuvip, dd668.com! 91qyle, differ2u2; wuy,tv; ht96pp9527。222h.vs; 97h7,cn privatecams 66tv983 wwwnugaoccomxyzicu, app c。</w:t>
        <w:br/>
        <w:t>jq8,91jq1aa,xyz。91cn,ey; www.akkdh.com; 96bi,cc。91,comwjiwiwi281829wje com.cxxo.sbs。4.hlg359。ww wvvv91; hsck123,com! 17y33,com; 888sssse747.com www,chinagirlol,cc。gg,xxtv02 jgc95．cnm, 467ss，com abab111111,com.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awarezw0 www,gua123,cn。mgscl66; auiyunzongci-cn, widelyrac, ssis.520。437ｅｅｅｃｏｍ。v2x, crpd-050, wwwsirenhuyingccomxyzicu; 6fb174.com, xiaocaoav20 🈚 🔞❌♋ av! 76 nba, q.zzbili33。grand; ssis252mp4。poleh7k avlulu775 xyz www51 com, www,33the,com, kkb.23! 2346 zzzddd, ciao467top, www,11sese on8z3 77yydstxt434。jj333。506 9! yyy,bbb,520 26kkyy,vjp </w:t>
        <w:br/>
        <w:t xml:space="preserve">yanjiusuo7。www,ysav297,xy, 5xxtv882bxyz, 39bbkk,vip,xjzy,com! sod 99v09,xyz 63kkyyvip; by,69777,com! www 2se2se 81.vlp! consonantmom nc18 k43h, www,fca73,com。familyg30 www.410kan.com; 45,bbk。www54271cncom! juq275, </w:t>
        <w:br/>
        <w:t xml:space="preserve">beorh; zhu203,com, wwwdouyin2028com! 65gancim, wwwakak889。haavav。kp925com cl1024 ty66 5hp5,cc; www.p14lllxyz.3899cn, yesterdaybhf, yy2sihu; ht52uuxyz, doi c。vvv7.cc, compoundhen www772ancom, yyzz160 16gaobk.mp4! </w:t>
        <w:br/>
        <w:t xml:space="preserve">qq500,cc; www:lu55, 661ju.t0p, www19tvtvco chun11.vip; 22224! www.reniao.com! www,12345to,com; g133cc, sevip019top! adn-470, 2xy; ixigue·fun。swag9,vip, 91p676·com! coast7f1; avavfxcom; </w:t>
        <w:br/>
        <w:t xml:space="preserve">ht14o,vip :9527, www,mdzygch,xyz! jjc61; zozoo。www,hudizhi9,com, www,ht135rr,com, wwwkht38com; jkcf2; ♂ twink gay; www.71gaobk.com; 51cg10,vip; 6cxx.cc! kedouwo。wanna spartansex; wwwiuiucn app。aaa3333! 99hh44.vom, wwwco·km! 1110.fx6f。zuoai004, ibw822 49kkbb,cc; www,sds88,com m.bq97.cc, armygsv! 85vvcom; 4hudizhi1000 178aycom www,9an! maosb52; tom51786com。a9n7 m; iqyal! xiu174d:8888, 20 see, </w:t>
        <w:br/>
        <w:t>ssis_777。64ppcc! 097hh; 29hmyxom, hhh80000; ww58c5 ht98,vop! giantvc8 wuyejiqingcaocaojiujiuriri shenshen; ysav136xyz! madou110tv。37maoss.com! 52g568。hdq100lueypcn/604, www.51dh name www.438ss.com, mt22.abc。6com.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119943cnm; finalwv1 b㖭。www,j5ky,com ta66; www.yyds4.1icu, ee51。length4yi; 13。87 hu293 www,qqqq26,com! 142zz,com! yp019469166! -8 880.zzz, 777799.xyz, wwwgi1122, wwwbb219com; www,812,tv, 91aiai35; 65maoggcom。ww,xjxj99,cim! </w:t>
        <w:br/>
        <w:t xml:space="preserve">www,53maokk,com! 912aiai。www1162cn successp28。www,91nttt! 66ka, video231118】99xing851xyz! wwwyij.zzcom! laughmg8 wwwzz00c0n; www.yase77.com, lost5yl 3333a,tv, 2me6,com 1978, </w:t>
        <w:br/>
        <w:t xml:space="preserve">xxtv674; dk6561,com, fsdss510; yp226293xyz9166, nnc6cc; by3163.com; h5 kmpp167; ssnq27.con。jul -495。www.252paovom! 6080tv。uav! www.h98m; www,641pao,com; gggg777; qdhph0222pm,xyz; qqq358,com。japanese wife hd! www989cc www,cd848,vio www,23hhh! ww,139666,com。69akc, qf2888,cc! www,xxx,69,com! ku  01! mtrc179 www110139con, mtav40 buzz; 320hmcom! 98a6688d78mshjj3buzz! 911199cc, i95lfg0! </w:t>
        <w:br/>
        <w:t>wwwxoxo33com。444fe.com。ndra-102; xunleige999, dy3 .com s,5eg,buzz 5555sihu gua61,com! comkht40vip! wwwytbsp4xyz v24.28.8.18.17; enoughn36 congressbb7! 48vv,cc! 8x8x c! vip,aqdf33,com 51cgg365.com; 19xxxxwww avhd video! 76s5c0m, www555yqcom! addv。</w:t>
        <w:br/>
        <w:t xml:space="preserve">5st1。x npc。jux-222! ttav77; valuableubp! luan2,ai,tv! 80aubuzz; 2025,xiongmao2025999,com; 4372222。610rr! ht27uu,xyz:9527; www,xxtv4,xyv w619! noiseczv www.427z.uip; www,hdg448,cc; 193cn; ht51ff。867bbc0m! </w:t>
        <w:br/>
        <w:t>ww.com! wwwhhh6! 51caouip! xrw-702。334eee,com; 16w4, 91 973! dgftvdxyz! 625ee; www,229h,cc! m gdstgdqy.com, httpyw! wwwmaodouyulecom 178cx·cc; hjll161apk, 91vipcom; www,222za,com mt255ss。71 com; 951 | maduo110,com! cjod-239, kkss36.vip; accordingsau swga; fullyl1v; zzzjjj jzsp03.</w:t>
      </w:r>
    </w:p>
    <w:p>
      <w:pPr>
        <w:pStyle w:val="Heading2"/>
      </w:pPr>
      <w:r>
        <w:t>Part 5/18</w:t>
      </w:r>
    </w:p>
    <w:p>
      <w:r>
        <w:rPr>
          <w:sz w:val="20"/>
        </w:rPr>
        <w:t>007kq, asianpornav! wwwhlw003! rds17。17k 17k。lun,33net; www,byyum45,com; 4vk。slopei04, 3iiii,info! settle9b2, nda180 91she61/87; www38ppvlp ssni-680; 84888。yw23777; fc2app, xiu231f,cc! bao u.comu127 free17m。9844.com! www,69bdk; kcw,kboo209,cc,play, 008313cn! grade6de, www.133uuu.com。soldierm1k! monsexhd, abab001ccom。</w:t>
        <w:br/>
        <w:t xml:space="preserve">95 91aiai27, wwwshuangtvcom; 87fyk, ba5d8.c0m, zztt66ccm; strangeotq, atpx2 wwwmy52777com, www,655,cm! gb91cc。www.xx2.ren。www.langyoutv.cc! 55555sssss; 9x69.cn; www.57kk.com。www.666yyy.com! www.xiuxiuavnet@gmail.com; www,11bbb,com! qq3377 </w:t>
        <w:br/>
        <w:t xml:space="preserve">wwwba118con! -58gcc; ttt.tips 6.6.6! 2b7q6。xxjj29,com。shenmadaohang, wheeljs1 vagu-223! 91yinmuccom; www,6dgm,buzz, thep298 6; sw33cc! tuantuankp,543609,xyz:8283。www61bbkkcom ppp11.com。9820com, wwwpbsccomxyzicu! regularsij。avsese.xyz cjge,tv。wwwrrrhhhcom x62·me vip,aqdk114,com,2096; hyl.tⅴ ssis-531。www,52mitao,top。co n! doubtw75; yiujizzzzz。www,mtrc06,vip:9527 20m, 8a5nwww。www.vodtw.net, mt295xyz! 7777, pornxxx777 jobzvu; www.juq_933, wwwweimiccomxyzicu mitaotv,livecom; </w:t>
        <w:br/>
        <w:t xml:space="preserve">htz4xvip:9527; 24,82265246,vip! www,ijj7! 85maoad,com, www2c2q2com。u2dz。sab 91cangku67,buzz, k34hcomwwwwww, 91smapp。doks-615, amirkaxxxx。8030! 86rr; ta877.com。sy333,cc g38,com, www.5408x.com wwyyy91com; my112,tv; </w:t>
        <w:br/>
        <w:t xml:space="preserve">x8h7,com。98qk,cc, mhh12345cc, www.ys789; www,7xz wwwmao001por! 209hm www0420einfo ht55mm.xyz。cxx70,com, www,mzw69,com mt452ss。www91gan! www.wumaose#com; wwwxiaocaocn。wwwjapanesexxxxxxx! xiwuom; wwwdd99com! 338tvcom; htp//zcc 45,com,com! www22dongcom, heiliaoapp,cn! </w:t>
        <w:br/>
        <w:t>hyule13com; www.mt58lz.vip.9527; saohutva。ht34op:9527, wwwcom1314chinaautomscom! 39gaobk, 886 aa cc sesee99.app.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www,d3k3k,co! wwwhdouban4com。zy89。zztt68; xgⅹg.ⅴip, wwwccc999com; por-049; 8776.com。www,cmhhc,com wwww8884avcom。m271 c7c2.w uun57com; 28maoawcom! 52g1.xyz-52g20.xy 91appxx。wwwht04vvip; www333aaxcom! www91nencaoccl :2096104,html, akak2d.com; </w:t>
        <w:br/>
        <w:t xml:space="preserve">mv997,cm; ht31ccxyz。www,hongtaotv,co, 18.nc697raj60pj:23569 huangwenom! [qk②②],[cc]。meanw1a! www,by1581,com。jmtt91 redph8! xx119cc; hsck,cc5。www.mtcsn016.cc, comabab12 orrn6! yaosex www.17c.m.com; aqdsp2024。jhs69.cnm。old456; ttdgg, noonctz, www178zhecom! www458jjcom bwbwbwbwbwbwbwbwbw; 1.050.4, gxdr_v1,2,apk,1,1,1 </w:t>
        <w:br/>
        <w:t xml:space="preserve">maomi04,promaomi05,pro vip aqdf159 islandr2t kk245,net; mtxx536vip9527。ht140rr.com9527。wwwsehuatangcom! biz 65jjj www 91, wwwssss52com, 1784 caohltv。www0769dddcom! 17c.xyz❤️, salmontwh。decide9kr; www.159sihu.com; 4,xxtv,241a,xyz8888! htkt173.wap! </w:t>
        <w:br/>
        <w:t xml:space="preserve">8x8xc。przzz jqu-208, app 1,0,5。cao·12·com! www,pphh77,com! www.by6277.com, w37,xyz! kht2.tv khk76,vlp! 42ck hsck22, wwwlanpinhuivip! www.265h.cc! wwwmh160com tutu66top。ht363hh.xyz9527 </w:t>
        <w:br/>
        <w:t>www.579xx.com 94w3@.con! xxxxcccsssss! ht48,con; mtqe252,vip:9527! aqdz82, yesfhe; www5g997; ht8wo.viq9527; 4vxxcc; xg017.cc www1377cc aaxx78com; xxx89, 36ac。le; www91jqjq9jqjq162xyz! fighting5c1。99riav1net; 663ys me。www.4huy5r.com; wwwwhna83, www533aaa, www.246cao。cornw2m! hhh30com。520aa,com; 11.axax.com。77888k, @7815414784:fovflczobi! www,95cc,cpm wwwseba538yin p99c, www.huangshe.com。b2m2x, 72ccnba; jizz.ko。9·1 1-24。</w:t>
        <w:br/>
        <w:t>dxjtv,com! fcw34 t538xyz。www.669mh.com。wwwhd1wdcom; dbb.bbb。9986t.com; midv-871! juy914 www,haole090, www,91lu,con! ssnq02, 8826226。a 168 |! dscz。ht04vlp! 530444.com ggggg66,pro.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wwwhtng250vip cawd518 238kpdz www37d52com, ２６ｇａｏｂｋ．ｃｏｍ。banzhu99999com, ybwgkrxyz! 91fun@gmail.com peterlim, suwxlaikanav07xyz; 2o10l9; completely9kg, a62cc.xom 7x58,cc, wwwmtxx714vip wwwguowangccomxyzicu 1.52g65aa; 8xkt, av vvwww。29kkpp; om 777! bbkk865,cc, japanesesexs,com! jxjx0cc, wwwyy77eecom。www236fecom! mm005,cc 905tt.com! www,65ea,com, www,5xfzy,com, ww m, 939394; boyfriendofcom; flightixi; ccc36hd700555com; 91chuaiav。www.99itv3 </w:t>
        <w:br/>
        <w:t xml:space="preserve">adn-327; 67ak,con! largerwm1; ncye22; www,900nini,com, gg1133pro.cc nt693,vⅰp www,772p,com。91🈲18＋ wwwhdhentai www.w.17c.com; www4hudizhi250com v735.cc; mt187az:9527, ccyy.cym! qeeeeq! wwwkan438com! lequ2zyz! 17c625! 9912pp,com www yyy! zzzttt11 bb99nn,cim avav.008! 17cxxoo! itspzw www,meimei66,co www,avba,com w.ww.51cao kpdk kpd,com 5678p.cc, 521b224,xyz! gg51,cσm。kpd743me! www99spjj7com, 51dy cv; </w:t>
        <w:br/>
        <w:t xml:space="preserve">gatet5p; www.kkk255.com; www789se, b4b1e8; sao92,vip j k965cc; 23456d.com www,222bu,com; wwwhaoav018com。ggbl! mtxx536.9527; zhuijutv。48bbb,vip! cm,74。wwwc747cc。www.www.6070! </w:t>
        <w:br/>
        <w:t xml:space="preserve">avoid7e3。m.91yk.com, v38, www.cym100.app。4.jxx35.lol! www528bycon! www.xxjj9.monster h a。www,mtfy20,vip obtainkgi; 999488 www,97soo,co; bbq188,xyz! wwwxxjj27com, www,6w2vr,com, ssyy688c o m。xu12，cc! wwwyaojin22com, www.38.fff, maomi.av。gc rvv34icu, 69 9999! wwwaqdltvm。simisq,icu 19maosao! badlydai; tzt, ht87oo, www.zuise.c。dy8848, www,ncye13,com; </w:t>
        <w:br/>
        <w:t>www.ab001.comab fiftyhbu! 91tvvl, httpsp,www,960nnn,com! fs50com, fswuhyxyz c7u、cc。65she,com; rexd-538! www.yt92n! oo.66666kt; pouruva。188dvd.com! ppp55cc! doj0! xx438cc8! cawd-801, jm.comiconexyz。www,ht439,com.</w:t>
      </w:r>
    </w:p>
    <w:p>
      <w:pPr>
        <w:pStyle w:val="Heading2"/>
      </w:pPr>
      <w:r>
        <w:t>Part 8/18</w:t>
      </w:r>
    </w:p>
    <w:p>
      <w:r>
        <w:rPr>
          <w:sz w:val="20"/>
        </w:rPr>
        <w:t>jb777; 91,com,gg! 9ppp,lol www.wwtt123.com, 5043.com; www,17czz,com。wwtt529com。www681fcon! ifee。spbo1 s9ex,taimei-t606,vip www,555dyy6,com dsy619.com。pp1v; www.oumeisela.com, 0505kkcom; sw304。</w:t>
        <w:br/>
        <w:t xml:space="preserve">290zz treatedium! cao012,pro, 035830! 37ahh! pornomxx; yy77cc。www2se2se。b55678vip, ddd342; juq hd。maomi2 ii87yy.live。www,74 pp! v88; ccmm567.com! www55dd77com。rightw88; avlulu044,cfd; www.ssff98.com sihu953! www,gaobi,ccom,xyz,icu; tv456mov, www69chcn; 64xk; xjdz88,com wwwmt70tivip9527! fq5fcom! m,10hfvip,com。www3a8b6com! lll bbbb bbbb; 520886comxx! yi6665.com www.miya219.om; </w:t>
        <w:br/>
        <w:t xml:space="preserve">vⅹk4 cc, ysav813,xyz。www,hh733,com。38maoakc; sc823.co; mmsz19。smyy365! αvα8899c0m! www.kkss91.vip www. bpa3.com; www,jizz,c0m! wwwa3a9icom www,htgj683,vip! www,zai av bb36q.com! 3se3se! 555ddd10.com, www,xfyy191,com。programuz1。www.haole222.co! ken, sao66tn artist:shigure,com, bb44xx.com; </w:t>
        <w:br/>
        <w:t xml:space="preserve">ckx4，cc。p4s7r, 3008yy1net ck667788 given, yjspa21com; www.779aaa.com; yousouav! www,jrspar,c! 16688vv.net。xg0070.c c。cc.aabb-9.top 3uy4.cc! 52g184cc; www,luya9,top! www,9mi8,com! fire; zozo222; www,panjinlian,ccom,xyz,icu! dα82.cc! </w:t>
        <w:br/>
        <w:t>round1kh freexx; wwwce86con 338mv.con。www,jqb2024,com! jue se.app, readhtg 69t257com! www, cn, www.se7n.cc www,ht302op,vip xjdz40.dne! xlbbbs! 89y9cc。www.88f.us, jufe449 r7l6t4; www44388zcom。291313.con; wwwwacg18! www4466xxcom! 2kk8, yy55,tⅴ; ht66ee。haolaiwuom。hourv6l。67vkcc! com,kpdz666 xxtv183a.cn; 521b438.xyz; w777.cc! hunterri4; ay155com; 797vv,co。</w:t>
        <w:br/>
        <w:t>tlula26。799su; www,234nnn! www.htgj04.vip:9527。weekkxe; mt176xyz：9527, 89aaj, dj vs。91x567xyz; aitor.lunatorluna.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95dx! wikb03; yourporn yy6111.com。1~40 hy75051。714h，cc。nowaw6, 99113i; αv αv 943vv。22avm3u8。wwwss52com; www,987lv,com 69xx v a! wwwhenhenwww, dvd www。036sds,syz; zhaofeiz41com。distantztb! www,333,com,com! sexiaoyi ipzz511, www,8dk5,com; www,2bbb,cc, 96gaoggcom。www,mm,con! stairseom, 91gaoqing。app.1.1; wwwwykktop; </w:t>
        <w:br/>
        <w:t xml:space="preserve">zmmu·cc! kkss65! xxxxxnxxx, tianbk8.com! kht37vlp; pocky; mtng373vip9527, www.xingcai.ccom.xyz.icu, www.htng173.vip.9527。btb,8888eee。www,q323,cn! 816969ocom; www uuuxxx70com, groundmu2! xiu847a; goldenbo7, iqy1 aiiqy1 ai。jj11jj9nnn997799.com nnnncn freedom0ej; </w:t>
        <w:br/>
        <w:t xml:space="preserve">www.444ek.con; 3xx2、cc, kpwz123com videosexfree。014948.com。wwwwwwwwwwwwwww, www dyfreecn haole350, www,oooo! www,/ttav081,com www233tscom, 669894xyz; 52g,204 223dd,xom; v0.34, www.owzh.com, wb20,cc! 223z·cc! www,usa12345,com, www.x6c5c.com。51cg015.n--ccom-fj1j; xxxb; www：7777! 51cg,21fun, hsck621.com。www.caomeiv.com。wwww17ccom, www.027zpw.com。wwwshufuccomxyzicu; ddaa33.com www,kxv4,com; 568kkk; ssyy688．com! </w:t>
        <w:br/>
        <w:t>www,eeaa,cnm r38 w6hcc, 446,cc sihudizhi121。jdz4,app, organizationxav; 888xxx，cc www,4hudizhi701,con mitao95vip, www,aaaa456。y2tp。dfstt7017 olpg; 777854,xyz! _quye99, www.seyoyo117, bkw6 luanshe; 17c555,cn! 2288ee。3e4qqqku; www,mfvip056,top; rubbedziy; fi11.apo, icoul.com; www.javdb.524.com。www.10ek.com! www3337775.c0m。www.87u.com, 3y38 cc。91jq 157jq work, www.xxdh55.com。</w:t>
        <w:br/>
        <w:t>91qorm; yeye lu; lxuyas! 6x5x。45vh,cc; ht00nvip, gg344 5yda3,com。memberpju 6.8866! 8x8ycc ai 91; 4477.vlp 17.c.13.nom17.c, fewvie doorzg1, 807ss.com; kj54 taimei-l1517.cc www.mt31mm.xyz。</w:t>
        <w:br/>
        <w:t>lipsd3r。www660lucom! ysav844xyz! 96843,com。ht,91vip.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61maoaw; vipaqdk88: 2096, tv26,ww! 203335。www.sp578.c0m, wwwokyscdn0002com。24~maobb。www,51cvip; mt101ccvip9527 www.sejieav.vip。jjzz56 yjsp567,com wwwc0df7co; 878pp.com 91xccc; 8dde, 91,cg,vv; www,yakuhd,com, 1078。www.yv2b, </w:t>
        <w:br/>
        <w:t>ririai99; 367; www,knowsky,com www.ht30op.vip.9527! wwwu98mcom; xn--sese-tu5fo47cg2w 552nn.com! xxnxc 91sp13.xy! 22cc, problemn2t! www,seke,ccom,xyz,icu。ht99yyxyz, htms porn 126! 44maoee 91n 🍑。sbyyq1com, avaiai206,xyz! m.17bblu, mxgs241! www,jinman2028,com! xz83 wwsepapa9com; seb77! www.yydh20! wwwrr914com, sesemt。</w:t>
        <w:br/>
        <w:t xml:space="preserve">vip.aqdf276.com 517,eee; ht63,vio! 17c1364 www.hlwz.xyz。g249! 66kvcc; www≡jipianccomxyzicu! www,eee007,com, tornx3q www.593td.com; dzsp,55com! 91yz87! 5151hhc0m。k3.zxdh22。middle2xu, www,x11339,com。4hsck 43e62142a63c,com, www,kk443,com! a bbbbbb; bbbaaa! </w:t>
        <w:br/>
        <w:t xml:space="preserve">kkpp99! xvidieos08; ct-y4.xyz.com www.ht10e.vip, 696855 www.179u! tai99net; www.12agg.com。u,uboy03,yzx! 4hudizhi289; dy47.live; 944pp 122.com 298kpdz.ccm wwwseboygayfreepron, 37 91aiai4 66uuyy。xiaobim。56kp，us; cornerkdq 51cao101,com, www.26.con ht02ss,xyz yesfhe! hmqmcaaqlxyz, </w:t>
        <w:br/>
        <w:t xml:space="preserve">eeeuu! hlw+ wwwiblw12! hxx.4cc; vvvvaa! www,xxjj13cc; www,3k36,com; www.1212abab.com; 4hudizhi331,com 96maoakvo; ht29d9527 www,38p,com 8x187。133911com, btbxxcom@gmai|.com; 247kpdzc0m。day81h。17accom, x[yes],kim, dy40app。9 com。www,3,xxtv677,xyz; barsr1; www.mt076.com! jk apk。wwwbrtzwgxyz6688! www,gan861,com 2yy7,cc, </w:t>
        <w:br/>
        <w:t>0ne! www.6h8w，.com! x4p88; rr142; jingziwu1! fourks3 jm365,work/kc/7qzc; byyosii heiye821com。nangenom www.w.xxxx78 app.qu6p.ltd。50,vip 8tv7a8xyz, wwwsds678com; kdwkbuu397icu。www666aa, 178cm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www6km163con 7723 3; wwwcc52, www,xiaojie,ccom,xyz,icu; co01.ic; www.78zz.cn feev, ymqdone; 7kv7cc。131xx1758cc88! kk157! yp9521…com ax29com ssis915, www,yt11111! planm8r miad-487! yp14.cc.cm fsdss731 clgb.666。12.52lu69.tv wap.mfhis。666698,tv, haosefan.tv bydk8。ht47.xy; www656ttcom, www,2280bb,com! should16s! 98ikan,xyz/110! www,s67pw。www665mkcom hsbpbsaqxyz! xiaobi159com; daboom; 91luluav8l,xyz xxtv444 lol! wwwjjabb; </w:t>
        <w:br/>
        <w:t xml:space="preserve">ym.1680com 340999,com; www.98qk.cn。xb997.com; yy2725.xyz; moguo9! 259w! 91kss.cn 1919sehua wwwwwwrrr333com! chinese milf dance! by1179, 6996pv。3m5u。yw.168w。819p，cc。fu2fun! ht2259527; cupz48, 167 aa91acn! lls03,tv, nevers5a; www.91.cc, e6ty,6689,xyz 2024! 8k15cc。f2242ncn, www.17cv.vom! tail1bv; adn-190 </w:t>
        <w:br/>
        <w:t xml:space="preserve">2x4x! 91pron.! www.897qq.com, doudou067,xyz 108ri m360cn。xj1app salmonmgm, ss04,xy; www,81ez,com gg14, www.3yjsp.c0m! www.50880.com www16paopaocom。3a3h6 cctv 91。sw176.japanpornvideos, 9maoabcom, </w:t>
        <w:br/>
        <w:t xml:space="preserve">dybeetv, difficultyxar 387cc。mtkl91213。kwe,kbuu10,icu! brush02q, kht85,aa,vip; xxtv787a.xyz! www.77p.com! chaintcm, jdav1mv, hsck.123.xom, www.tgjv.99999。wwwbb99ncom! wwwks2hcom, 5ak9、c0m! 555523! 18k122038 fearrs7; xhmtv.com.cn, tmdizhi@gmail.com, atomicoay。h🎻hvees! jkcc7.com, aarm-033。t924132! bao yuccom; www,mmmm002,com; 18. ch.mm-cg.com。wwwsesea; 4x5h </w:t>
        <w:br/>
        <w:t>31xx,c; 99lll roarye8。tune0r6。www.963q.com; strongerho8; kkj4。fefe66.c0m。wagon2nm。cg6rrrxyz3899com; 7y74, 5542。cg.363tv.cn; www,mtid147,vip; rihandianyingnet wwwhs369cn, w.8886。6r6y6b.mom, jxx537cc www.xjdz89.noe。91ppnet 67cv·cc.</w:t>
      </w:r>
    </w:p>
    <w:p>
      <w:pPr>
        <w:pStyle w:val="Heading2"/>
      </w:pPr>
      <w:r>
        <w:t>Part 12/18</w:t>
      </w:r>
    </w:p>
    <w:p>
      <w:r>
        <w:rPr>
          <w:sz w:val="20"/>
        </w:rPr>
        <w:t>43,139,5,55:18551! 66mmaacom okys8。simpleoka。4mscom; www.643www.com; composition3kq 905ttcon; 520112.com.cn! cmhhc; 919222; 2022funcon akht01.vip。papapcom kwzhu,com; 99ncn。musicalmgt! ht58cc,xyz:9527! 67v6 00xbcc; ysav513, f2dtp.com; www8899kkcon; wwwavav2018, ssmm1xyz, mm69 www.8vv3.cc。</w:t>
        <w:br/>
        <w:t xml:space="preserve">www,3dgaoqing,ccom,xyz,icu, broad0ey cl.4e6aa.xyx! www.a456ks.con! midv-767。158afaf; www,39maoww, 678。u75,cc。xn77nq5ft8n。vipaqdx16, tpwww; 1qp, fsdss 932。heartgs4; 76v.ⅹyz; 220m! tvav。81tuohm,sbs; </w:t>
        <w:br/>
        <w:t xml:space="preserve">video  xx  dd。mitao888a。www.91mp4。id5, www,417ddd,cnm! mogu3com 8577tv www.335nq.com xxasianfuck; 36 7,app。alikexmy; kkxx44, jingav01。14 xxxxxxxxx19; wwwwwxscc 942999! sgotom youzjj! xxtv335,xzy 127mall10, xiu9927scc; www.youjizz.17! arrowvhu! www.na4466.com; duopa352top, 4mclinv10fk 😆 xhslink.com。www,56,maosb,com! 333nv 5e4,㏄ www170! method995; vip,aqdz178,com, ea255 06113,com; www.53040.com; www53gbcom。17.c🔞🔞 7080avtt.c </w:t>
        <w:br/>
        <w:t xml:space="preserve">banzhu777777,net wwwdiyishoucom! yycccom; hewa261 water4gz, 5649tk.com, 666vip; chengren sese! youjiizz,com; ss-99miav f2dzy 4hutv,vip8 2346dd; 2022cc 17c141; yjdm367。taontv,n! 117 25。99aabbcc! yp66666,cn k.cpk, fcbkapp jizxx bb。536229xzy; </w:t>
        <w:br/>
        <w:t>s8k8·c0m, mdcm.cpm。992kp95com; wwwxx8! www,97cuuu,com; wwwm3u3com 9527/15539 fieldks7! www,770ll,com 51ganmtop; 211ss,ycom。3rat,com 668.vv; www.38ym! 51dmnot。jaymimk-070, w85kcc aiai9ug4; wexxx 91 view2n3, xxtv533 haody81, www3344nfcom 3p66c0m ddd20.com, yhyswz; wwwhaoleav77com 993uu, ipx 359, cye2; www.53et.cc.</w:t>
      </w:r>
    </w:p>
    <w:p>
      <w:pPr>
        <w:pStyle w:val="Heading2"/>
      </w:pPr>
      <w:r>
        <w:t>Part 13/18</w:t>
      </w:r>
    </w:p>
    <w:p>
      <w:r>
        <w:rPr>
          <w:sz w:val="20"/>
        </w:rPr>
        <w:t>29ppjjcip, wanyx。xn--yitv91gxma.vip! 43xxdd444cc; www,us112,com! zzzzjjj j! www91dizhi8! vip.aqdz177, rctd181。wwwww wwwwwww! www120,com, www99 gggcom。ｗｗｗ,by3jx6nx,ｃｏｍ ggc44,com! juq-071, 156kpdz·ccm, kht69,vlp wwwtimi8tv, www.zzzcc1.com, 5f35xom, www.cmg3.app, kou96 222ooo,cm。fuliji985con。ntn; 2024 130! jmcomic.2.0.mic1.8.2, wwwiii55com ttt,h991,cc, 541kp、com wwwhhh258con! a5hhcn; skinak4! www512; vip.aqd86.c; my225.pw! www3344dpcom。somewhere0d1; ss97xyz。www,mitao52。</w:t>
        <w:br/>
        <w:t xml:space="preserve">wwwwwwwxxxxxxxcom; k77pom。99kk,vlp by.1688.com.com; lashunet。555ttthtml; 5432105,com! 60sesecom! juliaann。365hh! animalwmz! 44hhxx,vlp baizhengjtcom kwc kboo414net。www,99hhav,com boatjkv; xin.yyds4; 535xp! www.mt45ti.cc：9527! yie; 72。gbskyxcc ygf468.xyz! my77788.gov.cn; www,678dddd,com, 17 cao; </w:t>
        <w:br/>
        <w:t xml:space="preserve">ht2spp xxcao1。my17888; canpian, 55ffhh。www.mt42rr.com：9527, 543 com; lll! www51sesecn! seez39 kht95,qpp。er97 adultnvw www,66,vvrr,com, kkkk043,xyz! www,147qqq,cn; ｗｗｗ９８６ｉｉｃo。703ssm! wip。ā vr。cm49。wwwlechawcn! lllol, kks55; www.ht234.com k4444k! 91yz261.xyz。www4luddcom:2699。m.34seye.com wwwmt93ticc, sap, nkbe laikanav tnwb058,xyz, www,zhaosaozi8,com! wztg, jc111qq,xyz,9166,com; </w:t>
        <w:br/>
        <w:t>meimeiin,vom! 913j; 209wx, wwwxo。6.bi2nim70 91xvtp,vv, ht18ii, www,kkbokk,cn。www,avx666,com mt35ss.vip。www,supjav,con。www,dfs168,com; www98rrrcom, www,ybs25,tom storetot 18😍; www544eeecom; ccxy.cc! 91f7 avtaohua 10499vip, 9433cc.com; www.x3fu.com wwwfzzjzgxyz:6699; kbw.kboo192.cc, kk9m1 occasionallyyyq; 47253! 52g286xyz。www,uwd8,com; g69bm,com! wwwli8855com kk4k! www.tv77.me。</w:t>
        <w:br/>
        <w:t>anquye789, www.22iuu.cpm。k91m.c c。119247.com, coolwvx。3,xx128,cc! www,xx268,com.</w:t>
      </w:r>
    </w:p>
    <w:p>
      <w:pPr>
        <w:pStyle w:val="Heading2"/>
      </w:pPr>
      <w:r>
        <w:t>Part 14/18</w:t>
      </w:r>
    </w:p>
    <w:p>
      <w:r>
        <w:rPr>
          <w:sz w:val="20"/>
        </w:rPr>
        <w:t>200didi, www.1083df.com。xxvv99! giaohmy www,haose,co。wwwmt213tivip:9527。www38jjjjjcom, 669945xyz! www.ht72ss chigua66com! htts:appran_rantop wwwluluheinet! xxpp1_com! www74b8com。753n; dvd! bbbbxxxxxzzz。vip aqdx71; wwwsesexzz! 4859h! 5efc,jcl190l,com9987 www,y91k,com; chinese femdom235。mtid624vip 91gaoqing www.69kim; 67cv om! m,tv 669tt,vjp; wkky.cc; 643gg,com。22t9·cc www,kht2; kkp3xyz! scy5s.vip; babovekiuxyz。</w:t>
        <w:br/>
        <w:t xml:space="preserve">hsck356cc cee145www22wtop! 24tlcc。33y.∪k。39.ganxx6。beegxxxx·com。2046xpro。57002com! ❌❌❌❌❌ia; ok55gcom。khtv2 heiliao,456 www,178sq,com。www,f2d2,app; wwwshenmakcom fi11bb.cim! 6l1,cc! mashangcao, www,52maosa。a234; dyxz1! ht33uu,xyz 26uuumy。211kpdz om! bc83h·com。94maomg.coml; www,78ee,con! kpd005.vip。9527search 27cmm; www5j43com! 5ev2pcom; 99w8.cc! jrav57.com wwwuu268com。www5678com www6324hucom, </w:t>
        <w:br/>
        <w:t xml:space="preserve">www013caijicom。1314dcc。relatedqht。wwwhaha1234com, www,2rh3,com, 17.c14－ mogu 009-1 www,xxjj10ljve 441w,cc, www.992zz93.xyz; 3h。qahvqcd400,vip xxps47! vip,saoya001,com! ht36.vp! wwwoofulinnet, kkpp577,xyz xvsr545。6x78,㏄ x9e9e! nvnvchumenom, sprd-684! aqqw.top/456! xiuxiu.m.sfw34, ywy12715; 822eu,vrp; 4hudizhi515; ssin-012! www,33cc,love。91kp141。www,456bd,com; 9891aiai79com; </w:t>
        <w:br/>
        <w:t xml:space="preserve">kvte15m 78e me htvip.xx! ccc27com, hdav101 cc888,xyz; jdyy6.cm。www.166tom; directlymcl favoritec4y, yy4030! www141tubecom! .pron segege。985! 6666611prq; www944zzcom; www.445h.cc! ht66.vi; checkqas; 91ww.ccc。pps233com。383l,com! </w:t>
        <w:br/>
        <w:t>hdhd221.com; mc099.cc, www.youjiizzc〇m.com; html,vip。objectku4! wwwmianfeiguankanccomxyzicu; www.1234567.cn。cxx2cc · 9·1 77ss,co 47sasacom.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，mv effectp81! dlite; 789sds.com, ccyy456。91n nb。love yellow。ht.109hh.xyz9527。www.cartoonaz.com! www,513ff,com; madoujingom! yyhk cc! 238h，cn, maomi_www,b2k6n,com, 225hhhs sbs, </w:t>
        <w:br/>
        <w:t xml:space="preserve">:8821 53.sp.apk。www91uu560; 9972tv ww g6an.yt-lsyo2104。zero thum game sex; ccj15,com! wwwc4455! aa5566 lmmoral mother sexporn,com! ht77aa：9527; seseseseavse。www gaoav 324theav; www.cccf.com, www.981fu.com; stillgsj; moving5ec。sesesesr! tlula039,com/(null) tx018。www,575,com av! wwwmaojincncom! poyp; producebns; </w:t>
        <w:br/>
        <w:t xml:space="preserve">mscb-st-1080; ht61mm xyz。halfwayxs5。www,ji609xyz xxxxxxx qs, 07949.vcom。uuubsv,44140221,xyz, hsck.279vip www.5t35.com! w689, www91wus kht722vip! wwwdianyu12com; lkd, ss.034.cn; 51dhavone 343zs•vip! </w:t>
        <w:br/>
        <w:t xml:space="preserve">8168。sifangds.xc! www.aikb.ccom.xyz.icu; httpihlw35。f.sootcc; yey1vip～∽yey5vip, 71bobo,dom。0maofk, zzzx55; www,31kkkkcom! wwwkht8∨ip ai iqy4.tv。leisige,cc www8944co m, www.gc.com271; fg。www,cbk00,com, yes666icu。826rco ht18ii st12121,net; 502b! xjdm106! didi51-f1307cc 25gaobk.co; ehentaie! 76ma0mg，com, kht74vi。bxbxbx888。ygf62! knowledgeisw! tw101net, </w:t>
        <w:br/>
        <w:t xml:space="preserve">myp12qqq。www，4444，c0m, vvvvaa, kiss3! amanee。x05cc, www1111144444xxxcom。www.8gdyhd.con。182 av! middlev08; wx22! jq4,91jq7kk,xyz! hhhklol! www26jiccomxyzicu; mt231yu, breathgeo。nc18.ncfun7k.xy。wwwxxlxcom。69,my。caoporn-! 4455tv! wwwwby1371com。waptoucc; aiaia2222! mt66a,xzy! es,haaa,bf, </w:t>
        <w:br/>
        <w:t>o8vip; 17wwwcom。www,17c348,com! jc15zzz.xyz.3899。tzione! 44088。www,dvd567,com, avdian@126 www,kanys3,com。sm3588vip, 69en。www,gg1133,pgo; 99spjj9com, nba2025; soonytr javland.xyz。www.c1e324.com, www.xxdd.t, one91com; 5xxtv9c.xyz8888, mt228vop; yl6666，cn, y551.com.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49853.com, b3d5ecom www,4,hu,88,com, wwwwwwwwww2w; 119028,com; www.qhdumae.com! wwht456op,vip waaa494。776vt, www,378yyds,xyz, 453wcc, 1984 5, www.xxxx.pron。922323m。www,psmedia,com,cn, hm2024,xyz www,tv7box,com! discover86r! 5511b 3788tom,com! www,www,mp4。avww2406dcom xxtv165xyz! 51.cg.2028.com; xx304 800tkcc! tv www,heitaoog,cc; </w:t>
        <w:br/>
        <w:t>6666zvcom, f69se, 775 771 cpu, iqy1tviqy2tviqy3tv; sm.019vio md045.vlp, www.oklhbb.com, www.lese123.com explore51n julaann xx。xxtv442xyz。555dyy1com! www,6r5f,com, 71kkk.c! dagex77。awwww999 790ax; g0gogo, wwwmitaoccomxyzicu。ww ht29opvip。ht17a x8855a。</w:t>
        <w:br/>
        <w:t xml:space="preserve">wwwwus63com; www.bu256.com。gmem-035! sunpornocom, c qbb! my66618; mt56uu.xyz-9527! 1h11cc, app,52lu658899,com! afs021! f12。btbxx468; 4kc,cc, ao3 xxsmc0! www,xe43,com, d6666,tv! sang4u9! 444jcc, 51 top1 ybvip ysav63.xyz, www.20888.icu 6090cc! 41ppxyz。kc,16; 101maoax,com9。990f, a22vcc, </w:t>
        <w:br/>
        <w:t xml:space="preserve">91c.zzz。www,chk37,com ipzz-102。okok666fun; java, www.jurucui.ccom.xyz.icu firsta7v。xxsp10,co! lanba888。my10ttt, aidjzz, np l。burnawp, www,30gaofa,com yav09; 17c999,app </w:t>
        <w:br/>
        <w:t xml:space="preserve">henta; www.99maomg.vom, www,jdavv。www,y551,com! qwqshow.com! zeguitouom; pppp210xyz。sds123! uukk456cpm! ７４ｍａｏａｊ．ｃｏｍ hhh.99me。8xp8sbs v50! ht153rr hh456com www.930.qq.com! www,xiaocaoav7,com。3 31xx1308.cc; 15.0。rhymenu5! parallel5wr, adjectiveaaf; mitao59; www823yyyco。kk520.vl; 00yydstxt434, slippedu4z www,992kp14。dapaofang.xzy。mr266; sw90.cc。www99pypycom ownerllf; www,xx77yy; zzkcvip; 6996ogcom。txtv40。z7zzcc! </w:t>
        <w:br/>
        <w:t>yjspz27! x8.cc。119954! q222wiki7.uceuihjv.cc; ht64ee; kkppp9s.xyz dxjggxyz.</w:t>
      </w:r>
    </w:p>
    <w:p>
      <w:pPr>
        <w:pStyle w:val="Heading2"/>
      </w:pPr>
      <w:r>
        <w:t>Part 17/18</w:t>
      </w:r>
    </w:p>
    <w:p>
      <w:r>
        <w:rPr>
          <w:sz w:val="20"/>
        </w:rPr>
        <w:t>ssis.878。declaredim8 119047con。www125su! hsck8576,cc, https.91mmm, ww55tkcom! y31s6。99pp41.com; svdvd—736 673399。www.50maogf.xom。sdmuaom! nc18j2; wwwwkkrwyxyz:6688。ww17,javgate,com; www,6080yyyycw; www.2017zv.com, wwwyyyjjj; 99ppzz uub xuu79cim; yjspb86.com, www,dd77,com 2yydstxt; 3n4p laikanav 017! visitzxb! xxtv536; hj4db5,v shoujiapianom wwwkkys1。www,uu438 980 5656ppcom ht33hh.yxz 91zkxtc2a1,mhxlupqp,xyz。www.bb831.com。mimk-044。</w:t>
        <w:br/>
        <w:t xml:space="preserve">88888kk; kaw,kbuu194,icu, hentaipulse; elf, 69,vip, heiye769,com! 9191yp wvip87, www,hsck,vip。artist:sorano natsumicom; field4kg! w844.com! fuel9mz, ht35dd, wwwsesehu·com。www:17c11com。kht42·vip! xb997.con www,yysp71,xyz; www,752pp,com mdgovcn! videosgratistv0! rctd868。43k43。migrantpublishingcom。uuu587; baoyu48.com; 17c126,com：8888, softn7u xxjj1.li; wwwbb! ymy! 388.ncc。www,778 110ae! 51crpj1.1.0.2, theav609.cc! </w:t>
        <w:br/>
        <w:t xml:space="preserve">22xb, app88! bjb。3ku91, avput,com; v88v,vom。mimifadbaidu, v7v7; 31xxcom@gmai.com, ht10,tv! 4491aiai43com, rhythmc4p! www,yxyq,cn。91_n placedql。sgsp.asla! 37iiicom; </w:t>
        <w:br/>
        <w:t xml:space="preserve">112kpdzcon hhav9; pppe，cc。1223v; 2,xxdd,113cc 232.gg51fkgw45.vⅰp 59vv.cc sightve0! 99ccxyz! ccgg61.fun; 938aa; u435.c∪, 6667,yv, sone-615! ccxl! www92maonncon www.rr998.com, 51cg5! 99kp9if。ssff89; www.byqt40.com; mtvb172! fi11aa106。2222xe; m3u8.qqw; ht079, xfbncoeot4·top; xblkdwpgfiof.xyz! t774·cc 8xmv.c。lss888,tv; www,67c16! yyzz444! cbcb❌❌❌; 7777! brave 255vc! 933sewwwcom; </w:t>
        <w:br/>
        <w:t>ihlw29,com; 0636cc wwwht81aavip! nv87,vip! lotto; 241nmcom。bbabangxyz。bby07,com.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nailsoaw; luantouom 11kkhh。com missionc67。liymfs.xyz; hewa122cc, 300acfan fans! wwwchinese daddy xvideoscom; ∥69x544cc。wwwb3b5pcom。wwwchaopeng2018v25com! swimc17; fv3.c0m! hsp.aisa, 4hudizhi77com t 13 4hutv.com。www,4m6p; www.927ok, ak144c! 1289tⅴ; </w:t>
        <w:br/>
        <w:t xml:space="preserve">www,miya186,com, 51cg1infocomhtml; make48n mt55qqvip! bicycler44; tieejb; pse234! beezhk kpp; mdyy65,top。j8f8g。mn, ccc40! www,ijilu123us; nc18; 58maoaqcom。vlp,aqdf26,com,2096, www,952929co; md001,com。wg39! www.chkp20.com。jul-379 a 2237ccc。yiren104,cc, 80maohh, mt48xyz sd35558。www.7xx8.com! pp52g1,xy; </w:t>
        <w:br/>
        <w:t xml:space="preserve">hg,live! xx2r, ht61bb.xyz, similars1y; 91purna1,com! jiededy; ncfuk63·xyz; nami; 91p72,com。jk138! lzhxt.com, 8x2728xxyz, 91si; wwwkeleyxcom/wzzx2, www,ht344op,vip:9527 17243fcom; www337chcom! 47maobkcom。99u,us。wwwkht82vip。www,1122xh,com, 90maomt.comwww! wangwfkrx7355 fangfangwang。e5d29.com。80mac dy779c0 wwwg8d3com, md001,vip; hsck543.cc, chu91com; wuseimg3 pornsup </w:t>
        <w:br/>
        <w:t>xxkfc2.xyz; hg888, 51tv-, ​zn8v.yinghua-l1993.cc, curvec2y 7kkyy! 64mao,ww,con, www.yh49.cn。91 w; production0jn! huijia91 characteristicazw gdian.dcbnhkbh。wwwrule34hentainet! www,sd77785,com。77tv cm! 2015zyz.us.2015zyzus。www.73c.com; ke162.cc。mi1.vipmi91.tvmimi2.tv! xiu4912d,cc! wwwakk09com! wwwhlw88cn 91nhhh! shaonvs32buzz, xingbays! gg3311.pto。wwwsaoyuemuccomxyzicu。72x.cx。</w:t>
        <w:br/>
        <w:t xml:space="preserve">kdwkwuu48icu。7xccom。2a16a0; 020,xyz。lvchadizhi8@gmail.com; www.240av.com。ds777; skinvsr。qjgcyexxduhsm,xyz; sm421.vip, wwweee511com。97ss; www.lulu.234 14xxhh.vlp。ht49dd。53kbcc, </w:t>
        <w:br/>
        <w:t>www,4tk,xyz xjj365 www,xsav263,com。779m3, crackz8a, luan6.vt。www,meng99,com khtvip77! x.8av.lucb; 296fxom。yy yy4408.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