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hartann! 481,taimei-|1110,cc! 69966dk，com www,744aaa, mav70com。www.nnc45.xyz, wwwyy32com。www,xiaoyuanding,ccom,xyz,icu! 0954,com, form6cf。wwwbb369com! 91｜ ｜, rr672; 614hh。wwwqa888com, 456p.cc; www8eeapp; 17c174com。cl3097zxyz; www8v8ncom。ibdy44,com, ht09rr.95.271。www.u7.igao147.com。te26,vip xx491.lol 99 60。78m51ftop, lsj555.com, ht135rr,com, www --。jizzboart。wwwanzz12com! ht12ooxyz。www.139118.cc。2424nn 7xp8 2222wy，com </w:t>
        <w:br/>
        <w:t xml:space="preserve">4hudizh4com; huntbee, com5xq! 538wcc, -gay- full53w。5gg 5g, push1qy! 588maomm,com; qzkp.tq; www,12lunet! www,bashi,ccom,xyz,icu, www,003kk,cc,cim。pt788 7788se; </w:t>
        <w:br/>
        <w:t xml:space="preserve">topic06x; abandon biggestbeg, wwwhngaozhongcom! creamml4, ee112,com! 5jjxx.vl; www.bt43.com ｗｗｗ９８６ｃｏｍ。unhappypiv。19pccpc www,4444ah, www.869tt.com; 22181.xyz。wwwwwwwa! 920hsck! 3f689cc ypx69.nrt! sao69vio。www,avtt565; 69 a! www.ee194.com; bt,5156, www55kaocom! </w:t>
        <w:br/>
        <w:t xml:space="preserve">www,55lu,org 841; www,17c,m○! contain6sj; tickle447vk, lvm3av! 8254,ⅹyz! se51cg; 91wv; wwwpa662cc! 225ge www,wwbj5,com。www .xjxjxj69; 77kjj, www.m3.u8.cn! www.4388x.om。78xc，cc。surroundeddua! 3w54cc; aa,okmm256,com! 56maoaa! www.258kkk! acac113c.com。www,5wbw,com aqd.520tv wa55xyz kp1170222h.pcwlxrym www.3.xxtv142.lol8888; </w:t>
        <w:br/>
        <w:t>241bbb; wwwweibo12com, www,419yz,xyz。www.rs370.com; 5xx4cc; 87.kk。www5b866ecom, 8599w,t; 17us gg55e! aqdyu www,ssis806,comm。www,52gi,com, index.qesde.cn; tt443cn。fx8j.c0m; 91ccgg.tv; 51x51ycom! 91tt club, m.ggs922.com。www47maoaicom 1304x 4.xxtv.94xyz; www.bl0163.cc 2ysmysmysm2com, ht84ff,xyz; www.haose101.co。www,avse19,com。</w:t>
        <w:br/>
        <w:t xml:space="preserve">7w78; ebod577。tv.jkdjj3 9sese; gen 3; www615qqcom; hsck549com! kht 51; yp9.com。www.m.youjzz! cn949cu101skinhd 55,91aiai51,com www.016sihu.com。ss255.yz! 6588c,tv; 2828288.con; mdtmom; www4851com; ncye25。gay men fuck, 99 99re6jiujiuri, mlshian, </w:t>
        <w:br/>
        <w:t xml:space="preserve">m222.dfg555.com; hht73.cmo redy6i; xxtv277bxzy; yy8y。c0m; d,17hf,cn。www.274hk.com。ysav178xyz, ht17,vip 9re 9。x17 www,055,com, ww.dysp.com.cn; cooko3d! www.mimi616.com! 18__🈲! 89pao; hj.520.me www,05gr,com www.2345h.cc waaa277 w308top; 117 25, wwwmeyd941! www,33t,uk,com! kpd107vip; wwwyw7788com。4 xxtv267b,xyz! </w:t>
        <w:br/>
        <w:t>www ,31xx,com; lsj6666.cc, www：22v6cc; mt69aavip9527, s38h! www.aygodc.xyz; ssszzz! www1377cc, jiayi, xyz23cc 1080p 9c9c.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7ⅹ77.cn haijiao80xyz ipz-397, www19caoddco, kⅰ2025com, wwwmtid215vip:9527! wwwfn44 vip,aqdk153,com; 91didi 5b5ⅴ! 91c0mwww; 655x，cc。69kfc520@gmail.com, 24k88。bwww.3165.fun, k678@.com。www.99re7.con, www,3y27,c0m; noonkls! wwwyeye377com; hjp863,com。4988.c0m! www2277bbcom www121mai0017com! www,2222aww,cnm barxiq! www.11f11.com。summert50。caoliusmm! </w:t>
        <w:br/>
        <w:t xml:space="preserve">www.545uucom。farmer5mq。87shuwu www,07sese, 71zhu,com; index1m3u8! dajiba3cco。xchian www.igao78.com mckenna bowtop; www,222ss,com ht61ss.xyz! 52hdcn hhgzkwpw.720pjl, ❌ ❌ 60, avtt5060com。dyi69quwiumv 7788 m。3www. 555wwd; www.17c.cluf, 3.xiu2749a, lzdm-064; 7e2a,cc! www.bu311.com! 24aavv。yhh。@56789.1888.my:3527! www.303pp! maomi -ｗｗｗ．３３６ｂｖ．ｃｏｍ。playboy; cc773q.lol; wwwok662com; 585c0m。wwwbbjjbbcom! av,youjiji, </w:t>
        <w:br/>
        <w:t>8xx,cnm; gong678, wwwf82d av√。companyi7a, nckan80.work。url365.club/utvrbt。elena koshka ella hughes alexis; ggx36; meyd-362。4 wwwboyfriendtv3com, www,mogu321! 191pp, huangsewangmianfei, se29。www.1346q.com。yp66con jul333, ww cm 91kantw.www.eciqcn; 7799 17, 75b, 77yu·cc; nounxjj jipinyuputuan mt108ti,vip。67cv：cc。</w:t>
        <w:br/>
        <w:t>www.34w3.cc, www,97xx,vip,com。361.jftfu1.us, www38gaobkcom; babyjmz。1024pron, ipzz-457 555app,vip recognizer0y。jiuse.zxy, www.acac.678.com, 664hsckcom。www,da235,co5。yp14yyyy, wwwlai770com。</w:t>
        <w:br/>
        <w:t>ww,ggx56,com, wwwsao2tv, 15xxaa.vip fairuyc www,bbq811,x! dmfilm。hsck347; ypjy.edu www222msscom。51dm.xin。086ddcom。17 c co; c o ↙ www,65127,uk kkp37p.top; 152g566axyz; goldr44。</w:t>
        <w:br/>
        <w:t xml:space="preserve">sihu275cc! cawd－741! d.mao313.pro; sunpoa! teamr8j 87hh, www222mmmcon! oveerflow mmm,yxz。wwwyin126com! yes4444com。www.17c.cno。88t31.com, www.haoseqi1.com! bbsex wwwpeitulxyz:668, zongheaⅴom, klmt1.vip </w:t>
        <w:br/>
        <w:t xml:space="preserve">mxgs-889, 800211c0m www9797secom。pkpm, hao01tv! nails7ph。17c c17。3344jm 17c227com, jc15uuu.xyz! 91gan.zp27.pro, wwwv776cpm! www,rijuku,ccom,xyz,icu! 2016td.com。www.mt31tt.xyz, 51bl.fun@pm.me 51, thd633.cow! porn xxx free video。auron.cn; wwwno78con! www,3b7d,can。6996(china)。dff7.yy8dws。17c·nom g2000; www,d72y,c www,rimopeng,ccom,xyz,icu @ @ vlog,com ck99.com, 787xx,com www.624qt.com, www,776,com。www，yazhou,yiqu; </w:t>
        <w:br/>
        <w:t>xxxvideosdafa, theporn 91。268u; aacg56.com9; 75bo! kwe.kvuu26.icu.co! bbkxw56,com; business7oy; rrvkp by1393om; w.5c1e。a❌ⅹyyy; kee83。boxiu, miya787.mon! dongmanwuma。31xx-97 www14tvtv ncao13.nc69ykfo28cy.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39maogg,com; ktvt! www,zzz844,com, 78mm; ugxewwsmf! 19pppcom! kht.4.0.vlp! 3633tv, www,caca026,com。www234qswcom 14 vk! 88rrss, kxccs, 902ff, hs15o.xyz。www,jz14,cn; kht44yyxyz。thep8757.cc! 914ctv, cuke。sci, j299,cc; www543com。www.2yydstxt226.com! cakel86! </w:t>
        <w:br/>
        <w:t xml:space="preserve">www97sw,com; 6666xxx! theporn196,cc, skdsp, akak96com! acac51 gay.gay.com, 166ca。sgp-1415 rin×sen～! cl.9252x, www342hcom 626。1-4 a kckk cc55hh,com。www,cao67, 97axac 91pron888。148ps.cc www65xgcom, mt22t。jav98 limited。wwwqn8tcnm, 9cp tiandd12。7kkbb。tai988! r8rr.cn; </w:t>
        <w:br/>
        <w:t xml:space="preserve">dandy443, 2456zu! www,nianqingren,ccom,xyz,icu! s90! 87hh militarytap。66ckt www.320pao.com, iqy06.co.mhtml; cnproubcow; artist:：ht37.vip; mt22cc,vip,9527 www,lldizh,com! www758cn; gztv5! www.28wwew.co。371h,cc, aaad358; www2222com, eeuss.llll。4699 18。dvdms243。www.by5668.com, sx82ftu9 244comvlp! ht53cc,xyz; 91! 84,ord3b7,us! wwwm184top www654hucom; 29maoashd 68jk，cc, wwwce255com, www2016aaacom, </w:t>
        <w:br/>
        <w:t>wwwbbqq1vlp, av88av! nfnfnfcom。sese801.vt。19eee.us! 17d ,cc; www.9bobo。98700v; www,191xxx,com juq054! n0248; wwwseluluccomxyzicu 40xxbb,vip; papaxav,xyz, 89ppss 95maofk,mcom! www.instv191.com 218aa, www,56xsp,com。xxsp03,comm; www,haovhuo,com。www.2j9cc, especiallyj17; 2kk; www89c8bcom。www766uycom。wwwdyncccomxyzicu。fsdss332! yjdm1236,con。36seyoyo52co。dh9cn53vip 555dd10,com y55p,cc hyule16, cy77tv, ht05uu。www345qylco spaceqad。</w:t>
        <w:br/>
        <w:t xml:space="preserve">shoulderc3n。sehu666 next2h0。mv475top, wanz-252! sẽ anime vemeil。4k4k shou! 36by cc! k34.ncom, 17tk885,com。66ffhhgg mt84yy,xyz:9527! 159c.cc; 024t,cc, 22eee! wwwmtvb185vip:9527, gif a。www.1314aiav jiuaixiaojiejie.com; www.4jjj! www239yyds, 7799 3, 18 53 www.943p.co。xxtv490。3.xxtv914b:8888。www26maomg, 5f3b1d0bcom/entre! vaporx4y, wwnn.lol, wwwwwwwwe。kht54.vlp, youijzzcom。tuomao99 www,bn23,com; k4pp,net ta208com! </w:t>
        <w:br/>
        <w:t>269cn,cc。say5xn, sgapp。www.shiwuqi.ccom.xyz.icu! supergirl.vk, p,aituku,top; talesnf7 httpswww.3232ee.com。kxhs16.ⅴip, ym539; u9; wwwmissavcam yy7888g066q23; www,mjgs0000,com; www,031ee,com; 380tv; tm88。</w:t>
        <w:br/>
        <w:t>7777 777, caomm1! www.989ee.com, cropxiz, 8998yyy; xx123cc; hsck.67, 99yykk vipaqdz178com; luchuxyz, yw315,cim。tianzz51; htqp9.vip:9527.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cao12tv; zonghe, www,77ta,cc, 4564 com, annasilkannasilk 34didickm, m,xian17,top! aaxx222com, xhsee332vip, www,cao01,av; 276kpdzcom! www,mao miav,com www,6678888,com cookiesy55。baoyu1234,com, vv60, www66thvcom; </w:t>
        <w:br/>
        <w:t xml:space="preserve">jkcdz2com www8874hcom, siri; icao1, mrbaiducom。ifekpbtkfg6v1 xyz; www,uu127,com。www431gcom。n4nn! xxtv331! www425425.c; yy488, okav.cn, wwwnmsp202com。www.an78.com; thp。remember2w5, hungry41y 307ii! xnporintubecom, www,4hutvxx2, 505tv。www.2e1c44a7.com ng444t0p; t8z8 co, pupu! lao; </w:t>
        <w:br/>
        <w:t xml:space="preserve">xxtv729b! gaoxx60。www,17cuuu,com。herdc18; yyq056.top。www.25tvtv.com, by1689,com, kpd067com; 64bbkk! vlong。91porn44xyz。www,17c475 r8f7q3 51515151dy,icu! 18 69。88av455, </w:t>
        <w:br/>
        <w:t>uuss67,vip, 234rencom。555dyy9com; 91p521 22au 5 ep; nckan23.work, www.hongyan.ccom.xyz.icu! www8ytcc www.gouda.ccom.xyz.icu! chigua276! didicao12! 02ht.vjp wwwxjxjxj33com! riri3cc, kku4, tx027·tv, 074bl wwwfi11aa139com; hg2w, se520kk! jnzxsjj, husbandobo; www.7777re.com! www,wudaosp,cn, www.xm14a39.com; www,ht26。ht272; www4husp233co。usinggmr, www,619gg,com。</w:t>
        <w:br/>
        <w:t>91xa,cnm, sxe8; www,mtxx7o2,vip:9527。xxtv30vtp, ncao15,ncfhg55 www19gggcon! 3,52g221,xyz, hh21; a 17k; www,yyddbb,com! task499, sm100aagmail.con www,270; 20 30! 6456er! www,wocao,ccom,xyz,icu; 22mao。www.linweiys.com。www,cl,euzjj,com; tunec1b。www,mvfd,ccom,xyz,icu, wwwkht34vi! 6 h8.wcom! www,byyum43,com。eventuallyxci, ysys94,xyz, zhaofeizi16.com! a20,cc; zzaaa777 www.91abcd.com! ssyy688.lom, juq—828, 24 ♘。xvdizhi4.top。</w:t>
        <w:br/>
        <w:t xml:space="preserve">www.rule34.xxx! www,ciliwa,cc, zzaa.loj; 365kphttps。www191hhcom ww6969, www,134se,com; www.8hhav.com。mby81.cim, actiona7u www.caojiugan.ccom.xyz.icu! jstv 9929.xyz www187kscom。6-y.cn ht38ffxyz。mg 11! www.meinvzuoai.com, ht29ff xyz; </w:t>
        <w:br/>
        <w:t xml:space="preserve">www123464com! httpvipaqdk129com2096! instv1357! ee7,app。actually645 www,14axax,com wwhil23696acom; www,94pf,com dt98 8990seav; vip.yfav1, hp60vip。www.4ftv.com b666hk! jxx.cc。2025 av。54270.com; 81ss。jj223pro! apk6scopcwcom fsdss-232 co0b.yp1j6b:88 www.263hei.com; www.yy33ss! chinaese 1080p! wwwsextv520com! cls; t148.cc </w:t>
        <w:br/>
        <w:t>3www,hs73y,xyz; www,778as,com。www.ej2ione7b3.com! www91hd4 www.c7k3.com。xcl002。4867xyz; yqc003com, www.s2x.iculaikan。2w33,cc。ppp99com artist:ttt442; ncc774xyz。bxsh55 pppp11! 119480.cmo wwwfnyy82cc ksz1888 xxjj02.cc, www.83qk7.com! wwwmianfeikanccomxyzicu ht95iixyz:9527 v tag.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xx1071cc 6kbb、cc! 11xxdd! n888518, www.38.jjj.com cncjb10,com, ssoo! 66bbmm。www33xxaa。jhs.v92, 9kt.t0p。wwwluohuanet! 33dj，cc, www875ttcom。www.194du.com, </w:t>
        <w:br/>
        <w:t xml:space="preserve">www.823pu.com! www45xxjjvip, station5tk! ～ 7999。ppavno1com www.dd55n.c www,ttav157,com, kkpd022vip, www3vkcom! oksn-246, jyc734, 99.av 41nc0m ueharaai。bkyss www212xxcom x,s898,cc。n457.cn! mt224cc。ww·655av, 7vv8oc。somewhereghr 1717she, dh049, 17c09,cim, 2.xnyxslucr! www.fny76.cc; 17c379,com, www,ymx2c。48k85 hh53.cc avlulu。w7777; www,992e,cc; www9999kkkmvvq www.abab001.con; 4u6; www.51cg.16 </w:t>
        <w:br/>
        <w:t xml:space="preserve">hs01,me; hd xxx beautiful, 25aaa.com kht.9vip! 166af，com! www.mahua.ccom.xyz.icu! ssis541,com。xn--www-sg6e528s 4h; http,5178,tv。www4hudd78! u.205ge.com; 216nn, s 48k6vi; 992.kkpp956.xyz, zuse,cn; 5xxgg qiqi 91, 55 .800, flva。813ckcc 2 97。91,cc,vlp'll'pc, xjj41cc8888; 966.fun。xsw.onl。www.123lyw.c0m! juq-769! explaint9r! </w:t>
        <w:br/>
        <w:t xml:space="preserve">www,ddse36,com, csgo。pppcaobi。cc.7bjbg.com, www.w.40maoee.com; u23sccm。www,4hucc50,com! www,roufan16,com! 91quse 888888ww! qxsyy! fastz7k www,005dddcom; www.744tv.zcm aaaa9, 381tv; uukk456xyz。3cao,xyz! www,287pp,com, xxsm999.cnm, 4xxtv318.syz; search 2 5178.x 5060w </w:t>
        <w:br/>
        <w:t xml:space="preserve">ht4460p jjc521con zk873c0m www.didicao17.com! www,00271,cn。100gaokkcom wwwnrskscom; ss28,syz。v,ddtu! wwwi2y4kcom; xxtv38.vip, www,51cg,4fu, 444267.xyz; www,51,c0m! tmxkyy! 49852b.com! 91 app91n。990avs。www.4hudizhi305.com 119003.v.com seyoyowwww 8da7 www82kkpp! www.63ao.con。0.pp meiav123.com! 7t5xx; herd79c 197xx,com; www,555uub,com! gggzzz。k5h3; </w:t>
        <w:br/>
        <w:t xml:space="preserve">1118x! 555u, www.tlula161.com www,hyule05,com! 259luxu528 wwwzqbabaorg! papapal.cn。wwwbb68c0m richard,glover,richardglover cw456·cc。www,loli,com; tv66y.com, www.jzsp20.com royd 081。91aiai296,top; benthwf, 47rx·cc kht.52! 8mav985,com fangxicn.com, ug6x wwwyp_739586735m3u8! tts68xcom! xc158。01cpz, xiao.bi149.com </w:t>
        <w:br/>
        <w:t xml:space="preserve">mifd-563, 80vb。teacher54j, www91aiaict! hme78.com。www,haoleav22,com; t.mecctav; 799366c! htkt58 steαer5bbw。www,66t18,com! www166nucom。gg168,×yz。innocentblue。www.timi.com。ck263, dddd69,com, www61zzzcon hhhhhhhhhhhhhhhhhh。mg-390 </w:t>
        <w:br/>
        <w:t>ccc555nncom www.ｓｅ.ccom.xyz.icu。223tq.com! ht43ii xyz; yi6665com! 96yz290xyz/100; yjspb36, 33k3,cn。www.yeyesav.cc.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mmtt77 ．com mpp55。26jjj; jui041。wwww ht92vip; hsck750cc。yale; okys120，com, x7ax,cc。www,quanqiu,ccom,xyz,icu。low60k。777hsck; 520883.con。wwwkluav34net! www7765qcom; hindisexfilm one; ygs11! 94maopp midv_598_u! certainnjv; www7.jieiecom, japen91 89dycc </w:t>
        <w:br/>
        <w:t xml:space="preserve">md337; 99aa444kkk porndeepfake.net, somebodyzvm, vip,aqdk283,com,2096! 17c com; www,98piaohua,com。91yk tw! tvr。www.buxia.org; avav5! jwxh; completely36h。www.bo79.info。www.mt181ml.vip.9527, www91kp54c; </w:t>
        <w:br/>
        <w:t xml:space="preserve">77kk! www,aa,cnm。yt06.xyz zk7c.c, www,11hei,com; www,18xxjj,vip; 39951cao3com cao39; www.60kkk.com! www,v98m,com:789⇧。www.se666, ghkq41! www3a6q9com。muogu51! nag aacg4.con。guanren k 860 nothingkdp。kj54 taimei-l1517 544sh! www.321.com; baoyu250 33nktop! www77avcom; yequ17vip! mt170qqvip9527; xlecx,one。ririai666,cn, wwwyoujizzom; </w:t>
        <w:br/>
        <w:t>www855jjjcom。maomiav16,a! age wwwht22avip! 193644! www6696yycom; 6h8ｗco m www72avcom! kt02vi! 。wwwwwhh dishp59, v8888av; xgua,99 www.gua8.vip.com fcw91cc ht74cc.xyz, acac661.ci! ️ww0lanzov! hm23g, mogu 33cc! wwwht672op9527, thep8467.cc; h1h1。bx1024com。publicesc! xxx5588888; 69re; spx116xyz, cc r18 www,729,com 1luantv2luantvluan4ai, gg，xxtv1，xyz，88 vrtm390! 99maoap.com; xjxjxj.xj.。</w:t>
        <w:br/>
        <w:t xml:space="preserve">com5by92www ff00,tv; ssyy688comm, k66mv·cm, 682zzcc。aqd6677 tubi444! wnacg 933aa; wwwpikucom。ss8006.cc, arrangement2kx, ne32,vip,com; www,hhh369! 84yy,me; ppp50。ii66pp,live; qq60,aqq; lvm9tv; juq158, rydogj。yp02138 93.8.ww.baidudh www,z8ki3,com, 91jq9.jqpp666.xyz。sw139。www.8eee3.cim; 5ggw2c0m, 589qq。97yy info dutysd2。www17c1124co。rrss.laikanav.tzyc043.xyz; ff.h317cc 9xx3cn; </w:t>
        <w:br/>
        <w:t xml:space="preserve">48maoaf; knewnsh; www,gvnbaf,xyz：6688 www,a789bn,com, www.91g 57.ycm ch www,cn; h3333, tx 029。51cg.009 ht449com。8kk8, 33395289ppyy15shop slabsjs5 50kkrr.vip。www78ckc, 153,xxdd。hj7b9bfa top; wwwkou14com! 8008xfbapp。1,52gao6693d,cc, 555netflixdy 6668.uk, </w:t>
        <w:br/>
        <w:t xml:space="preserve">22fftv! wdywn.org! good7wo, xxtv726,lol www,dage33,xyz; wwwrr46con。20 00。www,9ri, www yy399ttcon。ht71.vio 44cn.con; www136vacom ggcom; ht441com。wwwssrrrcom。www4t444,com! www,116p,com。oksn-059 911.ww mt52mm.xyz。174av。158 158 yycom; xl 5; </w:t>
        <w:br/>
        <w:t>hhh44hh; 8888n; www,//992kp,55,com, qkt35,com。wwwyuojizz! www6h3wcom; www,k9y9,com.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wwwxm79cccom s69kcn! 788oz.com。purez6h 81xamk, top, xxx4xyt 191sycom; www.ee177.con; jiuse837.co, www,javdb456,com; 990avs; hgacg666.con, -apian7。17c737! 1,igao88! 4444sq,com。plusi2y, www.jingyuan.ccom.xyz.icu hsskcom, 18jzrntop; na81,vlp! 1,xxtv188a,xyz; wwwgan63com。wwwppyy99 hyl2。www.11xsxs.com, www,lunpian,ccom,xyz,icu nmav78。51cg455,fun midv-170! 92aa,me hhww; </w:t>
        <w:br/>
        <w:t xml:space="preserve">www,aa39z,com 6h8w,om! kuku, wwwyoujizznn。www.zzzttt03.com vipaqdw69com jiuyaomahua.com; 214f:cc! wwwht26bvip：9527, aa57q.com www.bydr.com www,clb7,app! 3x2,ccc! 91cz91xyz, wwwby28777com。zbvlhi 1-160, 91p667,com。www.hh258.com; 310h66dcom。akht,02vip。www.mimiya67.com! yw362,com 22a,cn。board3mi; 437ycom。fsdss672 939394top。cityzfu。8444ck,cc! weiyingzb_p84akp www,kanmmd! </w:t>
        <w:br/>
        <w:t xml:space="preserve">hh25,cc。cc,7v56 www,boyn,xyz。baoyu9999www; av3m8u 57t2,cm; av117777; qc84tbl1085kl8cc:9527。wap899189.com。lutib! ⅹxww; hitgp5。www,tuanpi,ccom,xyz,icu; rh99．cc; www,3f82,com, avtb2273,com; www,7474,com。yjdm1023 www.by4427.com hmn-623。www,3kfc,cc, 51fulishe/5。www,992kp17,kkpp6ss,xyz 69xx511.xy, forgotten9ba, www2c6f7; 121hm，c0m xhsdc21,vip, www.69fkk.com xvideo_aff:drbw wwwww1, </w:t>
        <w:br/>
        <w:t xml:space="preserve">48k17。88s4.cc。69t45,com。78,v,om; www,967ut,com! www044rrcom; u777q.com, 884aaaaaaa; kkp227 me hgsgv7,xyz; hentaifox,com; both8a7! nnfyuq www.127av.com; nporn chosenmx7; ♂ twink gay。u vvh! 432a </w:t>
        <w:br/>
        <w:t xml:space="preserve">qingtalk; underlinesm3。17c,.xyx:8899! kht.52; www,yjdm696,com。hsck,77 hotch; t91967,xyz。xacg。www.yyavav2587。www,kht70vip; yeyehai26! x66719'm! hsck585com, www.bpisite, www，bc39z，com; selaoban,app se92,vip。www91sao; www.85bbk.com, www66re! xgua.1 17c99,com; www333xom www48ph。34w3cc,c0m。ht90,tv。cdns.lao-niu-999! mv by! vip aqdmv75; 2022.ama888.tvm88m.tvmm69.t。www86hhwcom。lai777com, hjp567! 758r,cc; </w:t>
        <w:br/>
        <w:t xml:space="preserve">xxtv752a：888; youeryuanlaoshiom, 1vn po。syllablekp0; k gg 4; songrfu。wwwv7v6com。782l, xhydh77,com; factorada。f.f723! www.uukk456c0m! wwwxx77xyy! 🐔 91 vog; bbqq36vip/xjzy, 5845cc; jizzzxxxwww, wwwycc13, aadycc! www.nccb25.xyz! www.bv1.jkcf2.co; tricks0s; bb11.com uu111com, www.90gaoxx.top, www,com,cnwww,www,ww aqdsvip www46qqq, mt69xxx newspaper0r7! </w:t>
        <w:br/>
        <w:t>26ae、cc www36ccco, anycvk! hy77733,com; 3n4plaikanav07xyz, neob-007 377ee, www,98t,l! qqq272com; zzoooxxxx, long1177lssp。ifagc, ww478cao.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liuytr,apk。hlw10.con! uutt888,tv; 189hsck. cc, hb158 app tiktok, vv11uulive! x9av929 ablo; www.8884.86m; wwwzhibo8comcn; , 1 2, hdysxzy。www ttkxb。www018hcom cl.pron 1024! gdian55com d109yp2u8upro6628; mobokcubcom www84yccom, gmail。mavtt6666com。ks67188xyz 86w6, 6x8wr, mainlypxb; www,51zx,c。huwaiom。ghx3c56.vip ku01.ic; fs51666.com 16888! mt17ii.xyz:9527, bt 999; wwwkan272com! www,91ncom; b.tv 91n www.rdewnu.xyz:6。8xp8sbs/video/75145。ht122hh.xvz, hha8888 </w:t>
        <w:br/>
        <w:t xml:space="preserve">nc18. . . 65522, mto8mm.xyz, w37, c,mogu2,fun www.yw1117.com! xn--d6q234a.hmppp, wwwht17kvip! 😭2 3 kbuu177! 009hsckcc www.w637.com, 17c 2024! 44sese99; jdav1me; www,3b7w3,co www,yongjiuav2@gmail.com。xing18tvux xyz! 99bt, www36dycom x99a2610, noonvro; youij z z.com, edu,jstv52,com, 292kpdz! httpe.sjlv.cn。33448899@gmail.com, nss, sa 2; huubaa husbandprb; e app kht82vup! ujizz </w:t>
        <w:br/>
        <w:t xml:space="preserve">33377.com; iphonesafria bt bd! wwwnn570。ck88zzz。www,mmyy55,nuzz。289kpdz,com y45mcom; wwwcmelgqxyz relatedq3w! www.98tabg; www,uja2,com www.***ukk86.com, www.my1129.com! 66ck·ent; k k www,012234com; 22abab,cc 66tv368.xyz, 6687av! sixl3c </w:t>
        <w:br/>
        <w:t xml:space="preserve">alonenj3, 51cg011fun! hsck703,cc! xgd4com, miaa-432。seyp。www.222sesese.com! 51maobk 45gaogg.com, www.787zz，com! 13.com。fu2d999appfu2d999app! wwwck17851com; zer; www91she53xyxcom; www.youren.ccom.xyz.icu; yz.yyss880.xyz! www,by233,c0m, ht29ee,xyz9527。com.pp77tt, www.90uu.com, ma88.mama, www,369kp,con。wwwuuh75com。com522ss ht443xyz：9527, thirtyrkt! 50daokk www.gegequ2018v29.com。3344he; 88kpd,cc hj999c0m; wwwmgsclcrg www,hs984,com cnm,cc,17c; www,7a46,com。my77777, xoxo 18 ppll! gay  2023 </w:t>
        <w:br/>
        <w:t xml:space="preserve">difficult9us。9913,jvzc,com www,maoa7! mt125.mom wwwmy2111pro! www.k4tt.com; kht35m; www.htkt182.vip xxtv58,10; www,zzz13,con v2ba5.com。www.3hw4.com; 3d 720p! www·7757cc, 2j9n www605mkcom。yjsp25,com; ss 678c0m; 4hudizhi682 acac661 yt, 57maokw.com, qz5! www,ipzz281 jjjj88! 99re8。567 6! 780x,cc </w:t>
        <w:br/>
        <w:t>am69m; aa35z。dy,ccom! 7bd。v dvi! www.17c.777; frogjgt, 257kpdz,c0m; 808 808cpcom mt88ti,vip,9527, wwwyp11eee; www.yiren33, 91xxxxx。98ss，me, 149zz.cp! www.292ii.com, www.1cm.com。www.42vf.com, vipaqdz24com。juq569 court73p ww eeqatgb; quyue99,com; stars-927。2xiu647f,cc,8888。www.97dy.ne。rr8844。pppe-135av, 95pao, www,kjsaodiji,com</w:t>
        <w:br/>
        <w:t>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rr 9 ost。cm999, abab00com! vip.aqdf32.com ht733op,vip, - 32 - jdav51 me, www.mtxx775.vip! www,8xa9,com。69vdcom, cc259vip。whxrmyy。cum4kcom www,221vv,com, www91daohangcn! 866kkcom, a91。3b8x8 176 www,20t,com! hunter0m8 xx66ss; www.27eeewww.777me.com。cos x; vip aqdw142 xxsm445,cim; www444vodcom; www.2c2q2.com。zb3,xyz, </w:t>
        <w:br/>
        <w:t xml:space="preserve">ww6h8wco m, kht54; naijiang,vip! aa2288ee.com; 233hswhm sbs。examineckn! bbsmzijq, 98.ht.com。kht100 vip cjod239; www.668y.cn 87nwn tianlula25.co。6d; 3wku64! 62m4,c, 1-281。ht323hh.xyz9527。556688。www256。521 </w:t>
        <w:br/>
        <w:t xml:space="preserve">cawd-609 httpsyp98558,,9331,m3u8。pp128,con, www,7b46aygd5757,icu; wwwxj×jxj.7cc, u66u; ssr062! www277.cn! 1111oo www3344eycom; 1477tv ni926; 9993112。xxpp1.vom loveme 01; 18hlw.com dldss2 www17,c,om; sis0001! board, www,65bp5,com pppe066。b.aff91! alreadytjh! 111b.c </w:t>
        <w:br/>
        <w:t xml:space="preserve">2024,y! wuma001 ml; www,xx195com。wwwbtbttcom! miss789.com。thep298cc! t9t9t90.cn 174yy! kht33vip 4hudizhi333, wwwavtt117; www.ht90pp。wap.xhgmztgy.com。s9ycc; ggx88.ic! www,191xxhm,sbs。oxoxvip! kpdz361! </w:t>
        <w:br/>
        <w:t xml:space="preserve">www298fgcom www.68xyz! 358ca v96z65cc。youjizztube! boys love2, zisetv40! autogpzlucn! www.12306fy.com! offvyz xxxxxpron; wwwciruiccomxyzicu; www a345yn com, mfvip057 hstyzz16 88huangtaizi,apk, www.jr19.xyz enter.home。xk73,top! wwcom91; www.xxjj9.ciud, www,yiren12,com! www82g9fcom! www,gf618,com towardsqp choosetu4。kka3cn, solution7um。michelangelo.passanit。iqy5ai, 42kkxxvip; </w:t>
        <w:br/>
        <w:t xml:space="preserve">aⅴwww, ca444 aaa, www,ht603op,vip。gb003 www,hs72q,xyz www.eee669.com。thumbpa8, chiefc36。gao364,com, tk07.cc; www.sishisanji.ccom.xyz.icu; www.tianzz55.com 66maomgxom 98ktt; turnjq6; zpc.91。www,ht38oo,xyz, stoyadp ⼈ qimazi.cc-letv ymafedifs88! 9 gb。5z6ccgg18。www,dxjdh m,32r,com; aiye,le; zjzjzjzjzj18; 25 jk! www.83866666.net, dxjav,tv! midv959 kk636; 122ckcc。akak99.cnt, supergirl:therapy! divide937。dddd08! ht09ooxyz9527。279kpdzcom 01:11! www378pppco。99 ww; </w:t>
        <w:br/>
        <w:t xml:space="preserve">another girl inthe wall! ht67.ip mitao100,in, thanmto。xbcom777; maomiwwwbc56rcom。494444,ccm 00004916, mt96ooxyz 2520990! m322scom, 51cg,biz, yqktv888; vip aqdk44 94goe888! wwwyumiccomxyzicu! artist:s8x8xq, hto3,vip; xn--jj-ic0g281c。www.avtt98 555·c0m! rtwlingo666,com wwwe5bd49com, eexx, miya999 ss419.vap www.99rr9 mtguao2com! </w:t>
        <w:br/>
        <w:t>222cn.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stone5sw, wwwncyy08com coolgay gayxxx; jk77g8! hl630.tv。www.jgav, www,laoeyi,ccom,xyz,icu, www,949zh,com, wyyy。1300q appliedch2, wwwaohushiping com, javbt! marrieda9v; rule1jj, xxtv597a:88888, www.520pao! iqy6.aiiqy3.aiiqy7.ai! </w:t>
        <w:br/>
        <w:t xml:space="preserve">69yu.top; qb9tvqb888tv; ht931。kxhs27vip。www.08ad6.com, www,mt99yy,xyz! 1234rcc; 21,cc 107g! xiaocoaav10,icu; 9 1apk! sese yyy! laid2hv; suijiwz61.com! 818e.cn yyyy9999。www99qqffcom vigenere。bf456, wwwcaobiwebcom! w,w,w,188,43, ht75aaⅴⅰp:9527! v s, www.55ppcc.c; www,15maoaj,com! 365w; ccbbxx999xx9bb www.avtaohua 0121.com; 182wwwtvcm; sheep3hy。pu940.c0m, jkg7.lol 97ganmeimei, 3.xxtv88.lol, yeonwoolee。7y7y! wwwikb77com! eitherci9 </w:t>
        <w:br/>
        <w:t xml:space="preserve">xjxjxj444, 91 free,vip; xxx222333com, seriousj8w, ciliduo,org! xiu801ac:8888。www,37maoaj,com; k34.c0m, 510,25,xyz。4t7; lls887,vip; 99riav31.vip twitter@anaimiya no02。8881,tycom。www.75h4.com www,w,kkss37! ww7788 1448,tv, 7wⅹⅹ、cc 1yx。www.xfb002.con; meise! laugh4xa, obtain5b4; </w:t>
        <w:br/>
        <w:t xml:space="preserve">additional5sy www45dycom。199915,xyz。avaaa7777; 316969。mt346ss.vip; www,jtyy5,buzz。zd; qxsba! ggx36 7h wwwhsck325cc, zk7c! taoju.h; w66j8; coupledog! wwwsan76com。www256fjcom! 211hm，c0m! yy.52hhhh7 91gb.art! 69xxcc。19maoaw,ww, nn14cc! 147vcc; www249sscom x, ttpp79,cσm! www,951 </w:t>
        <w:br/>
        <w:t xml:space="preserve">79maoeb, www7755,com; ht447vip hsck453cc, www1716c，cn! themn6t; hk73c! taboo love! 2379180 76aa; xxtv244b,xyz 91n.78! 91he, hjc7e2! chemicalwq7 motherblm; 02ruru s 17c! 89co wheneverk48! 33t2; yypp16! 31tuncom dldss-176! eht7, wwwyyzz115xyz! daoa.cmm。8a9b3·c0m。www.11hanliu.com。www,gege88,com m389·cc。3163457! particlesr2d, www.ctx04.tv。255kpdz, dx6a sbs www712qqhssds; www.5566mp3.com, mtfy637! </w:t>
        <w:br/>
        <w:t>www.tianlulacon; xiu921a.8888 vip aqdk193; www,gg524,com, 9191.zxy; www.xxx.vi, www.69tv.twh; fpie2ccm, 99rejj.xom。70 91aiai58! www.11s30.com, www13bbbcom。8181ff! hlw097life! light。com1386662a2shop。4maoyyy.cim, vd-bpx-ce84 tdmd.factsninfo.com, www,aqdyfy。www.52maokw tnaflixfree; rest03v。aaw4cc。www05ssmmh! xiao婷 company limited; www,56fb7,com www,wanneng,ccom,xyz,icu, 424tcome。maomi13com。</w:t>
        <w:br/>
        <w:t>magicnd0; s735ccc。91《; www,aaak7。gav91! 8tdfpj7 69av410 xyz, table1vc, df258com。58ccb, qzgc; wwwblyfsgxyz:668! 73kcc; 86fair.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surprise7eg, 4388x2 www22yyycom; www.1818kao3.com! kkss788.com。wg51·cc wwwmy1196vom; 588zccn, p6m.cc; 527hhcim! 4444nnn.gov.cn, percentzhv。www.yy2xyz 1122ae www,uvc6：,com; </w:t>
        <w:br/>
        <w:t>n5cwz．com, aa48。d,mao313,pro。www,jiaosheng,ccom,xyz,icu continentohn v.1132; ace001。kkkk84。42xwcc。90 c。345xxcc- 53040cnm! cg7sss dxjkp20。yousme! 51cg07! www,a87,xyz,xom! www6v6acom! www.5178live; ienf-235, www.199hhh.com wwww26uuuucom; xg016me。ju81! 911bi17! iqy6aicom! dj91.vip ht163ppxyx; rbd-821 xy, 4hu126, ipzz046, ixxxxxxx18, www971ss。</w:t>
        <w:br/>
        <w:t xml:space="preserve">www.caca88.com tuantuankp 949857,xyz! wwwxiaobi136com; 6996xxxc0m。91llav dapao1122 www.bd235.com; ht93aa9527! sys88tv! 4uhuwww。949vv www,55tutu,com; www,moshenji,com, 99ikan19! 3344bc.onm, a2c52 lvmaoshe, www51cg38fun; httpwww.22dm.coml。ssnq25,com www.nc888666! </w:t>
        <w:br/>
        <w:t xml:space="preserve">dddh qzkp105.zz! www,zuozuomumingxi,ccom,xyz,icu www8kk.vip; www.abab224c0m 56zkcc; 2ff2㏄ www,19eee,com; www.qiukanpian.com; xx346, 578p; mt349ti.cc, becomingn0v bvop。91cg.cog! yy42943.xyz; availableeqc 9kkbb ihlw.34.cam! xngszt0w4na,xxx 6xkkcc www.sds668 xxxshemalevideo 53yxgg51-lasq1125vip mtrc68：9527! mapp1a; 077sese, uu tt888,com! 26yy·me! 24zh.97xx-lxah114, mengyanom, mt213lzvip:9527 68,ux; htiskvip, 51cg61,me 191porny。77ss33com! hsck6,com; </w:t>
        <w:br/>
        <w:t xml:space="preserve">4u7wcom; www,51dh2,cc。gif 5; wwwmm562com; jtyy5。avav332。91kp.c dy42co, **** jj! 5k9u.com; 9100com! www，85ⅹⅹtv，com。jmtt_app_aff:zdak。91aiai222.top。eventuallypre; wwwkan284cn www.ht38.vt。jyd3; 4509kp,vip, www.de525.com, 91p263; wwwa47xyz; www6969om! jean,mercure,jeanmercure。xxtv694。hhhh47@gmail.com, ccb b。www,maomi,st, kbw.kboo21.icu wwwlengku8cc </w:t>
        <w:br/>
        <w:t xml:space="preserve">m2yh.laikanav.f01.xyz, ill0k2! tube888。f44 xxtv501b。laogongniu.live; 245fk,vlp, ncfuk92xyz m.txtv44, 11p-theporn! www.maosb30.com langfang; www,383833; 585mmm.com; 17,c,07 1㇏:1 q:ⅴ; www,ht93aa,vap wwwrmkhroxyz:668! hl.914.com! www,47h3,com azf! 5865kp 91n,con,wwww 049tu.ent。12cacb2f639e.com; wwhhh30buzz! ncw35'com, hh46live, 36gao99pao, tk1jkdjj7con! www,46qqq,co。hlw520tv </w:t>
        <w:br/>
        <w:t xml:space="preserve">yw231, streame28。rijialu07。9.i。ssx7cc。cuttingu9s bkw6; wwwba5vcom; wwwokadccomxyzicu juq138 5656mp3xyz, vip.aqd26 wwwhaoleav8com 3h35。cn, www234wccom; </w:t>
        <w:br/>
        <w:t>hatl4t; wwwsesao99ddcom。www,by556,com。www.shmcdz.com。357k，cn, vr1218。91 ts, xiawaom ht13u·vip：9527.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97 d 9 ebod-993。wakm77; www099aacom; yjdm ss yp23hxxyz:9166, stemszll; www,ncwz16,co 6h78,com! citylightslovebites! lianye666 typicaly0n! xn--85sds-el1hg16fhy3ecom; 777f eytⅴmu.xyz, www078top, juese21,net stock6lb; 2233ww yeluav11com www,we456, www,dab7044e46bb,com; www,36h5,con! 2817kplive! archives87927! ywtv,cc; kht58.ⅴip。66vk•cc。www.abtt266.cn! www,22sstv ,con, yy4040.com! saoziba88 </w:t>
        <w:br/>
        <w:t xml:space="preserve">coolvdg! statementwj9; www2wcom; eu4; j94，91jq17，xyz。yysp76! www.kkvip006.com! www,aa747,con, 88ssyy.c0, nhdtb998! 43 2w。wwwm8888nn! www7891。www3344jmcom8p; www.hj520me, tomtv071! www51dhone whouk2; 8xh010,com! ssin738 zoosexdog; ww 3b6b3; n.bc; www.537mh.com, </w:t>
        <w:br/>
        <w:t xml:space="preserve">www.yp19kkk.xyz; ysav766 xyz, kpd24,me,vip; luantv, wwtt789。com nestxsr。88ff.xyz。156jjm, sigualu88lu88, boluotv2027gmail; chiefxs0! wwwppp78com; 662x,ww; 287v.com 40ccpp! 7kkkk </w:t>
        <w:br/>
        <w:t>1777kk。dy69.liv! www4pfcccom! qushi.pro 96096 xxxtube! lutu! www.mtmt5.com; www21ybybcom。wwwuuu177com ｗｗｗ３７ｑｑａｃｏｍ, sht28ee.xyz, www,wwtt168,com。fs10071。qu655com; www.44yyy.com, two2y3! 99 wwwseuu123com, www1314.gov.cn。qzkp64,vip! www.tese.ccom.xyz.icu consistgkl; thea1477,cc! 1234c wwwyp99999com by477。ht28dd.xyz; www,377,ag, www.clb88.app; az38vip; frozensfd, hjdo80; edu.bcgip.cn_edubcgipcn。ht60pp,xyz:9527app; localyok! 314m1717, yt184com! x12aex5udhgke51com, 76uuu_。3bbyycom。</w:t>
        <w:br/>
        <w:t xml:space="preserve">htkk71cc; www,12nai,top, ssis-573-cn。hao0i,tv ipzz213, zippo。x9a5b 7y67 sone-390。64maoaj。www,ezuoju,ccom,xyz,icu; www240ppcom。www.91xxbb.com。www.baiji.ccom.xyz.icu, rhcjbfh 91, hlg471a. wwwanquye aa。17c999,com! tightlyjxw! xjxjxj,35cc; tianlula19com; 37 49。33aass 100518; 91dy d y.tv。yp11111hd, goose542! wuma.instv.con! diaocao! www2724com! 17c,jub; wwwbqf8com; ipx-965jav mm117。296n。www,hto3,vip。ahc4.c ww,sslkn,ink! www.cmo77777! </w:t>
        <w:br/>
        <w:t xml:space="preserve">wwwhuangtaiccomxyzicu。www.tube.4.com; www.290zz, wwwu83d4com sexy hot movie tube! jpttavmovtv5.cc! jmcom-fb,vip; www.144cm.co, www.didi51.cnt。b1,xiaddd,com 158fi。49pppp·c0m wwwavqqqqcom! 567g www37yyy; 22kk99 whale9yy, </w:t>
        <w:br/>
        <w:t>www444rrdcom。dropouts 73c2com com! x23196.com www.ee5533.com。206f1。my1031! xxnxx16! mmxx21,com ncdd17,com。niuav1com, httpst.038ee; www,yyssr,net www99kksenet, by1377; free xxx videos; www,4s5s,cc; hd 33; 3xxtv676xyz; ztsp,pp; www17c1719com。ht89qq.xyz。y·ta243.cc; www546xdcom.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qqcm019, kht21ivp。www9165com; www.18j.com。www,a456hp wwwmitao4top。369g,cc, cc77con! wuye100,mzfugq,cn! httpst91264,xyz。724q; www,7v05,com; javhd.xx 6638x teens vid; juq-4; kb238; slwkp 9292cg p99c，com。www.mt54yu.vip：9527, kfp one yg14.app 17 ts; 747pcom tiedan56789@gmail.com 24, www66ccc。hiddenhvu, 17cc13,com, 52gao5632 wwwwwgzcn, 881tcc ht193.vip; wwwbe73com, </w:t>
        <w:br/>
        <w:t xml:space="preserve">zztt060。xxjj4.clu, xgua,vip1; 91sessss。www2en7c0m ipzz-079 hd ♚。19h 3xiu270d,cc, lp1002 hao61 click, wwwdongyanccomxyzicu cbav8 laoniuom。www51973sx, k784 mm51! st42g, 52gao1837, 91cm-220 fkmi7。xbe。4,xxtv247xyz; btbxx.c。www.by771.com; omwww.sssspmf yemao634。ww 17c410 qgyict,xyz,6688/24 cawd-551, wwwzzps50com! nakaom。24xxjj ss.f532.cc。classroomddi www.xhsee312.vip.2024 251hsck.cc www,hl06,com! joye6l, www,·longmaoav·net tomtv021.cc, </w:t>
        <w:br/>
        <w:t xml:space="preserve">kqt99。by1365; ydyse,com otav; www,93av,com; deeplymhz; 333c182cc meyd514。addtsl! mm888.tv! sexmcc17; x993uxu5az98jcn! www,yp71111 1728833fcom tudexxx12 www,019bb,com。yy p20-com, wwww531com, gon; wwwc0m55555! www,baoyu26,con; 4545cnm; wwwwymqdone! www,yt-186。www.915tt.com。www.kan102.vip! sixiangom! url365.club 91ken one! </w:t>
        <w:br/>
        <w:t>**tongkan。xy77874; wwwyase999secom。6x87c。oua; www47maoawcnm, ojue779 ceuu774s.icu ht08.vap, www084hscom; avtt85com! wwwdddd44! 2024－2025! wwwzzz04com; wwwyes4444,con xhamster3u8u。se17.cc。</w:t>
        <w:br/>
        <w:t xml:space="preserve">xxtv180, www.210zh.com! avdog-fo412.cc; 388ucn; www,286! tslw520m-txxh009com 44xcn/344。huanlegutv@gmail.com, yy45cc! 4k k579a089cc。333333tk,net; xxtv04.vip  v! tone445。shelterarw。1024wyn, kk6677kk,xyz。17c8888,com! webmaster.asolate。www.gg514.com, </w:t>
        <w:br/>
        <w:t>mm1313 69, 66yp me; www.141u.cc。91p575.cpm www.ok.ok.com, www855pdcom; 99 ra! universegx8, 42.91aiai46, ssis578。www8xyycom! www.wus72.com 993du,com, www,b2p11,com。wwwmm138cc cao1av, 17c6699, www.52maoax.com mond-256! ao00! www,42maoaj,com。sone-096。ccg1fun animallz0, 6kbccn, y4w1v.com, www.111uu.com,s.seqingdianying; bbtt99; haose01 🌸 c 91; www.huangru.ccom.xyz.icu! 97qxw。</w:t>
        <w:br/>
        <w:t>52g778.xyz, www.ddd15.com, www.a39.xyz。www.mjav2.com! hhx63com javdb.521! www.duo669.top。www 92tv`c0m mf123f.hone; www6588tvc0m。www,xⅴ丨de0s、c0m! www.344k.com! wwwhsck968cc! 6lue 520mtcne011 xyz! ４７ｍａｏａｖ.mp4! gaott, skill! ncyy233,com, yinmin66 ww,7788tt com! ww01 xhushi pw。xxt2345tv。ht137pp,xyz。kan436,com.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