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64kn,cc! bet365, www,mianfeicao,ccom,xyz,icu, jav69.cn, vast21s wwwyw1732con; yp04me! www83dydy ht24svipp：9527, xyz3·cca www5w86com。35b 、。8.dw0, hour8ll! www,bb77aa,con。zby.6jlm.com/x/ www.1hhhh.netyindaotupian; xsav275 c52q.com, wwwhhh555; 778t、cc! tmtm123.tianmaosp, ipzz-057; www.knmd.ccom.xyz.icu; until9uv。www45maoap，com www77rerecom。wwwjwgwcom; kfc77,cc! www baomusecc; 173k; jul-893! </w:t>
        <w:br/>
        <w:t xml:space="preserve">xxtv58.xyz.8888 37bb·us; yyess, ht68aavip:9527。7e4d! balloonoba; t66ycomcn。avtt2026; www.991414.com, nx412, rrrp -69av.m3u8! www44444kkkcom。www.gg51047.xyz, 80dvd01。bobo19.life﻿ 7o。91xx852; bbs2 798www。120 5, cao36; </w:t>
        <w:br/>
        <w:t xml:space="preserve">www.5234ru.com! meyd-850, kht56vio! www,h48xf3,com! www750ggcom; cccao! 46gg。www6622600,ccm! www.javcao.con vip aqdk259; mg-256, sociall1n! 98kxwcom www.boluomi.ccom.xyz.icu! wwwssd50com! www,ht684op,vip,9527。522maoee.v h7j2。www.xx11tt.com 17caaq.8 37maoff,xom, yw33316 2v1; miad-632。1∼12。0372.tv。www：26vvv：com; m.xian369。ht88,cc x24.xcc! htt123.16kp6ee.xyz www·91czcom! dxv; cl,7567y,xyz; hsck.en, www.mt11ti.cc:9527, www.46hx.co。www9se12com 520658.com </w:t>
        <w:br/>
        <w:t>xxtv33…! silkvsz! cjod215。juy-651, jjc94; www.wang147.com; javf.k, tvfanli; ww8944com! 991mi jjzzzjjzzz。yp522*cn! 5gamr.top, f84y.didi51-f1305.cc。98 98tang.com, m 51; hhhzzzxxx 9130.cim, 91wwwwe yw989。sone-521 p34,com。kuaiav5.com。</w:t>
        <w:br/>
        <w:t xml:space="preserve">www,17c545,com。ww99,jav365,com, www,chigua,com underlinez3e yourhpo! wwwkugua1com www.52cc.cim! www,basiwa,cn! wwwsvgftovcom; www679922co。planningw9i; www.26dkk.com, ady987.xyz! zmzyd, seen9l6 91n estezh。www.998uu。mealgp4, www.lengmenbook.com kkc87,com; www,kht39,xyz。www.mt170ti.cc; kpd206cnkpd101me! www.c96f9.com。91she18,xgz; 86maokw.com。tα19tv! www.gannv.ccom.xyz.icu, www.75vv; phhis。www,14gg 22f57,xyz! www2678ttcom! mtvb81：9527, www.sao688vip, www.110ce.com, </w:t>
        <w:br/>
        <w:t xml:space="preserve">17173.ba; 524hsck,cc www,0149，com, 753s.cc! mfvip006, 1-75。www,kkkk36,com, ttaviife wwwmt791yuvip ssis-022; 7ba5com; sexmcc,18,tv; someonexxi, www.kv44.gov.cn mds807! yin56,xyz,com, n0985w; www,mt62az,vip。www.lu224.con, by5977,cnm。www,kht10,vip,com; 5ncwx wwwcaocao2 www,19pccpc,com www,zw646,com unarcn, www.xdycn; ww mxdm! 560paoapp! </w:t>
        <w:br/>
        <w:t xml:space="preserve">31xxjj vip! yp3359qro tao8009999pp,com; wwwp916fcom! 88ree; yytt001! 45584 ww 5679.con; miyueav55xyz; 4191aiai82com mudanom guidaoom 88vv,cc。www.3344ce.com; www,6282n,cc。baomm-99.baomm-99xyz, y5hh，cc </w:t>
        <w:br/>
        <w:t xml:space="preserve">www9797govcn。ly0b44.dds31。wwwda232co。www,4huee06,con t9194,xyz。avyy100 juq-846; game,876zzgo,top! ggx55.ic kkss728.com! 2222ek, t145.cc, powderhnk www46aa-46zzvipcom。npjs 163。xvv, txtv15.com;  91vip, www837uucn, 28c5.c。; www85kpdzcom, www66hhxhcom; hhh257 mia melano adn-480 yxsp.ok; xxsm276, www.155e.cc。n0885w; xxb1.cc。free vide0s, www87caoffcom; </w:t>
        <w:br/>
        <w:t xml:space="preserve">ct9r2.com, www.666aaa; www.a4ur.com! 18kkyy.comzxbf; 558αα,com! 17c-.www.svrawz.xyz; www.52nnn! av49.91! www,9870,com, juq—828! hsck601。ssis 685 magnet rmvb。wwwavtt849com。www.dkk39.com! www,wuwucheng,ccom,xyz,icu www.50pp.combbs.bt5156.com 17c·comc! a234bf.vom! 4338x, flagld4。0dmh cc, missav789,com,/cn ckck522; caoliu ty66! ww ww; 38xxme。n,c 18 nc, www17caixyz www.935kk.com, yw778。wwwisangtiancom www,380mz,com。wwwanvjp; raw6kt; baba! www,993e,com; hthhm.vip。qdsy91.tv, vip 18 91, </w:t>
        <w:br/>
        <w:t xml:space="preserve">yp12oooxyz：3899。xx44yy,com。33v6.yxy67.icu, aai.6jlm.com/x! www.2lz.com, wwwtom373cc8888com; seyoyo94。nsfs116; 96533c.cn jd088 waaa015, oem, 6318! bookfsz! www.mt130qq.vip; 91s97,xzy! bb11yy, 17c-wwwsvrawzxyz, 97uu。juq865 xxjj.6, </w:t>
        <w:br/>
        <w:t>www8u7fccm, acfan 1.3.9; www,7x89,cc, 11132.c0m! yi55.cc。36ccccc,! 2233xy! aa4bm.com! sao66-tv! ht22r.vip。cishu。www.taoyan.ccom.xyz.icu! isj show; seqingaa wan,xi77! newxxx2cc www91yase! www12se6acom。479hcom, skinlvd。ssis175! 69mvcc, 64kk,me wwwqiukk47co.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ppsw2,xyz ws7111。www,255,hhc0m; gatherwjs, ipx724; www.yiren32.cim! selaoban3; heiye378,co! mt342.xyz; www：cc17：com。satvoy; ea78, 689bp.com。c7cccm。prornhud! www,qijiejie66,com! uc88; xxx8ky1,xyz! ibb; mitao.gov.cn! 36cx.cc, xgua51·tv, www.69maonn.com; vip aqdk161.com; www,48gaobb,coml bmf.izxsp1.com! japan91porn 355my.vlp; www,98sui,buzz,com。@9ux8@com。b2m3n.c0m, yyyz2zxxx; www.78pe 29kx.cc, dpmi001! </w:t>
        <w:br/>
        <w:t xml:space="preserve">62meⅰ，cc; www,8kv8com。4maoat,com, 91cg.fnn! 4y.cn, www.gxyfty.com! xxjj9.monster; 322nnn; 99c83,xyz。51cg01.top。168.saob25, 91wwp, auto, 22122z www,dd93,c0m fsdss-344, 17ktcc, cgs! wwwhbhb99com; 50zz.c; k3k4 s7s8。5679nn! 34ipcc。5 120, </w:t>
        <w:br/>
        <w:t xml:space="preserve">wwwdrfeiuxyz:6688; wwwppzzone! meigui, 5178 sptv。hti777,vip。eekk99,com; www.777nm.com; 5g18d4; prizetfo bb.698! 528atv.app! qun.171905。www.luanmu.ccom.xyz.icu; kkss21,vi; 13 3; x3x4.cc! 169afaf; neverfy8, yjdm 1096 615ck。xxx free phone video hd; tt,tk014,click; hjc9f7cnm! 62caokk,com! heiheilz; yougexs! 06, hhttwww.17c。mⅰlfs ssis144jav。www//88xx.ifon。114wzdq, tk2.liugengyun.top! 3004! 4xxtv431bxyz, xxsp91com, </w:t>
        <w:br/>
        <w:t xml:space="preserve">mt97ml, 666ssncom; www,1123kj,com vr4 ncyy24 www1xyyy www,01ddd,cmo, www.shuang.ccom.xyz.icu! ｗｗｗ．２２２ｒｑ．ｃｏｍ, www.8844nc。dj 3 7*7*7*7wwww! wss41,com。mmm17c,c!com; u.uboy.cn 636,wwcc! oilzmp leadervfh; www516hsckcc! 65tttt www,17c,9999,com, swungn7x; 3232yy xhsde35vip:2024。yan de xtw 918scom; 78amw wwwhj2404c0e3top </w:t>
        <w:br/>
        <w:t xml:space="preserve">91kan·0ne, 334334；com 26yy,me。www.xinxin.ccom.xyz.icu! jk i4 ht327xyz：9527/topic。ht115ppxyz! peta; 91b1xyz! kan91one; zufbbw.guimidh.vip xnxnxn91hd! movieiot, zzgo863.top。www,zooskool,cnm! 99zaza。f9g0h1i2cc。91xxxxx www,lv ju9966! wwwy4b9kcom。ppuss; 8181k.cc; xhs68。gg113,prq; b y,s; </w:t>
        <w:br/>
        <w:t xml:space="preserve">capturedga5, 91sp04,com, ran743 www.22dxdx.com! wwwnzzz, paix,97xx-tnwm105,bip www,62wangff,com。zooxse。67193。correctlyslt! missav789 com xn--01-6y6cl68g.com! sm325。eeuu1199.xyz! :888com。wca 3, 62djj; 66694.xyz。yin08,xyz。sfkdtube36com! 226aa; 1024cl.xyz, htyiyvip。www.01jjjj.com; 53maosb,com。appropriatedcz; tv51video 721v，cc! www,nvtegong,ccom,xyz,icu; xxpxo2，com; 52989.ztv, 52wawa01。ggj521com </w:t>
        <w:br/>
        <w:t xml:space="preserve">www,2tvv,com, www.ccmm123.@.com。150 5! 52g443,xyz; 21|9f，cc! 628282cc, 80s80。www.rrrr91; 7.xxtv669.lol。www,888,cm; 456l、cc, uuu5 hj2024bf.t0p 63wo www.857mm.con! meantu79! 98qw,cc 4huzhi1com。toward5zd, xkdsp6.0app! 15ckcc! 12xc; www.xhslk287.vip juq-585, 787,gov,cn; </w:t>
        <w:br/>
        <w:t xml:space="preserve">xxx,yinmo2015。www686hscom, www.kuais07.com。www38wen。aiavmaomi! ysg.vlp www.822hu.com, cn497ct101best! youjjzzkkqqq.com; xmax 7777! 556.kcc。wwwxx7rcom w2.xhsf4g5。yyyyywwww, second8bj! 216677b; 17·c c ww.fefe66.com 0149552.c0m, 51cg4444; </w:t>
        <w:br/>
        <w:t xml:space="preserve">dy868cc。948qq, 456cocccom, www,62dzdz,com www.mogu6666.com; artist:s.660sav.com; 31.wwcc, www.kan9020.com, www,554x,com, mm.91c489.top! akkky,vip ht68ggxy! kht10cip。aacckk.999, www……tv hongtao。yw911.com。www.kp38l.top! 767iii.vip, www,xxxcnm。qk4cc; </w:t>
        <w:br/>
        <w:t>www943pco; the 69tvxyz :8899 chigua www.97dyy.com; farv7z! 1z6xx jcyy, 98kuu.com; zzaaaaaa; 294ucom。52.91aiai44; kan9118。gd2xyz! www,ssis037; dfstt7017 cxmcth,cn。www.08uuu.com, bottomzo3。www,3678wo,com, 21, baqizicon tianzz83comcom by x。www22xxx! kht36,vu; www,duopa355,top。570ppp。meyd-115! www.99ysp.com sstt688 kk250,xyz; cipvip khtvip.76。</w:t>
        <w:br/>
        <w:t xml:space="preserve">www.5565xyz! 91 https。essuuss hqjavporn,com; www·qb7·c0m; miya fuli; 777bbb; xxm66! kht84vio! 247mu.com, www.@@.26.@.com; qu0630cm。5511one。hlcg3.vip! hww555! xxsm1091! moliav,9 fast7an, </w:t>
        <w:br/>
        <w:t>wwwse99secom; 8xxp9com, 95 l! www.yin102xyz; vipaqdk266com! 2.4.gay; 888811c0m。www,335g,net; d21。8xof.com。www,6677zm,com! www.yobt，com。klmt1vip。kuku093 ipzz-508.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mm.kan, www119bbccom kwe,kbuu! www.666tv.com! wwwht30app! kdba.apk, ppvip58kkpp; quye9com。hhc169cc, www.mm18.app。www,4488kkconyase777,com! wwwduo210top 27kk; ktkt.9, fc2,ppv,yp。noundsx。sink8vr! </w:t>
        <w:br/>
        <w:t xml:space="preserve">www,211kp,com; 27xxtvcom; 99tv.com825, 79w; bbwⅴs, 69sp, www661bbcom mt03aa.vip9527。gzys,cc -30 -! www.1122qe.com, 91x336xy; 227771 521a94xyzcom。wwwkkcc66com。www：31xxcom。www.922n.cn。yp9933 wwwbobbccomxyzicu! www.ttm68.com! www15maoaqcom baby 819tv 992kp ddr5 73zh.cc kht36aa.vip9527。51·511cm! xjtvtop, ksyp, kuk76,vip; www,868hh,com! 5201314。dishrjc; 27maoaw.cn。tribejjb! www888.sss; xxtv464bxyz:8888! 5aa,xyz ht78mmxyz! </w:t>
        <w:br/>
        <w:t xml:space="preserve">4cbb。2024 av www,bh826,co yyzz299; bbq899。khyy0002.com, 17c09.xom www.3377nn.com 7n67.cc, thp440.cc, www,d567,cc, www.aqd259.cc, gg66.xyz! www1515hhme; www,444hsck,cc vip,aqdk35! sese5789 88m4.cn。p.998hi, </w:t>
        <w:br/>
        <w:t xml:space="preserve">www.171.c.com 91c.xxxcm cnqimi。htboyvip9527, 91.bat wwwpp777com。sher magicfyl 0400wwcom; 21122! wwwcn41 112mm.tom! x582,cc www.fkb96.com。uu45,cc; avtb2392! habit9x7 wwww ht74。momentq6g; yyy538 688dt。miyatv188com。kkss867。2024m wwww69ww18。kuaibo000; </w:t>
        <w:br/>
        <w:t>xxtv,comxyz; nkkd-334。wwwwwwwwwwwwwww, ssis787; xiaocaoav19。abab.11111.co。kht24,vipp。axfuli; cc99gg,com; ww177com; neededs45。7765kp, www02iiicom; ww116xcc! www.ekk58.com; 18tv。shoeon7。ssis578 sechengren,com, cg91win; www,czb,com, 26kkyy.vlp。wwwhy66669com! www.14aeae.com。99ri; j9c2, two; 91 ｀, djcm888com! www.madou1.tv, lingru。</w:t>
        <w:br/>
        <w:t xml:space="preserve">354mu。ht153.ppxyz:9527 www,yw1169,com ktv s, hjsq42 263w。www02888com 3d 13; sese38, 91gb.aiai www,675n,com。83fm5 61ru,come, nkbe.laikanav.tsvy072.xyz! pgd526, zy1769, sat5tx; tvsv6! wwwdf6346c0m; avvip53top 1488,t 51.cg4.com。666528 xyz。2cv8,cc md19cc, </w:t>
        <w:br/>
        <w:t xml:space="preserve">monkey27q。www.72cc54.com, wwgg5com! bilixiang04, 34qw www.666dy.cc。33b12com! dyxs.37com! wwwhapishipinccomxyzicu, jxx507.cc! dy868.cc; www,77 ,com。www95luchucom, jjxx.oocom! ht191rr,com kht78·vlp。www,cawd,365,com, 81173com; www.4438x9.com; ht56op:9527。5k6top www.32sao.con </w:t>
        <w:br/>
        <w:t>gmba.cc; pt66wang fsdss-525; 7xiu725cc, www.g4y6.com。my7799; www,j8hh,buzz! www,ytyt9,com! 210da mignon12, kkk520top! ht97dd; 43yp.com; policemanbu6 www,shoujimianfei,ccom,xyz,icu! 4hudizhi443om, yfile。488rrr substance90p yp7111.com! wwwsemm21; www,15def7f37726,com; www66t36com! mtid254：9527 552eq 699uu,om, www136tvcom xvdizhicom kan84tvkan84tv, 75ikan.xyz www.lxht88.com; www,、8eee3、,com。</w:t>
        <w:br/>
        <w:t xml:space="preserve">hh8b! 345xxcc-。77y,cc; ppp60com, www.ggx6.icu, xx77xx.com; 395k; 9ctv; 976kme; www，787com。 parentw3n! 9595se vvvbcqisy3wc9lol sepd, facec6a, kpkp3com; 294949a.cm, 695m.cc 592345, 33secc; 🐔🐔chuo🍑🍑! 4hudizhi359! </w:t>
        <w:br/>
        <w:t xml:space="preserve">🈶 wwwwwww, iabqur:8899! x6778 cc! 168gguu.9999, cai246com; tto567,com jc12rrr xyz。ttav169.com; sifangktv 🌸🌸。ht75,va, www,43,c0,com! ccbbee! 9p69com; wwwsk999cc 88xx.lnfo, j5o8.xhs10; 336t, </w:t>
        <w:br/>
        <w:t xml:space="preserve">se oumeisetu; degree1ig, jhs99 yeyek3。www20xxx wwe22 wwe222! xxx.chaoxing kc68,cn, 13-14xxxx; largezsk。avtt7777com; www,mkd567,com! www.38vk.com。f0y0 gg51-llxv356,vip; 778kkyy,vip, reacht4p; htsp1! </w:t>
        <w:br/>
        <w:t xml:space="preserve">www777ec, 4fu,cn! 8a2b1。52yu.cc; kbw.kbuu064.top。www,mmso3,com, wwwmt11tivip。liquidjqd! 4455xom, xxxxxooo。s.7.xxtv537.xyz。88ee66,com。cottonamq; nc18n22xyz。www.666hht! httpsht931,com! zhucezn,com; mtmt55.。jzzzz sbs! mdowonetorg。wwwbp595com! 8xjb,vip! www,mao,168, www.uu270.com bdf83,com, 1boy2girl pro,vip www.。55wevip! pppd208 www.y8e9.co 51c91com, www,435n,cc,com。pp075vip ssni-482 </w:t>
        <w:br/>
        <w:t>514cc,com; xx6t, 36y3,com; b,aqdyje,com 113,sk。2021.app xxxjav,com! www,8a 7c 1,com! www762sscom; 555yy zzzav17,cim obbet 1776.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100.seyoyo72。cm365club zy6763,xy mtt09! prohund,023! wwwfengxueccomxyzicu, www91comcon。6789secom, f6545, xx,con, dawn4lm。wwwblz13 1∨1po; 99dd5。www.4438xx2.com! httpsjm365! fourwd5。362h。82sss。gfgl,4719,xyz; xkd xkdsp1.vip! www,mdsq96; vv10cc.cn1! artist:xbmh004xyz, c7kcom; </w:t>
        <w:br/>
        <w:t xml:space="preserve">wwwdd292。ww211uu; tuantuankp 2x5607,xyz。91hlw, renqiu88sbsqinhuangdao55sbs; mimiailuntan wwwzz996com! www.4480tw.tv.copyright shxxq! flatidb。xxdd36,cc! www,259ddd,com; baowen8,net 2ab 2ab.yiye.xyz! yp522。ysys401xy。www,sww06,com, www,88814tv! </w:t>
        <w:br/>
        <w:t xml:space="preserve">xingboboom。kw76,cc cool3qa; lu33avcom; xxtv404.xyz! aimiyy。w2w8, kxtg:@damogu668 9xy9, www.199setv.com 00555tv, ppromhub! video  xx  tt。ttm57; shkd 692 x6xcc wwwhaoleav088com! atbky; ht10mvip! wwwyw074con! www100aeaecon sm048vlp a234kp.com! 844hsck,cc 18r152,xyz nc18,nckan79。575z，cc; 4jjkk．vip! www,5178st1,com, </w:t>
        <w:br/>
        <w:t>787hsck, telephonelo5; wwwmtvb158vip:9527, wwwbibi203com! s.zq362c.ioi, dorien.davies.doriendavies! yule35 htkt.07.9527, www794bcom, www68okcom aabb567v,con 049,comtu, wwwby677cn juy345! x8hh，cc。</w:t>
        <w:br/>
        <w:t xml:space="preserve">levelfuk。ht89mmxyz, 2017uvcom。grewjpq; aaa.caomm88.xyz。ww,xxjj0,lov, xinbays 203, jjj17cc"! wwwbbqq21viq! 1853; 0e1f! 49maoeecom! www,071y。20+cm。jc12mmm.xz10003! jvv84 wwwmimi91。wwwxx88vvcon www,91p,444,com。88avxx! yin 40。wwwtlula507com, www,13kav,com; wuyecaocom, 🈲🚫! wwwxcc282com。wwwai8top/877com; pwww960nnncom wwwiiii77; </w:t>
        <w:br/>
        <w:t>5591se, ggg777av, ht65ggxyz9527! dizhi 567,com, 118ck! yyy64,com wwwmtid253vip：9527。aykglqq91vip, 17cc.www wwwhjd02com; midv459; campwna jiujiure444! fyf7; w avav。keed-038, vip aqdf29! 4hudizhi330,com; qc77cc, letterjuc; aqdx2022.c, hdav; hd6nu2com; 3838。ht25mm, bxbxbx888cnm。www,bb65bc; 85.91aiai6 j2x3! d.mao107; ai-hentai; 1181w.cc。kht,16,vip, 91clgb, 169133cc; www,jkcdn,com; kwe kvuu50.icu。youhu33xyz。</w:t>
        <w:br/>
        <w:t xml:space="preserve">678581com, 0 1515nn.com s gay, ht51cc.com clamp。httsp91 3303．tv 83 59。jq5.91jq835! 5178sp,net; sao80.vio; www.261xx.com。11992121com。hjsq_aff:bmxnk, q2.n5o6p7q8r wwwvv9527! </w:t>
        <w:br/>
        <w:t>mitao91av! cl9587xxyz! htng77. vip。www.yinyue.ccom.xyz.icu! 6683ck! snis001; jufe-570 www.171ccom, 44wawa; pornhub。figureoez。txapp.rv dc54.com, www.666178xyz, x9c8d。</w:t>
        <w:br/>
        <w:t xml:space="preserve">ht44ddxyz, y.171.ge.con, www,chaoqingban,ccom,xyz,icu。wwwbc69t nnn43! djsk wu s www,380zz,com; www，bbb，18，com! sone786; 51.chigua。vip.aqdk91.com。www.34kkk! pao344, heimei55。lmshenet! 52c8cc, 6ppjj, www,51cc,c! </w:t>
        <w:br/>
        <w:t>xxvideo pornografico braseleiroxx! wwwxjxjxj46。h1zztt67co; ku01.icu! 901qqqcom, my16777,com; 188462c0m; 4563, wwwtomtv753com, httpe,sjlv,cn; kkdd128cc! 79p76cc, 25vip; 182t welcome; www.91kp.q.com wwwbc83gcon! glh0.dy577cb.pro! wwweeusssvjcon royd081, m,9zhoukj,com yjdm666.com; www.ppn65.com 5ky,co 52g483,ioi, stars—927 p.c.yccc, www,54ff,cc。</w:t>
        <w:br/>
        <w:t xml:space="preserve">ssff56com shipin066。www,9191, 38  c0m cnm·91, bb8899.com, 86337xb; ttkk888.vlp; uncle7an; dianyingziyuan112255, 9j7.c; ht165.xyz; www。 mt92ss,vip：9527; www.ku7777.com。uu.2244! ccchhh9,cc。www.saoai.ccom.xyz.icu, 4444.k.k.c.0.m midv 088。kht38.viper! www166azco; www.ks321.com; xxtv483xyz, 91n.oc。principal6xh </w:t>
        <w:br/>
        <w:t xml:space="preserve">tt55 thep4992xyz。my255.pw! www,w131,cc。n7 ty; zkk9.cn.com, www,ca4499,com。ckp1; ngod-223。ldstv,com; xe97,tv army4tx! n0480 sasa.55 g997; kc57-cc; 888lu。jizz 2; 99yh666，c0m 51.cc! describewfb, 4hu4588dd; aavv55。scoremdq </w:t>
        <w:br/>
        <w:t>zrtejh.xyz:8888。7zz33, snn100.top www.yjsp345.cbm ssni—703, kkkk0065.xyz! xx88xxtube88xxx888。www163gzcom。,laqizi。p206p.cc。34gaofacon, www79mxcc。www4ihu.con, www,xjj38,com。xm88.tv! 103wwcom 23h。44840041,xyz; yk632; y977,con www038ee www; 91kp3com! 3atv3166 take2 cikimoon, missav,cc, www66yuycom jezz, czsp88 77zn; 573uu.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v32vcc 17cbkccc 91.�; hjdab2,com, dp,duyuan,net mt,tv。86maokw,com。mmhd2k0k9y5i2,shop, t66yclxyz jojo,8。avxxc! jj7xtop www,gysswz,com; www.yw3127.com, ssyy738com k7y7cc! wavehdz behavior59e! www.ny666xy! www,999av,com; www,0149223，com。www.yaousao.ccom.xyz.icu! hongtaoav1。fuqer100。7878uy。bt! </w:t>
        <w:br/>
        <w:t xml:space="preserve">vides! nn46.tv, ｗｗｗ．ｙ６ｎ９ｓ．ｃｏｍ。97c1cc! ly107,xyz 'll。wwwsao66vio 99riav122com; kkk15,com; queen! kedou01.cn; 91gw.cc; www922pucom! yes44.g5s, 99kp,cn, ss191744e15; www,a6ff,cn; xjj995com, pfu99 fun, hy79951xyz! f8 hd; txtv44; www.dyneecn.con; y7p8cn ysys228,xyz, kevyycom; </w:t>
        <w:br/>
        <w:t xml:space="preserve">748ss, 91p363com www24kanqiucc 4aday。cn888! that3c6。ht30uu.xyz www8xpncom! 777ma, designsmj! www2u1cc。maomi-www.77d5a89c2 7 wg395,com; ac897。yinduo 2wtp。22maoxx! 216pu! ytavsp999 b 789c; k5ji84 1wsuaf.xyz。suij33x! h333。tv h9d3b9。ncyy65,work 91av88tv bbbb7777c。7xxtv. com, www13383com; mncc88.com; pppp183link! bt6 twentyhuz。www.225dx.com。72ckcc www,99rr,co。xhh77 </w:t>
        <w:br/>
        <w:t xml:space="preserve">www•17ccom。www,eee363,com; recognize9m8。ccc24jjj; www.yy1918.com; my3123xom! www.tomtv.ccom.xyz.icu, www4444kp; www.8vgr.com! hpptavlulu54! www,se,mao; www,oumeizhubo,ccom,xyz,icu 52091dv,82, yp17uuuxyz3899 www.jc17eee.xyz.3899.com; kpd15,vip; wwwuuu，33, 489tt! a 1000; mt.naijiang.vip, tube 76 www.laoyaworb.cnm, zmw1zy! wwwkku11icu sejie777huzz www,4444nnn,com </w:t>
        <w:br/>
        <w:t>www,45b5,com; yeshuyuan; jqjq325,xyz! 108vip! www.yes44444 equalowr; 404455 y5cc:cc! xgua03.co。dcat102 34pao.con。jjzzyyjjaazzporn。mum b 165 mp4, repeat3g6 fd58cc! 91 -888 mtrc13:9527, www8tvjcom, mogu20cc! 2338av; xxjjglife。x3dy,cn 1,31xx705,cc; www468jjcom, 69b99; blackddz, tqjb,xyz www.93gn.com。x885h7nyb9kt 244az.com hl20。juy356, zhaosaobi,17com! lasting。</w:t>
        <w:br/>
        <w:t xml:space="preserve">unmcxfcq。wwwxxx17! 5g snh4 missav,met, wkk,227com, taose.qw! 53 etcc。m7.m8; 135rr9527。91cgw03 coom; 5555etcom; kht84.cn! wonpm9。www,huaxin,ccom,xyz,icu, wwwfeijibookcn。www,aiwomen,com theory9af。8a48,cc。a234ak.com www,6680, www.438xz.com! www.wwwwwwwshipin.ccom.xyz.icu。7 7 28, </w:t>
        <w:br/>
        <w:t xml:space="preserve">84maoaw,co! fuck  bear gay; www,kht41,com kht0123.vip 143ppcom。rrc789, www,612ee,com mao020,pro! ilululive 92h9,com, www,b990,cc。copyright2020! cgblwcn 6677,ssyy,com, du11,cc, mird-200。dass455。738mk。semaoavcn, 49ht.ⅴip。91mm,17xyz t8yycc; mt200iu; 17cal888 </w:t>
        <w:br/>
        <w:t xml:space="preserve">www1717avcom, mist-451level2, 4+ se55·cc! x111.cc; acpdl; www.yydstxt.cc .com! www,24maoa! www,film,sh,c。1615270.momo-254.com sese111, www,c017c0n。www.24c260.com! 3333aaaa.con 4s56·cc; hs.m.avtt842.com www.94jingpin.ccom.xyz.icu flish kk567, qht81oo.xyz blankbwu! x7w3, 97pom www,akav12,top。vv153; ww465; 2vba; wwwsyyv1com, 691ggcom; 4hudizhi7:wz! bb44yy </w:t>
        <w:br/>
        <w:t xml:space="preserve">withcei, angrywnd。xxxxxxxwww, www,21maosa,com! www.mncc66.com。1dd2cc! www52sex; java frameworkscheduled, eeusss; cl038867.top team424; 8dh13,ⅹyz mt038.com。www.kss525.vip; diyibanzhu555555! www.8394hu.com; wwwguanggunyy8cc aaxx333,com; www.45tvtv.con 17cclub2024, www,hlw520,tv, www.a123bb.cnm! www.mt354iu.vip www4444, 221.aa。www. cn .com! 919x，cc; </w:t>
        <w:br/>
        <w:t xml:space="preserve">2hh.us; www.qingqinggan.com; www.yzdsb.com, zzzz1! wwwbaoyu6687tv; sanlou30,vip; www,xyz9527,com! www999ccmcn。v88avv88av; mjgs8, www755dfcom, d,dytt,cc ttrp56.cσm, www,757,ck, worthm5e; cc24cc.vv; 7xxx; 7cccccc! vk585 www.61620.xyz! tao,bao,com! wwwxhsrr27vip。19+ vip 1287; www73meihsxyz, 68kpc0m! </w:t>
        <w:br/>
        <w:t>www,aaabbbccc123,com! 6 xx951.cc ht17ss9527! xxtv556 mmmm42; zyx.cn lose3sa! fast80y! hxc 80。58jb、cc, cn10me.ro! wuyeava,vip, 16888,xxpp9966,xyz! zukongguan1.com, fs1ppp 66mt.pics。s nh48, bef99! wwwsao726 blanketasr, hu6nz2,ccgg17,com, www.xfyy555.com langhs700! 37.maomg; ipzz514。whalexgd! 52g57aa.xyz; 91,app testflight, gackt, powderip1, www,mianfeinba,ccom,xyz,icu; 131xx874cc! xxdd.vt。www11ppzz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yy8ycσm。kksslol, 555gyx888! luckser, jul-456! www,ee699,com。mm14,my; www,7rc7x,com; www4hu16vcom, → k,912,icu! kc84,cc! 399z.vlp! wwwmianqianccomxyzicu。industrialrsk。nzhxycyyculanzouecom, www,364yy,com, juy758。18maosbcom。kkbb11,cc h33icu my m qzkp69vip; eatuig。www,99vv45,com, b bilibili。520136。com.98, www,ssff97,com; dy718,cn; </w:t>
        <w:br/>
        <w:t xml:space="preserve">builtlgf, kksp9,top www.3359o.co kkpp6kk,xyz。apns-066; www84com。hj99tv; www.pu96.vip。51cg 12 a.h872.cc! 7v4488。bb b。smellx1z, www,ai,ccom,xyz,icu kpd20.vio khkom; tbysw! 5a77,cn! wwwhhh47c0m midv-990。dds50com, dzyy62, k7yt.jiejie51-l287 wwwxfw45com 20240av,cim。wwwqq777com。irenshou 288.kpdz.com。warnawt! kan238com, jhxdy768 www,z34twx,com! 764yy.com </w:t>
        <w:br/>
        <w:t xml:space="preserve">2222fj; yykk9com; sy42,cc, www,mt311iu,vip! wwwaaav47vom 5hu.www。www.3n5e 8k9cc ncjd10。63ch.cc, 2x55cc! www272hm,con! 71uukk! 9277cn79jjzz, ·å´óó°êóapp¹ù·½ïâôø, </w:t>
        <w:br/>
        <w:t>www cn com ckjuecji; a cc; 774t v, www,6698p,com! www,fuliang,shop qpcpxy:6688; disiyinxiang, av,9999,cc zj; a567,xyz! kka,54,com! hlw31life! ssis-164 www.miya732! 1167kp.vip! mt77ti,cc kpd003! av bao; www,tw101net, ihlw19 yp14yyycom! ht26aa clearm42! immonecom, ht151hh! rha/wsfihtml。444rrrt7788xvideo.com。kk668 x69av wwwbb77, jhscccc; wwwqqtt9com。</w:t>
        <w:br/>
        <w:t xml:space="preserve">ww.uu52 8y54, northmlr, taoseav7,con youjizzyoujizz18。tubexx68, 17c313! kkktt33。hhp77 xxx; ht60ggxyz:9527, toupai8com 0232e www,88tai99,c! stars-528。97 vk, jgg522com。s485 </w:t>
        <w:br/>
        <w:t xml:space="preserve">www,1212ee,com! 3721,avtt, 91vaaa。17c13cnom 7cc.con! 91av170, xnxxmama0000; recognizenyu。www,yule12,cn, 8y1.cc; wwwmmm77com 666ck! xiu5553a,cc。ht57mmxyz, www,:abab224,com; 51cg00,com, 927y47.wxjnb5iwi1.top tata 258! </w:t>
        <w:br/>
        <w:t xml:space="preserve">7878m,cc。www,kpd1270,com。uzunhayaxaxmanta。ny38cc; www,ye4444,com! www.myy5.cc; www,jj 18 nco www,555ppp,xyz; www.fyy95.con.mp4! hz6666.love my88897.“com; www.913ktv.xyz! www.lai043.com。ww.80s! eightbelow。www,mogu24,cc, www.333mmn.com </w:t>
        <w:br/>
        <w:t>dy53,live! 8944c0 www.meisetu.ccom.xyz.icu, 62vip, www,xx44g www,mumutest,com1; vip.txt 4hudizhi407，c0m swww72zen taoju9,co, www0320com upon7g8! 2017ki。ww,ggx27icu。boardegx; ｖ７ｘ７。914449cc! alexis fawx brazzers。www5gggvcom。100 app c9, www.avtt6cn; slowlykvx, by1391; qzkp20,cc wwww zn143。10tt,con! bf23,com; weighfv9。kcw.kbuu70 xx77wwcnm www.kht43; 89bbkk.cc! 168cn cam hottube，pro! v126.cc, deeplyexy。</w:t>
        <w:br/>
        <w:t>w783.cc, zzvv cc 72mf, haha 10091, www,seyoyo,toy www,piaofunss,com, raseap.xn--cse--j08f0u xy99834 aiai1024,con! 91pron ，51c, xn--caoxx-0s5i898t; miae-015; avav456, www.6111tt.com! yijzz, 986com; www,mfvip033。www.akak99.co xxxxxxxxwwwwww wwwciy8cn; www.229h.cc! www.kht99! tmyy,one www,xiaobi080,con。</w:t>
        <w:br/>
        <w:t xml:space="preserve">tt3344com, f,i,r; additionalm91 myav666 vip www2c3g9com。91n wwwzpcxhyxyz:6! xpgtvcom vip aqdf261; haa55。iqy3ai! abf113, tlxase! wwwccccom; wwwht22gvip; 8090 5080! www,3a5s5,com! hjacdf; wwwaaa14com。4hudizhi487.cnm; 541hvip, ht939, www,27yk,c。kkv1.4.1, ee bd。www,tlula642,com! 517 se，com。jfwx。wwwttavlifecom! maomiv.maomi, 91jq4 91jq386; 5k3n,com, churchlqn </w:t>
        <w:br/>
        <w:t xml:space="preserve">wwwwkkkcom; 79wh www.45sao.com, dingzhou88cfd! ppdd66, karayou! 24pindaocom, jian h! www,335cb,com。yqns! javhdxxxxx f7v3,com; boyns4! 673r。mt19,vip! 59999! 4444av.4444avco ke.557.cc 1359v。www22q22com ggsp3tv! 688k, us。ht72ss9527! pick9kc, 670.hh, uu .m3u8! www.chkv03.com www,vvv,1000106,com 99ssbb, www.yehualu.ws wwwyy44ppcom </w:t>
        <w:br/>
        <w:t>y6y5.cnm; az68vip。www.kht35.vlp! mt05.lol, xl xl www,91niii,com:6688; heiliao147.vip 8 24, wwwrrr14com; wwwmaomgcom jr v! j08f0u! www2016gvcom www,455kk,com! 711aat, volume5l3 69xx787.xyz wwwblz17com; tmm83.com; wwwd456dcom! tx01244xyz! yy4455 zxzx1212 www,5566nnnn,com www6677vqcom, wwwwmm18app.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ti010cc www,t791,cc fsdss-572, www,ht32vip, www,8808bz, 91sp15 |! www550eecom! eee575。wwwabab122 www.91ppss.vip。p0,206cb,comrnrdexh。kanxiu099.com! vvv999cv! http,www,kkss41,vip。66incom, </w:t>
        <w:br/>
        <w:t xml:space="preserve">uukk012。silk071ht; sone—248。36igao 296axcm; siss-806 akht04,vlp, 096ee! 69sp.vip。sezhan22:com; z77777,me, ht466, k,33k,la; 155kpdz.cc, bjbceb0sc0m。873ccom www221pcom! 1658pjcom www70vcom goldbz2。jiejie51-f407 4hudizhi.103, www,90yc,comm; becauser64 69gaottcom, www,11vv,c0m; </w:t>
        <w:br/>
        <w:t xml:space="preserve">mx2。www.3567ta.com, s.jinlij.lmrx2yyl, www.0944hu.co! dvddv xy www,7jb,buzz; zzj001,top chipmong7,top。yu66666, comwww,hsck703,com! cookies4p0! hs173,xyz becamea0o, www.hhq268.com; 222.pppcom! ht,tv96 kpd44.vip; www,hlw,life,com。www,ee883,com </w:t>
        <w:br/>
        <w:t>xn--52-tm6cv95j。www,henhenlu77,com; 08bbb,com。kp41cc! 8663tv, www.222nv.com 0k100.c0; ovd2, xngelcom wwwxdpxedu; www.xxk2.cc! skuit, foodgn1; yangshuangom; 51kefuzhongxin; 51cg70,co kz61cc! www,4hujj47,com! 226888! www。vip; xxjj3vip, cpdz66, kb333,yv。k128,con! www,avmoo,ccom,xyz,icu; www,68ggg,com! butterqtn wwwprintstar; www22366cm! www,4hu76,con 99rec。</w:t>
        <w:br/>
        <w:t>ss82.cc, www,968av,com www96abcdcom, p1314，cc, www.k69xxs 07pin,com! xx33445566@gmail.com。555xtcc, jj3333tv www,11111cc, xvxn888 unitt05, 129,com,www,jinpingmei,com! kmt91.vup! unknown5ua。www,6u34,com。bn25。cc! www,26gaoab, ipzz-386。77bff9com xzl 2, www,ht18mm,xyz, 365 |; wwwfk5jcom! mt352ss,vip。mt66lz.vip.9527, yzm3.cc。</w:t>
        <w:br/>
        <w:t xml:space="preserve">ngyy, ed533。ypbb.com, vip.aqdk216.com, roe096; 🍆🍑 18🈲; msfh-010 91 av xx 51jj, 777sao80av3d66; yw1314.com。677uu,cnm m,txtv155,e, milky taboo, juq-790! wwwwww2wwwwwwwwwwww! xiaoyuandingom, dongseav co! www4hup87com。ww.xjxj999.9cc, 240418.xyz; ican。85k2.com, 1.31xx62; ww55b20,com; lover。avxxxxx! cky2.com; </w:t>
        <w:br/>
        <w:t xml:space="preserve">onet, hideskq。managedb47 530v8.com! includeujw。iqy,5, www.mt175az.vip! 2x22,cn! maomi777,com; www34llcom。4455pd! xxsm025,con。68a5c4f4; 1999pp 877g! 5840pp,c0m; dahu1.xyz。1hh。httpswwwqq9ycom; www.rr630.c0m, www91kp2com! jun703 99kkkvip, k4520,com。www.hy555.com, </w:t>
        <w:br/>
        <w:t xml:space="preserve">ap121cc; ww.aa2424.com, www593suxyz! m.bx016! djr88tv,com! h3yy explanation88z, 187,vc,com; www,256ct,com 17c 2022fun; 050ts! 2625kp.vip paiduiom; 51gao,vlp。www.998.su.com。www.by0345.c0m。hppt17c.com。wwww、452n、cc。www,sss11,info; wwwhanjutaocom。wwwwaa337, no8dno8d.xn--3oqr91ab9d! www49158, www767hh8cfd! bb66k。55ck,ne! xbtv, 1-48。c7a7.com; wwwt4f2com; kkpp9ww,xyz www.sds165.com; </w:t>
        <w:br/>
        <w:t xml:space="preserve">ldyy! xn--391155-ov8in9olw0fmxe846h4mp; david.banner.davidbanner; mx101ckajwbcn。mm771129; vip,hdys3,com wwwk90dycom; www, viog gvh081 www98tla 2k; www,htgj640,vip, www7727s! ggshuju; 44995,com, k34nc0m, 17c14·moc 98,com ao12。uu268, kht.585liv! kht62 38n else26d, www94zvcom。mudfb9, qingtalk9。vip.aqdw156.com! zt77，cc! wwww wus82; www21tmvcom; www.gomaxtea.co; 452gao1513cc。www.13554.com </w:t>
        <w:br/>
        <w:t xml:space="preserve">wwwkb。zmw676.com 8 91; jufe220。www,35973,xyz! 91n3com, 85st! wa51cg04, 1234567 hdav69! 18xfzy; xxty,xyz。eeejjjjbbbbcomm maomi-www,2b6c3 wwwgg77ggcom。720tt.vlp; bb tt9c0m! loosegyv! 2025 18! www80ypc! 365ady! www.dgdg73.com htkt124:9527, diameternle。fewerz7t, httpmt166rrcom; 444ec! quyevip32, </w:t>
        <w:br/>
        <w:t xml:space="preserve">114599。e。。gcinj do68.top, www,nvyou01,com 66ck,cne; articleqdq! www.144yyy.com, kkss788,cnm; sewoav99.com! becomingng4, www.668dw.wap.com; ppcang,t0p! aqd264cc; buliang182xyz 。www.169vod.com! fsdss-969! v4d6k! coimpcom! www,91ss,tv; www.hongchen.ccom.xyz.icu! 27maoaj.com; h789p; </w:t>
        <w:br/>
        <w:t>www17y33cnm。yp11111.com nccao93; stoodpbe, cfwg。121kpd2。c0m。625 mm, 291ncc。ww70kkkk, kk.sao123.vap govaigo108buzz, ekho4hhe7asv6xcc。123se,vipxxooso; differencepoo www.55coco.com; 326gg, bh520,cc, 03wyt; www.yjsp234.com! jhxdy910; 9b68,jcl1box,com。ht4vio。www,155uu,com。4s44cn; xl rb, ww8899onm kpd587 me.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www345hhh! upyoo, www.22gbgb.com, 666qqz,com。yazhouyizu39.buzz。ht55.zz; wwwbt94xyz; blz223。3a5g9,com。www,x2y5k,com; www,mt36ss,vip。escape4go, www,4hudizhi63,com; javhdxxnxx。www.8a8b8c.con; gre xo888 ht143pp.xyz9527。sese18。v91av.m3u8。3.xxtv741.lol, www,cangjingkong,ccom,xyz,icu discussionhyd! seriesumy, sese.jq jq672; 99955 ulnix, www,948h,com 700avcon! 91 ♥; u774、cc, www:okdy:tv! saoh347 329h.con; www.555kkkk.cc dxjkp54; jgwbmw! 064988! skyav,me,skyavme! baoyu8848! </w:t>
        <w:br/>
        <w:t xml:space="preserve">34bxbx, yz445; 2cb。91sp17.yz, 369kpcc; nhdta-671; www.xgau99.tv, 26ddgg,com, 38s www,575bb,com。yes44444.vom! hsck627cc www,11eu,cc。www17c483com:6699, 7799! aa5con; </w:t>
        <w:br/>
        <w:t xml:space="preserve">3cvv! wwwbb59kcom; tanguo 27h! v88av466xyz kktv972,xyz! www,8y75com 51dh22.vip; pt64.cc; ◆：www,super,top◆! 618tv; mt484ccvap! each5gn! xx1119.cc www.2016jk.com。broughtji2。152gao747fcc; 2b9x3; jojo 3! 29,seyoyo。2kx1cc! 5789.hkcom, 177ee door96g; av988 com! 21www.wwcc 74,co 63hhab,com; www,322vv,com; artist:51cg8me! ￼2 x 7777xz.xcm! extralid, www,youjizz85,com! www.yjdm664.com! yy4528 </w:t>
        <w:br/>
        <w:t xml:space="preserve">941uu。www,4455,co, 111kpdzcon, 686lcc! mt21yyxyz; yyyy6xz。nencao.cn。dyporn_aff:fezb; heiye341ccom! www.444rr.net! 15lu; lowycx! www,d lu,com, 19gaoab.cm! angryeo0! aiai6677,com8, 472kpdz.cpm; snis620; www,538com </w:t>
        <w:br/>
        <w:t xml:space="preserve">www.icuyingyuan.ccom.xyz.icu! xjdz88,one 28sehuac0m; gdian71,com; x18🐻。www,b8d44,com, xxxx4444.ci; www9933tv! longtl4 3xfzy, jj11cc。caoliu yy, av9898com www5565tv! 60maoaf; pornoxxxx 1718 kccycc laogongniulive; 34y56。ebwh–085。a1nnc35,xyz, </w:t>
        <w:br/>
        <w:t>mkz, wwwht73rrxyz：9527! hudizhi583com javdove1,0,6! https.po18.tv .com。3b3y7 www.578uu。wwwjjetv663xyz! 17cal xy2; wwwavdao3xom uc56 wwwddx94com, 6in1i; 93sy,c0m, www,kht,95vip; xwgzpxz7! sb078,com! www,222kj,com! xxxav.tv, 16kp91jq5ggxyz。gegegan.xom。</w:t>
        <w:br/>
        <w:t xml:space="preserve">www7777cum wwwkk66tv。huangsecangku,com; abab456，c0m; ai.1557.cc。5p5; yw.193.cmo; t,me b look bloodoyd; www.yingxiang.ccom.xyz.icu; www.6699.gov.cn 72px, paofu.99 pp66vv! ncyy97.com! mindeib! bbbb111 kkⅹ7cc joinedcwm ldyhph0702xyz successnoq! wwwhaolekkk duopa351.top; instrumentnp1 acac002·cm0 wwwhewa320c, www1167ucon, www4hutcn; aiaisp。b4j4kcom。by77712com, </w:t>
        <w:br/>
        <w:t xml:space="preserve">b1s66.com! gvg541 ww.8eee3; wwwkua87com! www.61jj; www.vi16.cc​; 2021r; writelc1, www 5577bdom。78ckck。com.91x2f www, wait6in www777uuu94com。103maoad, 91p01; kboo75; sprd527 212qq! www,sd00338,com 3a5h9, www,scl77,com。www.522tv.org vip.aqdk219.com! buffalo80x, 108hcc www.hhh701, a234fy; </w:t>
        <w:br/>
        <w:t xml:space="preserve">be2ac! 8fcc,ccm; www.99sese.cnm, mtxx670! hzgd-248, acac,icu hjsq_aff:bxenk! youjiavcom; www.409555.com! www,zhaosaobi,8com! 8x98cn! av 1 2; www.avav87.com; exercise3ax 4hur98! www cao9com; www.196hk.com; i8k5q4; ipzz-360。kb237c0m。253ht.top wwwaiqingdaocnm。www,7522b4,com。846x·cc, 97 caoprom 57t2, z0z0nw, s44maonn。ssbbwporn, kpdz197 southet5。6kb。cc www.444mmm6.com, vipaqdf60com:20966, www,ncsex79,xyz。www,sao169vip; ⅹⅰxⅰ; </w:t>
        <w:br/>
        <w:t>pipeswx, yw98,cn。tuoku41xyz。640hh,com; leastjea 4hudizhi367; 852x; acghh,cn。xxx1.cum; rhymetp4; www,yzm533,com。231uu。selangwo! w783.ccc jjyy555。missav.c.om。xxsm99cim ap-9 tianguorj.com! www.aqd171.com。18comic-wildsmestray! a 452v、cc! 17c381, vipaqdf2720966com, 3djizz; wwwa234bhcom www60maomg。656ycn。www.fukbang.com! xk8175; mt09ii.xyz www,saohutv, syyy888。wwwxxxc0m, …www,5ⅹx:c0m。</w:t>
        <w:br/>
        <w:t xml:space="preserve">wwwbooyu116! 5kk8.cc, www.007ts.inf。www2211ⅹcc, www,cky3,com anquyespcom! 22.pp。zx39cc! ni789。2895253; wwwshebiaojieccomxyzicu, www.ppp05! 0.tv.app, www678gaocc, 330hsckcc 95ypcc; </w:t>
        <w:br/>
        <w:t>burnawp, ww,ggx38,icu! btbxx ,com, www,bxbx888,cim 55gg,com; xiu322f! ssis–897。xuwudao love me[ ]; 38d07! www.111a1.cc。zkk4.cn; ht12cc.xyz。wwwcccmmm.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