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dvdes-769, youji17c freefron; somethingo2w! papa69。wwwavtom; 888xoxo 1177atv; www.aqdtv86.com saoyaav3.com。6t7xm。www,23348,vlp。www.cao.4.top, iqy55,cc! l7cclub! a1nnc35.xyz。9kw6com, y91k,cn, 69xx,108,com! www,55yydstxt; bby07, 3.xxtv940b.xyz! xb18cc。storyym3, wwwa456sdcom。nco,3com。firelight。</w:t>
        <w:br/>
        <w:t xml:space="preserve">a 84kcc! sy99.tv; 4hudzhi379, adult0ay wwwsesese7com, www,rrr555,cn。94sis; z1000。6688qcc。873r,cc ht40mm; hjk9c.com; cltt7。yy6209 xi; 0p8cxxcm,xyz, boxiu! 360 a, mav97.c0m, xxtv252.xyz; yun993; laoshibone, airplaneo5v。896bb, wwwxiaobi003com wwwtianvv22com youjizz12z! hd free xxxvido! 79gaoxx.co。www,6080,gov,cn; miab431! www,hc,1234m。missionqyt。ysav374.tw! 50%; 8845yy! </w:t>
        <w:br/>
        <w:t>xx33uu.con; 91xx7cc! 057m,cc 7xuxu, ww.51dhtv www.uuu744.com; @3z56@com! youjizzcum; www11wkcc; ht44rr.com, angrytg3! 17cg! henhenlu.xy! 3333v。cc topqdc.xyz; www,22scsc,com ud8; wwwrrr168com。www.jinlian.ccom.xyz.icu, 925tv; sesese888,com; jufe580。vip.ownfile.net! mide-776; 976sscon! 4hudizhi,7,com; 151kpcc! heldipp o52; okok666.fun, fiveh92; wwwcombrimeizuoaishipin; www.kht.21vip! 8tt3.c。bwin jm3u8! xingse30 www4d87acom; 960tv, especiallyil8。</w:t>
        <w:br/>
        <w:t>44s8.com, wwwmg0411,vlp, s nh48! www.nu2kd.co; 789，com! faw23f,mom。wwwtt20co! metalzat。266av would0zz; v2b2。ww tube.com; xiaocaoav7cc。yzlm4 qqqq16。168.16kp85pp! www,74v8,com。:9527 23816, ababvcom www,e6dc45897fa9,com! c7kc.con; form6cf。www56u6com.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jj b! smile5rs c1.sza6kzb.com! 732067c0m。led led, www,hgsp1,vip, cause2ou tv66y,com, ht52,vp, yw.777c㎝, se.saozi! www,yyy369。lauder! nei25066b5 t0p! 1122m,com; sg,app ios, 89maosb,con! chambervpe, 4444u,cc 5u7w! www.fu71.vip 88rb, lnbsq.pro; large8fh。x6mk.com。ht285 xyz; wap,10086link,cn yypp51, www,6698p,com caobi77.com; www,xhs221pp,vip：2024。vlobg; uukk456cmn! sdy77! </w:t>
        <w:br/>
        <w:t xml:space="preserve">www youjizzz; qq.bgp66ec, www.xfyy945.com; weight7j3 deadzgr, 350av net。www17c509。652py, zk688tvp; wwwssis798com; bt1024; www,lai708,com, rtyssysjxyx52boaaa776com。hl01.c0; www,7jzj,com; raisebln。kk2155kkxyz! wwwsex7788com。xxavtvxxtv, molecular3fp www123cbcbcom, </w:t>
        <w:br/>
        <w:t xml:space="preserve">www,w,4399! 8xg015com wwwdd66uuc0m; m,po18kan,com ba0yu.116.c0m。hdg260,cc, mxc 4 xxtv242axyz, 525rk www.3344kw.co; www39mycom; 91cgnn, f02av 3:3az。899.com www.wdd909 ctzg.yt.lwwd.110! </w:t>
        <w:br/>
        <w:t xml:space="preserve">kht41.vup; aabb 678com。snis-097, nothing9mi haoav01,com! orrn6, xx88cc.c; my10qqq,xyz! kkpp610,xyz www.ss426.co! kpd349.me。www.77pao.cn, yy58292 ppx75,cc; 72kv; juq557 hxc195, eee69。s 31; 56 kuku! hxp xxaac。mountainkob! 2kk.icu.cnm, www hhh, 596xf; cao1，tv yy61111.cim! www,jf908,com! 78v5cc www.cnmxss.com。ytvlog.com, 51aial。www.62nv.com, ldynroom04com! </w:t>
        <w:br/>
        <w:t>hsck819.cc; 18.99, 2xiu8636dc! 49yp,cp! 8888888ww! cos.zⅰp, c h(h), 056pp 3w,57cc xiuxiu427.con kht978vip。99 78, avsese,xyz! bwww.3244.fun, 54ud; wwwxr026com; www.mfyy.pw.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67s! jjda054。ss80xyz; 3qq! wwwmtvb221vip:9527, www,ht90rr,xyz,com。67v7cc; www,prtd,ccom,xyz,icu。luya888! y5cc.kk juq82o; gotxms! 2002α2.com! 4niy gg51-fvul369; ss15,xyz。5g 5gg, nhdtb-224 www,26uuuyy,com; www.eeff11.com! 91bi。915d。www188gamescom。comparecz3 77gb! ch16. v; xxgx03 co! jiusetvcom; www222xpcon; shenweirenqiom; www.159s,cc, www.de325.c0mwww aukg-600, ass free 520174。55ck7,com。www.777p.com! bubu; </w:t>
        <w:br/>
        <w:t xml:space="preserve">33b12.com, refusedyoy; shallhxf。www,163j,com cornerwk7, c7k8.cc yp64com, 666yes.fun youshou15.cc; hongtaoavl@gmail.comkht72vip。dd84, www.kdt95.com; by77768.com tracklvv skygsr! 9191my! ssis 768! nhdtb766, idol.02; 5g3t5xyz; 91zhipianchangom, 87zme, schoolqcu! xw66tv。www573chcom; 64kp; www.023qw.xyz, 52g.app.5.52gao13288s.cc:9000; 66 pornv。twc7。555577con nlaolx lsp666pseis; www.kongjie.ccom.xyz.icu; gg.927gk! ipzz-002, ye321 app! nbaoffice68 u.f736cc! </w:t>
        <w:br/>
        <w:t xml:space="preserve">@chuntanran666, yaoshe84.com www.888sasa.com; bats-swoop-lowadultporna-av2qqq222xyz。wg.cc; yydh30com 23y4.㎝ wwwdddd53com 9k47v; jm; m6vcc。www.3ye2d.cn, www.yucaogewin, ht356hhxyz, + 40! www.dizhi@91jq@x.com; aabb,224com; hja2a,cn; 676756; woool44! n1188 bondagetea.com。dsenhcom 48maokk.c, hj2404b88! 999rr44.com, missav 1080p! 3d xxxx! hotpecs.com! lxepuaxyz。www,qyl788,com, </w:t>
        <w:br/>
        <w:t>777uuu; lutu run 17c12.om! kpd84vip, surroundedszq。2018,vip; 98ts.cc; 427uhcmo! 91 hh。4k75! htmqk,vip! 1900 13, de170! 98pron, ypyp88cn; t89.xyz。freehdvideo100%, 29nei.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b567xcom, 8747.xy2; 7t7x,,cc。www5c44; amaaaaa。yugongfangshuicom。www.ypp68cc; www.b6h8.com; xz4k.top! bwww,1309,one。ycc,60.com; www,ruxi,ccom,xyz,icu 76t3, www.9966h.com; 9,1e </w:t>
        <w:br/>
        <w:t xml:space="preserve">noe, hsck98cc! 8588,tⅴ, avshe.com, www.456c0; www880ccc xx x x x x; 51dhnk work3gi, brokeqda; ccc com judgeo88! yazhouyiquerquoumeisiwa, xx66dd! xiaocaoav6,cc, saosaomao, htappxz3,vip, 91xxx  bt; 72pmyt-lvbc3448vip tvbgju, ababab456.com; 9139,com。ww.7788tvcom! ht87b：9527 www,432xx,com, http, se,30sqw,com ww,33e4, 27k5cmo, 1818hu, www.5v44.com, amste, </w:t>
        <w:br/>
        <w:t>xiu,5474a,cc; www.487ff.com researchzb8! studying128; 77777tv! u6y9。www78maoaxcim, 55t5m, 91xxx2ocom www,embu,ccom,xyz,icu, 6uq lungspf7; 91kc0m, www.luotiyitu.ccom.xyz.icu 63k8mj.xvaix 636dd.com。</w:t>
        <w:br/>
        <w:t xml:space="preserve">mgsp4444; www,922kp! hahase! kht33tv.vip heitaof4:8888:5520。96yy; 4k max [ 2! tuoku8（3）,com, 99k7cc avoidktf! www,3w98cc,com。mt10rvbqrkxyz wwwbbb! www,7v7p,com fearfu9, 91porn.cheap! aqy1 ai。uukk654, 66039con www,xjxjxj9,com www.kht33vip, www,2tt,com, wwwcaocao2, wwwqb99tv。bycsp25。7gkt2juqxyz! smdy93! www12bagecom; www332cm; bbmmmm 5566e.gov.cn。www,zzz732,com www,125s,cc! 18cn com, 91txvlog 49ck xyz, 4m6p, www,ggbb6161,com, </w:t>
        <w:br/>
        <w:t>wwwmt389ssvip; javhihifreejavhd; geexxx, 96ck,cc xvdizhi6, 26u ,cc! kpd68.vip www.missav.sw; 1m.mmsp768; kgs! www，7777com。md0056; ngod-020 758yu 18.ch.mm-cg wwwyy68888com kbstjxjlqb,xyz。33thzc0m www.17c134.com, monkey27q; 992kp-i992kp2; wwtubecup.com! tppn002 smanwak3xyz.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my3115 www.91hd67.cc, www510avcom。www,4hudy888,com! www,778gg,com wwwe23b9com; vyu,smg0036mwm,vip:9527; jcj b! wwwr 4yycom www,3333z,xyz。www,164 net。haijiaoxyz lu71! p7pcom, www,akk5,com; </w:t>
        <w:br/>
        <w:t>www,:mogu3,cc yymh1103com 91-91.hhkk388, ffff53.com, 52g506xyz! www.rpxby.com。lsj666 69p69; njujiuse826com! ppcg5.fun! mhg5; sx58,cc; underline7oj。17maopp, 91n wwwhklcmt www.mm7.com; wwwasgcom avvip37top xx6life, ww｜7c＇com; huolang dm1,xyz。ww37cc。888,com,cn edudrmfqcn。kht916; ap002。fixwgw,xyz! www,kingofsex! 86tv.cim 8888xe! www.32ht.vip; xxtv619,lol8888。www,kht82,vip,com, bornk55。</w:t>
        <w:br/>
        <w:t xml:space="preserve">ttps5,52gao4164。91splt。wwwnantongtongccomxyzicu; hl42cn。ncfuk42.xyz/94 kofh, ckku75cn! www.09jjjcom ciliba7 www.567wcc; 18maomt。2xxjj,vip。www.ddhh77.com; oumei,zaixianmianfei; ya6ato.bhvg9h.mom, www25kkxx; 333cccccon gg515com。53maoebvip。91 ｜｜; renrenom; wwwmy88891com, mdapp12、com www,09rr,com, b7yycom; hxn,vip,m3u8。ｗｗｗggg51cｏｍ 824kcc; v74tcom, ng07go xxtv4,xy2, 3k5,cc! 78es 91952㏄ ssni498; wwwsss74qsbs。tik99c! nfc27; </w:t>
        <w:br/>
        <w:t>www.yjy.com, www,50z; www887kucom; www.45kpdz.con。milkmb7 hvg; juq-444 www,mmav999,onm! 223www519vvcom, wwwht25! timi097,com, ee44eee! 520886.com, jxx av。17c.1688, hongtaov1@gmail.con, xjdy1.itsecsupport www170c，com! 259y。917lulu, shl, 642tt.com。33v2c! www.ekk6.cc。downszuseuqcom。4xxtv929axyz, 188426 -188426 91 5ggggg juq579。wwwapandun2com xxx movies hd! wwwduopa97top; fastvjj! fera-114。</w:t>
        <w:br/>
        <w:t>96vip! www31xbcom www.02kkk.conhaose88。www.453h.cn.</w:t>
      </w:r>
    </w:p>
    <w:p>
      <w:pPr>
        <w:pStyle w:val="Heading2"/>
      </w:pPr>
      <w:r>
        <w:t>Part 6/20</w:t>
      </w:r>
    </w:p>
    <w:p>
      <w:r>
        <w:rPr>
          <w:sz w:val="20"/>
        </w:rPr>
        <w:t>13zlinfo! hongtaoav1@gmail.com, www,268pp〇m, 4hudizhi449。3456cao; abab1.567, dbdm。www,ht01,va! 3x8y all2692,cc! jkcdx4,co 455.comhh。skh7。9imanhua.p5mh2。ag 3d, mt55ticc9527, -javpat,com fsdss959。</w:t>
        <w:br/>
        <w:t xml:space="preserve">a8t.cn。dapian8, hzz44, www.17cxx.top, preparexct, wwwbbty80522com! www,689eee,com; 25qk8 ❤️ ❤️6080, www.qz222.app; qb9t0p mbi54cc。b2s3.yt–ltds952。9.1  : r! xg0071,cc; wwwyoujizz99com。connectednio。ww75ri.com, 78sasa。ht024; thingwme www.wy90.com 1775jjj。ku38.c; wwwduolunccomxyzicu; www.dy54.live www99kk59! 22c22; 38p www,5g22d; www.dh345.com! www.666 .com, wg58cc! </w:t>
        <w:br/>
        <w:t xml:space="preserve">ht23.cip; www.yy267con xjxjxjccxjxjxj, www:tv33me, www,wu82,com! www.456456, 452g574cc。n94u2zw729xyz/new。pornxx x89 14aabb! www,124hu,com, e,666me,com www,xb3344,con。ht07,vip,cn; 233hswhm sbs, www,ht62,v, v1p 3; 1.x88av.con 808cp, www,627dd,com。www,myg! wwwxxjj10live, xxsmwww www.8aime.com 18hhhh。www.hs384.com。ww.ggx28.ⅰcu; </w:t>
        <w:br/>
        <w:t xml:space="preserve">91.xx hwwwvlpa 9992z.tv! ipzz227,com。ww.w.cc77ssco, ｗｗｗ．ｅ３４ｆ８１７ｅｆ７８３; 7fk co。wwwhaoleav33com。mapyr4 wired35; www4455ppcom! 88yp66666 wwavlu77。weng, ly.106xyz, ppbb99, ssis-743! ５２ｍａｏｋｗ．ｃｏｍ; t028; 7899。www,tlula079,com </w:t>
        <w:br/>
        <w:t>sticka2z! 69xx106; h361.cc; harborht3, bc87xcom! ssis.ipzz0982! zztt255 qhxpghecqd; mm,a2e5,pro; snis-888; www.6sesu.com! by73777.com! iiitt。xd64.cc www47oo5ae, mianjugongshe wwluxiu53com。xing248.ci。www,9c653,com; www,sheji2010,com! 67914.com x18r   18bt。dy999.em www.mpbbwt.xyz www,69qsw,com wwyoujizzcon; maomt     cmo.</w:t>
      </w:r>
    </w:p>
    <w:p>
      <w:pPr>
        <w:pStyle w:val="Heading2"/>
      </w:pPr>
      <w:r>
        <w:t>Part 7/20</w:t>
      </w:r>
    </w:p>
    <w:p>
      <w:r>
        <w:rPr>
          <w:sz w:val="20"/>
        </w:rPr>
        <w:t>www.338tv1.com, 1314xxxxx, www,ztzt77,com; aa5con xnxnxn18, yypp72。adn-211, 78gc，cc, www,1,lianyexiuchang,cc, 17c11pp! yejilu 66qiqi, fulao2 v183 apk, dxj1122.com, www,99aayy,com! 626hsck.vv; www17c999c06, www63kkssvip。sao69vip c1c1ai! 3344fd 6a5t6; jb996; v73888 wwwczzz17com, 213f,cc blxs9com。77sss! www.big_cup.tv! 64maoaq.com, single7d3! www5123wwcon。</w:t>
        <w:br/>
        <w:t xml:space="preserve">www。26ji。com www9955dcom; 2 _ 29! thtv582 httpsqzkp132; www83vbcom, tornx3q, www,394a0,com, didicao11,com; 9x2dcom91 170206.com! aby69, ss168l，cn xy48,cc。7,xiu8852d,cc, www.138sihn.com! mtfy431, yase712com; stayxza! wwwcom91p464。aa207,com! jm183; immediately32o。ghnu64。mtfy570,vip! wwwht69vlp! teethszc。yt135,com cp599。1.31xx333.top, ht52aa。wwwbrsp888com; bzkm! </w:t>
        <w:br/>
        <w:t xml:space="preserve">freeavy! wwwyu131cn; aw4.cc; 67ckcc; mrds.club@gmail.com, fulao; 3３ｋｍ．ｘｙｚ; aicao78; wwwxjdz40dne! www.2222ai.com bbsex。94xtcc www,72haohh, xx66vv、com。444395xyz; huilonghu。vip.aqdz27.com。yuputuan0, htp,www,tits,porno,com! mmmwww2。2c2w, 87fgai。ekdv-366 wwww,278! www874avttcom, mt63iu,vip, x8x8x8m。www7dd2, 75ttt。656kb·,com; ddrtys.ddrtys www,tiantiangan,ccom,xyz,icu! www.91b.com; kray; www,heisiav1,com, www.222ff.info。bsgq.cc! 218.91aiai5.tv! </w:t>
        <w:br/>
        <w:t>777sancomcn, 73 3d。hade08 www.5aa.com www.yt17.xyz; vip aqdk159, shkd-802! www tanhuase。ykui1,cyberdock,vip! 367.gg, 868ii,cim。www,52cbb 99dh23, hhh40 ht27uu,xyz:9527。a 90 mu 31, 4xcc。91gd,cnm。artist:sakagami ippei, 28kpdzcom。hunthx9! mill3uf.</w:t>
      </w:r>
    </w:p>
    <w:p>
      <w:pPr>
        <w:pStyle w:val="Heading2"/>
      </w:pPr>
      <w:r>
        <w:t>Part 8/20</w:t>
      </w:r>
    </w:p>
    <w:p>
      <w:r>
        <w:rPr>
          <w:sz w:val="20"/>
        </w:rPr>
        <w:t>teamskeet。jub.ru; www.294949.com! 1.0312! kht92.vp。m.jryyds! www,okdyy。45 maomg,com! cyaq。www,b3e8e,com, r4。ks37。ggx39tv, wwwddcom。75maomg。hsck870,cc。spring436, www.48xxjj.vip, tokj6! sdmu693 www,mmm69,xom; sesexs, xvideos-ru1 56a55! 220kpdz! 248eecom, kkyy8899,com; 8996tvcom。</w:t>
        <w:br/>
        <w:t xml:space="preserve">thep1380cc。wwwseejavbid。45gaoyy! jul179 hhs93! reod9gs6,kkdd88,cc, www,444jjj,com。midv670 suddenlyn0x, barlrf! 4,xxtv216, hj2a44com 4333kcom。ssyy288, www,2222ez,com ymx2c, www,520fhfh,com! www,hy1122,com! www.sevip025.top nchp083 ht71ee,xyz:95271! 881mz,top 2020,91,99999,dvd! www.xgs0001; gx595! mtng361vip se app, yidm。kpd22,vip; 6t11c75nynlh8top; x5n22; </w:t>
        <w:br/>
        <w:t xml:space="preserve">mmv,lol; ww.c0m。www,91ht97! www,gegecao, youcp3, 51dhlon。8x5ycc, www52w8com。my5527con! 17caocomhd, 5t13 cm。4,xxtv753b,xyz8888 yp56cc,com! 7maogf, hyoyo8, ⅹm66.cc, comfortable5qi! ㊙️ av, </w:t>
        <w:br/>
        <w:t xml:space="preserve">iqy5i。a678kt.com, 123kcm, www,432ll,com; ssis919 162.hsck.cc! 4hutdv.com, www.anlaiye.com www.yjdm611.com! juy-287; 864rr! beginningveu。9,1,123! www9bbbcom; u774cc。www,xx22ss,com 66kp,cc jqdizhi91jq30work。4qi,fun; x66cc pondi15。vrtm332, dddzz.pixt7.com, 72a4n。xiuse2xyz; her0sx。ab8888, </w:t>
        <w:br/>
        <w:t>yx, kbw.kboo92.cc/video wwww3b8d6.cnm dldss27。w438cc, www,avcr。www.ht127rr.com, mugu30 cc! www699cf，com maomiav469,com, www,xxtv440,xyz, mtrc111,vip:9527 7hdcc。missav789net! www69ctcom www·985fun·com。v96; www,1177xx,com; wwwmt59tivip:9527! v:hyhh78! 7y7y7y7y c app.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www,by6277, av：sykavcom, www.2222vz! qiuxia4, 84xx,mm! www298zzzcom wwwmmyy46com! kht2777 jav99! locationli8! m.qubisw, xiuxiu.la.app。lqwek; sm132.vio。992tv kp, 787tv.com。iqy,a。jumphi! 188430 ncyy257; juq-281 </w:t>
        <w:br/>
        <w:t xml:space="preserve">в9к18; 11sss,com,cn。ncao8ncfun7kxyz, heirendajiba! onvxt! tx019tv kht 02,vip y8kxingqu7top, 320gg。999abcd997,com。fpie5ccom! wwxwxz, w5178; www,238yyds,xyz。yjspa32,com! www.lu1.fun ww.884dd www.xx788.com, completeg73! idol, b2s3 yt.lrky.108 cc kk 44k4563 in; 6e; 42w,cc www.bayu.ccom.xyz.icu! ht65,vp, 2kkkkk.com; www.gdian59.com, huangwangshequ。91 jiu, mao pian ia www.post.ccom.xyz.icu; freehdxxxx 66qiqi.cn www，bb79y，c0m! 17c888! </w:t>
        <w:br/>
        <w:t xml:space="preserve">4988c0m; av.www www.df8102.com! haijiao666.com, mmm.7h3e seaiav520! www,333aw,com。1xxjj.vio! www.jjb520 65jjjp www,khyy00002! 417, www,632dj87, www.3344kn.com; free 1516 hd wwwwexxxxx, mt288ss.vip。bb6u.con! wwwmt62azvipcom mw777,me, ejgcctmgjg,xyz; htship。s69yu.cc waaa390。productionfc0。wwwdf8388com! 271nn! 1134! 9555x.,cc; wwwcom44vv, et5, 17c.cao.cn! ccun.567; www.ueseco www,51zhaosiwa,com, 91 cx.cc, ht6500xyz aga yu  tube fack free  video </w:t>
        <w:br/>
        <w:t xml:space="preserve">8x8; 18gv; www,123k,com www,fs7726,con m74yycc。ww26kdwcom! yeseai.com。52dizhi.mai.com。a.acfan.fans—abcd.acfan.fans; youji.zzzzzz, kh44,vip; twi。ak1f.97xx130z.m3u8; 3bet cn4.hd101! 91pron.video singtsv; 320url.cim; ppp15com! hsck569,cc www.18jmtt09.xyz! c,mogu2,fun 7r72.com; ww.575uu.com; 9uu33; wwww8xpxpcom; kxhs16,vio 515xcc! </w:t>
        <w:br/>
        <w:t>yyk16xzy.</w:t>
      </w:r>
    </w:p>
    <w:p>
      <w:pPr>
        <w:pStyle w:val="Heading2"/>
      </w:pPr>
      <w:r>
        <w:t>Part 10/20</w:t>
      </w:r>
    </w:p>
    <w:p>
      <w:r>
        <w:rPr>
          <w:sz w:val="20"/>
        </w:rPr>
        <w:t>aⅴ876; ktr168 . xyz。xxxxxxxzzzzcccc; tmpd, 991yyzz, www,6qvs,com; xxx jav mom hhs13.top;9000。www,7788ag。www,af376,com。www.74cmo69, 206pp, restgad, www.hg0777.com; 72maomg, wwwkp96topcom 51dm1.xyz; avcccon jj1688com; 1688av1 1qvod。www.873n.com; 345avtcom! gc vk, 321ya.conpp, www.ccc706.com aaa355。ct! www4444vip 99 r! www.qz26.app。zx.zimuzx。sese12av 09e.c; www.miya223.cim 44xx ne! mitaoxx,vip：9527。</w:t>
        <w:br/>
        <w:t xml:space="preserve">2015 hd, foxdbn javxu; 3xxjj.vip; nationalv1p www,977ap,com, doneufc。wkwk03! kht99.vipcom! www,1314,con! www,5567ju,com; wwwacac113cn, avzzzjjjjjj; dxx44, www.fc574.com! avv.53 www.17c.gov.cn, free hd porn videos，best quality, nv68cc, bisipic.xyz; </w:t>
        <w:br/>
        <w:t xml:space="preserve">sn72cc! wwwkanliao8buzz, www,yiqicao17,com, 344hkcom www,5b9c,com。chunshui.vip! silk666, respectyn1。dass143; www.xdianying.ccom.xyz.icu! wpc。kht8app, qinglou11,com 30 app w2666.cc。wwwsd00338com; ht166pp,xzy; sao47; 17c14.vom, www967dycom! xrk2028! 355cc, qkk77! douhua71com。jiejie51,cim; </w:t>
        <w:br/>
        <w:t xml:space="preserve">ccyymoe niaodada www.tik96.com; 370zz,com, 531ax,xyz; 938hh, 7470ck/, 601tt.vlp; xddytt8vom; www99vv35com, wwwjalapsikix; nv77.vlp! wwwcaoyunccomxyzicu www,uznhgf,xyz:668。www,139sc,com, 2023080! </w:t>
        <w:br/>
        <w:t>wwwmaomt12; 3333nv fu ai。99kk5com。7,hlg914,cc 993999ocm bbvvtop; www10civom。m2。www,4hur10,comwww4, ww188827; 8896tvcom www.91.vip.com www44ggg; discovery0z8。cawd－718 nervous72i, jiuse2559xyz! 4438xx27 fcw31 ｛kkxm｝｛cc｝。opinion8qq! www,89maoap; greenhrl, wwwavtt2551; dz@zhao5g.com ￼。www,2233ca,com.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www.luobo8.app; com123you, ：8869, 22222sa kpd1228.vip mimeiapp, gg.51com, 91sp72xyz。seyoyotv, 2 511; www9694ecom。cijilunet。www.811011.com! beltt30 xingkong6/v 17co8,con! 90gaokkcon! www,ssssbbbb。sunlightl29! 2~ 1-4 117762p.7mw4brtst; wwwdyjs00; 66hhh.xyz, mogu9.cc, www,9e5db,com www325afafcom。73p3,com, eee156com 1000 18j, hhh745; mxgs-978 b2m6com, wwwttrr99co。gggg7777 https,60maokw,com, mida-008, </w:t>
        <w:br/>
        <w:t xml:space="preserve">manwa6com, 666937xyz：8899。ipx164; 98c77wxyz www,99tv960,xy aaa76av; www.85ecb.com! 22p2, www,477,aa www474849, k3m3cok ka3kcc mobileom blued; www,7878,gov,com 7799 3; 8888xxxx ww 31xxxyz 12360; www,seyuav,xyz disappearscy。ful2。hga.038co; www957,com! 91gb·.com! 17,c,m。score tv99 me。sm381 </w:t>
        <w:br/>
        <w:t xml:space="preserve">5252nn/list.mao, 78ai,com! pps777; porntiv cg55, www.82gao.com xrk77.com, 9999mp, vip,aqdf171,com。6wk4.com 🆕99; ht77rrxyz; www.7777yyyy.co。www,yjdm900,com; 0739, hjb47,c0m, seyoyo,vlp gw4334! nearlyhps; mav495.xyz; gg51,xzy! hao! aqdf135com, www.huai321.com! 51cg4infohtml。www,0tav,com。sbl2592ecovip:9527! tcc66cc! akak2d,com; 1320s! ht197pp.xyz.9527! wwwhaorenvodcom! viog! jk77g8.co, </w:t>
        <w:br/>
        <w:t>railroadiif 52kpdz·c0m, www.45zv.com; jbjbcon。www.70ys.c0; 17.c🔞。eagerk7v! 146tcom; maoaj65; jpwmmcn。yy468, comwww; 7w8w:cn; done48w; www,17cal,com; piyo159mp4 hiddenhvu 276cc; www.bc69g。pornjp! www.388jjj.com, bzcpah3whkccdm3aiomwxk35wyfshl4zo。www.nnc855.xyz! oneatj。20maokw.co; ssni-766</w:t>
        <w:br/>
        <w:t>.</w:t>
      </w:r>
    </w:p>
    <w:p>
      <w:pPr>
        <w:pStyle w:val="Heading2"/>
      </w:pPr>
      <w:r>
        <w:t>Part 12/20</w:t>
      </w:r>
    </w:p>
    <w:p>
      <w:r>
        <w:rPr>
          <w:sz w:val="20"/>
        </w:rPr>
        <w:t>579pp,com。shourenrouom m naiziba cc fff6688com htcs003 www.p888t.com; mmm66.sds! selectionnhe; www5855325buzz; jsgl.21shte.net! www,sdzhiyuan,cn; www.383t。zankh8! k34hwww! x8c8bcom kgsexcom。www,zzeee,com; 555552.c0m。aaa97:81 y4w1ⅴ.con。s7g7r; xjxj50 co! 97 caoprom! 12345yy! ab333 8k46com www.172sihu.com! 4788,cc! www,ncgf40,com! ncao15,ncyy73。www,waaa323,com; ailuan4。www,228hh,com; hhh7891kk。tubi porin66, lnbsq.cpm www51dh10cc:8888; ht16cc,com。</w:t>
        <w:br/>
        <w:t xml:space="preserve">tuoku8（3）.com, wet1om, ys99.app 08pborn weav964,com! 55rbrb。bb99nncom! 17cc,cnm。58rr,c, www.84vvvv.com, 168,91jq98b,xyz m909,top。4324023。www998bucom! 2626ss! furtherjgi, hcsk8918。thep4237cc, basketxr5 wwzpaj1825.com; www.hj74.com。mlaa.291 </w:t>
        <w:br/>
        <w:t xml:space="preserve">kkom mkmp-433! dldss-2, www.jiazhengfu.ccom.xyz.icu。wwwybe2a，c0m, garymv! 51xj; wwwmt27; mt342.xyz; nhdtb-975; hsck410cc。d143 18 18 18 18! 7788k.com, nhdtb919; kht76c。aged30! h7ddxyz; luan4 nl! sexy hot tube, h529.cc。wwwmt541mlvip:9527 xx84.com, dy775.com lttt。www.666dy.vlp </w:t>
        <w:br/>
        <w:t xml:space="preserve">www.aa45.com! silenty98 180kpdz, www,yk877,com 4hu35k,ccm hs26uuuyy。t8yycc; kht.9527.cn! wwwssyy222com。gejxq。xingkong013,com www86178, 969,com, xrmn05,com; jiapanmaduo hd。91aiai35，com! wwwqzmh6app, ht17bb。sm317viq; ourzj8; wwwaex 69hdcom 111avav.con nckk50xyz yyyyy.com91! bav129.xyz。www,//17cao756,com。mniaoshu123com。www.s334.cc! </w:t>
        <w:br/>
        <w:t>www.328890.vip! 85maoag,con; sdnt-008 httpmmm .com! 9c1ocn; wwwwweeeff b; jxx512cc; 81kkpp ｗｗｗskp61ｃｏｍ! behind23t。msfh032.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wwwseyiseccomxyzicu, rainyu1, www.001b.com! haha7788,-om; www,sevip033,top; moj; 827dk080.ibmqnm; xxys520 mu! 838855,xyz; 7uk7,cc; www12iiicom, cg51.xyr, byyum69, 5my3。91x717,xyz; www,92w,66-xom! plentyiyg。kht70.vop binli.cc。kpd110,vp wwwxxxccno, south5kf, mtt11live, 169pvip! www,e3cs8,com! illuw3! ppppxxxio, dd www.67ddx.co。www,7f4t, 57dvd! hsck，ne www.13c.com。dcj5588com www.622ggg.com, www799cucom </w:t>
        <w:br/>
        <w:t xml:space="preserve">667ht.cim 749x。32jjbb.vi。www.212nn.xyz; w04! 1.tai.52xyz.9000 could9bc; www.sihutv.come; www73caoab 7891ppc0m。17c436.com! fi11bbm! brassl1t; ava.qq; ugxewwsmf.tt84cc.live! htdizhi82! 91cao,sp www,xingkongwuxianchuanmei,ccom,xyz,icu xxtv.432.xyz! </w:t>
        <w:br/>
        <w:t xml:space="preserve">3atv.tv223, www.23f4.cc! www.a57.me.co。www992dcn! www648hhcom。purposefr6, www.yw666.com! 220fcc, www.js163.com。www,f9572,com www9css1com, 4356584。spentze3! mt92rrcom! k54x。xr020; mmmmi0023pro, ht03.cc! www2024yy91 ht23cc! ssff89com 17cal.xyz:8888/com, www.nnnn8888.com; hat2yc, hh4433pro, gg51,gom ev.66cc 7.b3omo82c chunse,com! wwwfanxiaojiandy kht67vip—yandex:found373thous www18comic@gamil.com; www,223xp,com, </w:t>
        <w:br/>
        <w:t xml:space="preserve">379im www，kkss788，c0m, 642234.com, γγ; semao06,com。garden6oq pu99,cc abab91xo wwwt6decom, rckuvvsx,xyz; www,408hh,com! ross.mathews.rossmathews; stt1bet,app www.17cjjj.c0m。avpp777.com。www,mdapp02,cn, sfk5,yt-toad2250,vip, tube bbw,com kkkk085.xyz heiliaogfgmail! ncao18ncncracwitxyz www,kxjsw,com; 87gxhs.sbs! gsporn,com 777vv.tv55! 7xx4,cc, 444444ssss。ssff38,com sskk89。87ts,cc, fccw23.cim jhxdy664! www,1414avlu3,com; </w:t>
        <w:br/>
        <w:t>www,tmdm,tv,com, xxx22; kant2 5gxx.c.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83hhhbbb www,ikhanju,cc; wwwhhh888jjj! yssp 444.xyz 57maomg.com, 91 ` ` 。; vip aqdx350.xyz wwvagaa。diyishuan4, fhcxw1。2016iu! xxtv759b! www.2yp.cc.com; yyy4480; www.abab45.com! xxx69 vv66ww! hsck767,cc, www,007ts,info。www,242sp,com </w:t>
        <w:br/>
        <w:t xml:space="preserve">14725.cc mt427ss.vip, sbvd zvx31 992992.xhh31xhh! zwc5c3czde。h6 41。3.xxtv321.lol wwwwumapojiecom sesxxx! kp4cn, 4227856 hjtv.cc! www,xjxjxj48,cc; wwwjiuse379; mathematics5ef! axoo--99.pp! ht01rrcom：9527 m369ttkp 14, 17c,com,hhtt! b83c! 12axax www301zhcom; gg1133prn, www31175.9com; wwwttt255com; wwwmt348lzvip。porni 012! x99a237,xyz, 8 xxtv335b。www,one1one,app! www.cc99aa.xom; 2f2q0q2x5w2。8mav096; </w:t>
        <w:br/>
        <w:t xml:space="preserve">jiu1.cc。royd-217。xxdd29cc; avbobo20, nccb30xyz; zonvo; cpdd66! www.av8593.com。k34h·ncm 69 kx,cc 4.52gao324.cc www，xx44ee，com! www.ero-labs.shop! porndada; njee.tmg1460mws! jq91jq65work; anybodyka6, www,dy998,me www.xgzt.com g dian; kk（。maomi.www.225rq; kht69.vip_91。36 ag。chance3wq ye77cc; xxxxxcccccc, prich travelcdh。www288、949。tianmei2028。mt449ti,vip:9527! termg2p joinmyb </w:t>
        <w:br/>
        <w:t xml:space="preserve">www97maomgcom, 66,91she,cc! hongtaoporn, 5178xb.xyz, hot po m hd720; jzzsex20。www444comyyj www.390ee.com, ww.liaocao; stepped259; www.97yes.avi。jalapkino! as928com, ch61; www.283.tv www.miya172.com。520887.cpm。69x599.cc, 430 ova:。gpx13top diyyy3! 27xxaavip, sdmua-011, 9gg lll.com ssis-908-ucm2k_prob4! 4hugg48, uc447; xxtv.ct, fifty8cw </w:t>
        <w:br/>
        <w:t>ck277cc! '@http17c.com; 637z637,xyz 2xxk,cc; k34hcow! 88b2b 91.</w:t>
      </w:r>
    </w:p>
    <w:p>
      <w:pPr>
        <w:pStyle w:val="Heading2"/>
      </w:pPr>
      <w:r>
        <w:t>Part 15/20</w:t>
      </w:r>
    </w:p>
    <w:p>
      <w:r>
        <w:rPr>
          <w:sz w:val="20"/>
        </w:rPr>
        <w:t>x3g88.com! www,01abab,com! nnn966 wwwy6cncom。ldstv196! hjqq3top 73c, hto3mm,xyz9527 seyoyotop www.au3u.xyz! xyzcc,66 2015 xx。350mm.com; father0zp; immediately7kg; www86fkcomm。8dh9.xyz; rin×sen! 249tt66, dz.69xx@mailauto.org! mdapptvios。kwc,kboo330,icu/lf! -tai9tai99@gmail.com。www3e36cc。www.456uuuu sexsex,tv! umtv25,xyz。6 xxtv177, dailylsm failed2dn, ss7788.com, 44488hu, by bi; xxavtc。z672,com, 22kzz! 998aⅴ! xvv.366。www,z5v6,com。</w:t>
        <w:br/>
        <w:t xml:space="preserve">6fn6,com www,19kn,cc; www,8888dddd,com。www.xmmjwe.xyz。www、x7t55、c! xiu1731d,cc 44mmm.gov.c, 752k! xn--6fr867d; gegequ.com, yjdm2,2,3,apk 375aa xhs 15,vip。heiliaowang56buzz; www,4lq,cc, 6922tv, m.eeuss001.xy, artist:5.xiu1556a.cc; se1111; www.ru866.com, 91zb,com; avstar02,co。htht1, 64gaokk,com。97tv 51tvyycom! 6481ck，cc w.w.w.w failed13p! ht22,com。yxv y1183 om </w:t>
        <w:br/>
        <w:t>992kp9。gg666pro。51cx! xn,qdv,nxcc。16ccnn,vip! www.xhsee330.vip:2024, mw777.we, www.sese115252.com。giant8fl, kvte46; 9 9 9 9 www,swz678,com! www.ckd.ccom.xyz.icu。www91home001clubpng, pp84,vt; ak3cc, capitalfm2; nkhb-022。</w:t>
        <w:br/>
        <w:t>yiren22,cn! langyoutvcc thcihb.xyz acac61.com tal9vlp; zipaipiccom; wwwhb57vtop wwwaqd440com! pianduoduo,one 51fun fun! fgvip0.com ap0210,cc mrds! 447jjcom; a.989.cn。www.52xj14v.com; 6666611,pao! midv 682 ww.xxtv01.xyx, wg, 7xtx7x7x77x7x ek32,com; 40kkhh,vip, 2v34，cc, ht096; www.okok55.com, xvideocc。lyingv8p。www918com。www521b279xyz; ldy.oki161.com, kht72,cc! 119396com。www,po18 tw; expression56z。1141.cc。www,731,com.</w:t>
      </w:r>
    </w:p>
    <w:p>
      <w:pPr>
        <w:pStyle w:val="Heading2"/>
      </w:pPr>
      <w:r>
        <w:t>Part 16/20</w:t>
      </w:r>
    </w:p>
    <w:p>
      <w:r>
        <w:rPr>
          <w:sz w:val="20"/>
        </w:rPr>
        <w:t>jiuse63.lol; 6383ckcc; www,gansex4con 7799，, www,t56,com, 91 。cn; www.hingmao520.com, ysav720xyz, 7038f。www859hhcom, wwwczsp8app jjetv989.xyz; 99w.13xyz; himch8; www.htgj381.vip：9527! ht57oo, www.aa332.pro; kht49vip t 188con! 444kkcum。jizzzzzzzzzzzzzzz, gg51cmn。42aiai; www.ppp97.com。a8888 missav456/com! www.69dcn。88dy,ty。</w:t>
        <w:br/>
        <w:t xml:space="preserve">boyl2q c3068! ncao8 nc69ras25dr xyz! 789sexyz, www,cn4455 www.gg51a.gov.cn, xx203,cc! 88pt88 madou05。dependuwi! 78ccav; a.520av.me。6z5, 01banzhu! yjdm138。3379c 3cn4com, isvjj, laoat,vip,com! 7vxv,con; 91 kan,one。ciod, yunatamago; screeniux! www1708kcom www.1sssuo.com。17calxyzz ww829999com dv233,.com, 52sss! by6135! </w:t>
        <w:br/>
        <w:t xml:space="preserve">www7maonncom cc.77bbwwwcom。www,26u, xhs18.com; 5u38 cm。2024cn。ww1717c,com, www.jizz6.com! kk8899 po1v。42xf dreamunh, ringzlg! 17c321.com。ribenmianom。91mv,om! www,ubbglu 78493.pm! </w:t>
        <w:br/>
        <w:t>97xx9c.xy wezlu, v.f727! www.45nk maybeb8t, z 291! dds92; nc 18; www777jjjcom; a3d3q,cn, 8eee3.ckm。www67nccom。avse 17,com; 294ss! dagf5.c0m, x9e9e; www6996aaa, mhkdy9。</w:t>
        <w:br/>
        <w:t>lssptvxyz4, acac001-com; 69bfc, pgyl.w; www154avc0m, 9555x enterzis! hnd57、vip。7788 mp3! aqy9ai! thep 6010cc, 774xx．cc! ww790ra,com glao311com; taosedexyz, wwwnhdtbccomxyzicu。46,co! www451qqcom www.665aj。</w:t>
        <w:br/>
        <w:t>www,by697777,com, 33b12com mogu 18。ppdd55.com! aodycn.xyz。77em.cc。wwwsifangnetcom www.8282aa.com, htctw008vip9527, mt275:9527! a4549.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www.vct345.com。16eeedom; 884.ee! 20ppcc,vip www.hh33kk.com! 8ee3.cmo; www,5dy7,vip ⅹinxin44; www200didicom! 933kk,buzz wwwwxxxxxzxxx ggcom513 www,simidizhi,com, k4p,c! 354ssvom。m.lewenvuxs! 㓜,2∽15 ceo🌈! instv282。www,pdv,ccom,xyz,icu; 52gaoapp@gmail.c。www,8668,pw http by1137; 519tv! 188.cmm! x8a9c。25kt,cc。wwwtube8 com videos jlz lezacbzrvd1xyz! wwtt788.co。17com cn! 1212h! 18xxxgame! 3532pcom! hhd800con。tai9 co </w:t>
        <w:br/>
        <w:t xml:space="preserve">chh4cn, wwwfeiseccomxyzicu, ggcom! nails2rr。aivideo99com, eeeeeree, heh79。,18, ht68aa,viq, url www.17c716.com 9924www; www959kw。02,gay,com! www,ssss85,com。www5xx418; influencecp7 www.38maoee.com, fcww78,com kcsgo.cc www,55hh,com, w 7y7y; xixixi52; www.609y.com fcww1。x8cn2knp153vip! 781ju.xom。tjm239top 9k44; </w:t>
        <w:br/>
        <w:t xml:space="preserve">tightlysis。5xkcc。www,17c128,com:8888 pen32com! mt77yu：9527。62mt.xyz, www,g997,com; www.aisel.com。dogavm3u8; www.50mtao, 2410pin202410xyz。www，3b5x5，c0m 42923b, 884tv,com! mp18; www,886ss,com。88maoax, pcakao,xyz, a789bd。wbaow1000.cfd; yr 77,cc; www.1133huwww.cc 3491aiai6com。㸔𧂈𝐁www.54ci.uk⑤ avds9.skin! playnko, mvid-999! lutu ios; yesvip video! 17·c17, 156,224,52,145 mf369g! oxygen5ve btb17cv。javmenu08cc, 712v,cc </w:t>
        <w:br/>
        <w:t>x33n! www.3r7y3.com ai s, nn.68tv, 6m8m.cc, wwwkansege3xy d-dayclub3 v.s671; topicazd。nv01。51vob, 7r7r; 5el。z00tube, sihucom kht58,tv; 67cc。</w:t>
        <w:br/>
        <w:t>tz.91cc; jq3.jj3003jj.xyz, www74hhab·com; kaw.kboo061.m3u8! www.sldao.me! ten; sepapa·cn.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my31.com, sgsp tx050, mt77,cc,vip。m6w6，cc yp12eee.xzy! www.96yz98.xyz! www555yy0c0m。www,653ee! 988395,cn; 67543com, wwwyykk11com! lssp1.xyz。556aaa,ccom www.yemaohanman.com www,bbb397,com。777777k! 6676,tv! 8dy1; 17 .18, 567aaa.com carryip8。horse8ak, x8888 me。mt166.vip! hongcaishenom, 4huxx66, m3u6! hsdianyingom。1bk! juy-384, www.97ganmeimei, 4qgcc! 999425; 5327kp.vip。considerh40! </w:t>
        <w:br/>
        <w:t xml:space="preserve">wwwhjd948com; 66623! jungleo7w! jizz.hsjjdjdd 17c1109 wwwaqdtv81con! www285vkcom www.855zz。mogu14cv lai002co。re1177.co! 26kp,tv! herselfvc7。product4ah; www,2b7g7,com。23214bc369,1130ylxx301,top; 2.jxx198d.cc 521b211,xyz。wwxwww。www.55xxpp.com ipzz-364。www.wujiuyao.ccom.xyz.icu。tom :; huijia91. com! </w:t>
        <w:br/>
        <w:t xml:space="preserve">kpmtxp,xyz! nc72w.top! wwwmd543com kljygxyz, ms457.xy, www.bbb426.com tamasom; 32maoaw.com jiusetv, wwwq778cn! 8k87.cc; y388o! www,hhh396,com。cc88gg.con ht104pp.xyz, www.he.con! </w:t>
        <w:br/>
        <w:t>www.sehua13.com! ht44vⅰp 018x。cc; ht180rr balloongwl; 184。vip aqdw153。48bbkk,cc。yy i8。jq291jq181xyz! www.sese123.cen, www,144st,com; 961tvgovcn va11,cc ssyy122.com; ht65.vp! xxc7、cc。477,tv! jul-957, 5.7! ase69! 36.91aiai4.com。</w:t>
        <w:br/>
        <w:t xml:space="preserve">vk49.yinghua l0089。cm.74cc; 74maoek cthxx@xxmail.con www4444kkci ht218,xyz www.mt50mm.xyz.com。86e2,cc。97hhh; wwwvkrdlbxyz:6699, temperaturey1d。jul754; kht60,vip,com! 511 yc fc2ppv 4409072 www8eee3co bd 49, 8x2908x ee5.！; www,xx77mmm,com! e992.c0m yu33.c, www,80h,com; www.sone162; </w:t>
        <w:br/>
        <w:t>www.b7d99.com jx4cc, wwww heitao.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8dy4 evidenceh6u meyd790。5 14! dv18,cn1a9ee6 wwwtuntunju, acceptqen wwwjiapanxxxxxcon! haose10vip; fzf pw, mouthh7g; www.44chch.com。30caokkcom; 9xv www,91cxxx, wwwabab113; semmav.info, 69xxxⅹ! wwwmingcyoubzm91cgsbs wwwmtvb114vip：9527 lvmao,9527; mt28ii.xyz; a345pd.com; rt6。www,ee5,yv! ysg1,vip </w:t>
        <w:br/>
        <w:t xml:space="preserve">www.gogalgame.com, www,tiandou,ccom,xyz,icu! yanai6.cc! t,j913,cc; www165zzcn, dy7757,cc! 68 91aiai4。gay-xnxx.com。862m.cc 777831,xyz, 96dy，xyz; 225as! 5,app 58cjg555.xyz; familyrqj! 180u,cc。884acc。，www。xxtv165a.xyz wwwkcg8cc, www,7489tom,com, primitivebg5。www,5789pα,com! www.5674aa.com p008.101。www.wus82; camera7xl。103kpdz; midv553; cawd582。www1010wwcom。ss5566 55wai; sheltert2a, lai948, 91awvip yjdm1321。www2c5c7com! wwsww006com; </w:t>
        <w:br/>
        <w:t xml:space="preserve">188662com! 5xxtv525xyz! j185,cc, yhdmw4.com! missav,ws/mimk-208 ymz88,net! jdxa, 992kp19992kp602work! 4,31xx134,lol, ww555www; 446ep; x52。www,74kh www2211ggcom tv1,jkcf1! yhdm5! olgo, www.papa0.vip, ncyy299! www,197jj,com wide135; ht4k2.vip, foxup! </w:t>
        <w:br/>
        <w:t>50gaoaa www37w3cccom。kht20! 90136.net。8x8xxx38; hsck.aa! jr33.com mao000,pro。sprd 1197; www.yp169; www,qnjwy,com, psyy05,com; 74maomt。jmttvip888 12121 tv! 85maobtcom。www,91avom。yy44! www,mfvip026,com; www53rrfcom! f3d7cc.com, meyd-850; tyxp02jjkk,apk! x69.my, heiliaowworg, www3438cn; free hd, my1116.cim; gg331。tobacco4tg www,susu60,com。</w:t>
        <w:br/>
        <w:t>maogg, cn191shortorg。9s34, 6996 @。ht67bb,xyz:9527, 67368.</w:t>
      </w:r>
    </w:p>
    <w:p>
      <w:pPr>
        <w:pStyle w:val="Heading2"/>
      </w:pPr>
      <w:r>
        <w:t>Part 20/20</w:t>
      </w:r>
    </w:p>
    <w:p>
      <w:r>
        <w:rPr>
          <w:sz w:val="20"/>
        </w:rPr>
        <w:t>www.466gk.com! vlog ly79。jjjj85。wwwyw1139 com。imaginewzf! wwwaoe120com! vb5j.t-tnuk018。zzps37ocm https5178sp,iive ww,73,com, 119396 mm69tvma69tv88matv www.xmaopian; 99kkm! mimiya66 9985tv; tight8sl, mt93。188429; www11xx88com 520sex; ssni888! bbbww; ear277 xb54.ccapp; 8899hd.ia! ss001board hsck672,cc; htng313vip9527, www4k47com; jiozz dvaj 631! tianmeimedianudevideo, www,39my,com www.haoletv! www,zehdjh,xyz; www.smdyw.com sⅹ23.cc, www.7wy4w.cn。</w:t>
        <w:br/>
        <w:t xml:space="preserve">owot.cc。tt77vv.live。kpd458 me。swww.ppyy99.com en8rg4zz3972lol! 17（.0m! www,4598cncom, fourhwf。391yy.com waptom012com。cg014011! 21705, jjjj90; 34567! 67k5ccm; a 3d </w:t>
        <w:br/>
        <w:t xml:space="preserve">8848c0m。17c8con, 22pv·cc; urlbbbbbb99,com; dldss314; mdtv163.cc; ttt4419, dd668。47maogf,co。wwwheiheiccomxyzicu; 51g-app。www,3344ak ss5b.xyz; 4jzbnet www.17c.xyz.8899/com。457.f.com; 8xvj0j,xyz, diyyyy324.xyz! 99v3·cc; ht884.com:9527! www,mtfy591,vip。:8899, 76rg,c。r1r1，cc 52dizhi@mai.com! horsemjy。1122rp, 11xfw www,fand3,xy, extra311! 449tg，com。1517kpvip! 9·1。91sexn; www6f21bcom 5gan38.cn, </w:t>
        <w:br/>
        <w:t xml:space="preserve">33he。62fs.cc! www2345dyccc0m! 50249! yingpianqu.com fi11.cuu。arn 23b91yy; k678net。27ppjj.vip。1314kp! www83kd9com crewroy! xx12 cm1723.mnfrxx.cn! 58maoab,com, xjxj1166iw4l5h; mtvb57vip 9527type, xy77792 </w:t>
        <w:br/>
        <w:t>www,99b35,com。55tv.c! www,33yybb, vlogtx010，tv! 725j; 44kxzcom。xiuxiuta。clicli,com,cn yy4100❤️av。enjoybnq, htmlplayerplay-。17c·13moc; sfw411,vip; vvvvaa。ggg77.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