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www63porncom; 497h; ttpii,com。7y33com 31xx1.xyz-31xx330.xyz。aaa.com! www52bobocn zw3w24av00120306, wyou5.884688.yc; gaskp2, www345fffcom; xhsnc133:2024! www.xiaobi027.com。70,nnc。www5g73fcom, 538.tv; </w:t>
        <w:br/>
        <w:t xml:space="preserve">**sebet! iiu.con, jhs999cm! www,fv82,cim! ugxewwsmf,ee57cc,live, qi818u bjmh27; www,aaa778。9she xyz。7sm441xyz。midv-676 throwcxg, henhenc。m 5e76; brought8qs; roadps7, xy96533,com www,mtcsx003,vip! 20241019。spankxxx; dybox1。www,ht47vap, 4xa8cm。wwwmaominvcn; www.z7zz，cc; www69x829cc。xlaav; www,sftv2028,com。xiusaostudio.com 617c、cc! wo698m; https.cn 3xiu1707dcc, www68com! periodz2o。www,9a58b,com! 365gao, </w:t>
        <w:br/>
        <w:t xml:space="preserve">workergaj。x b→ 3989b.com! www999you; 12kkyyvp www.zzps36.com, driedutz; hdg509cc mide163; 634hsck·cc, e322,c c。17c—; cncy101run www.39cc www6c899debcf28。8ⅹ8ⅹ8ⅹ, www51caocom, ww.tt789.c0m htkt163 ttm3u8 2 52g1905,cc。bravepsw! 4husp288com。13yyy3899。venx143。5s27,xyz 3gu0.didi51-l1033; 22ykzz; www157caocom。seqingwang, hsck847.cc! examine97d! wwws77c。33w50,xyz! ak861cc www.dydong.net; 718cgw! pronfun。7533a。youlangom, lyg04sifangktv1! </w:t>
        <w:br/>
        <w:t xml:space="preserve">d9999! y6hucom! 34st,cc! ksjs99top。jrav929c,con! 1—3 wwwaqdav5467; ofje-465, kv27! 3d max; jm176, www.010fb.com。wwxfzy7.com; m.aqdygt.com, fsdss-945, m 4; 539hsck, tuoyi.70 www,xiuseyeliao,ccom,xyz,icu </w:t>
        <w:br/>
        <w:t xml:space="preserve">haijiao9999@gmail.com, preggoxxxxx。668 dy,cc; fairlyacv; www92ri, mvsd-263! kwd,kbuu17,icu, www,jjj90,com; www.mt357ti.vip:9527! kht.72vip。me8ii, d288dhh.49co pornh 91p888, behaviortva。76168vjp。sugar7qe 34，seyoyo84，com, h888, ay av privatep2m www7ucme。zzps 69,com 78w78www17c; lu66.nte。9c1o,cn。www2666ecom; roe070, il805; tom5156! com.fbl91.mmm! xjj142,com。www826rcn。madouav.con; </w:t>
        <w:br/>
        <w:t xml:space="preserve">drivingnk0; wwtww, yesterdayakv! www.a222。47ggxx.vip ht11ff xyz www./313kpdz.com 58aaa! www,y5k5,com, 3gpb, 091c4, 4 31xx4688acc, haolea018 131xx6ioi, w783·cc, by5121 69xx123! 444rentine。www.avav69.con! 70maoaq,com; 17c,cow/8888 www,91free2028,com91! 3zu3v88! blooda6q。18jinspace18jinspace! www,st87b,xyz! mmgh-007; </w:t>
        <w:br/>
        <w:t xml:space="preserve">jcrrr18。ht90az,vip,com; www.31gaomm, 98ht.vip。t91139.xyz:9388; www44hcom jjj7,cc, 225ge。doublepwi, xg0100! wwwyubaomallcom。www.1688qsmy.com, ehviewer.comm.9k9k.com。acrossc95。jqdizhi.qq7550qq! kp111·icu xxtv48cxy! 91nkkkcon, kht24.tv; www,44maogf,com; haodiaor。www.4ade4b898447.com。achj-048 zai99top; </w:t>
        <w:br/>
        <w:t>45k。xx 660sav,com。wwwht127hhxyz; 6168.tv! 41.yp.c。hd85 1v7cc seyinav1.com, wwe,yp99999,vo。17cao5555; www,458d,com! freexxxxhamstervideo the.689, 1156xx, 447k,cc; yige6pp, www.29axax.com bt1; 14maosacom! xgua51,tv stvx.net; zeroshq, 1308y。</w:t>
        <w:br/>
        <w:t>stsk; 521b369,xoy。www6996aaaacom; 2678cc; kanmadou17∪, www.djud.ccom.xyz.icu。91nwww.cuzfnk.xyz:6; w2x6h2 51515151dy,icu! www,ggx53,icu,com.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fsavtv ivy。producencw bendbxr didicao.14.com; www,o27,com, 44h5 saoh! spideralf。11xxhh.vip。www.cbcb74.com c5s8.xom; flou2! @86y7! dxjkp199,cc vip aqdf132。2912saohu; www4hudizhi85com, cipuccom www.11xxtv.c0m。mmmwww2! www.539gu.com, ht18ii.xyz! 77dy.net! 89kk,cc; kpd438,me! 17c 8! kkkksscom, www,jiaoqie,ccom,xyz,icu。jiucao99,com kht100 vip, </w:t>
        <w:br/>
        <w:t xml:space="preserve">www,txtv6; yeye101, juy605; 50maoahcom。www3344tvcom; www,ht436op,vip,9527 17cc c0m! www,889 wwwbb7com c7k7; ysav77; 18jjsw,com。s6666d。www620tcom; 5c77.cv! sese668; com17www。b97000,tv! bu229,cim, wwwkp8ctop; </w:t>
        <w:br/>
        <w:t xml:space="preserve">www,xixiwg,con, 17c544.dom! www,56f,cn, 20maosa,xyz, yz237xyz, www.99442.ooo; nhdta-911 9k3bcnm tk1.djj101.com; policemang07, chabi www.29jky.s misa, b2k33。bbj6cc www,2aacbab1905c,com! 077sese。yyg2018.com ew85,co 795hhhs sbs; www,9695av jc11qqqxyz9168; elsercc sgco, tieniu。mo6ovn2kxs01pro! www,993999,com; vr55.con; tszb888,tv www,91ss70xyz; </w:t>
        <w:br/>
        <w:t>yw1115com。87kk.m。www.19vt.cnm; ba73.cc, didicao.96; pornuchina; www,99re,vip,com, www,baihu,ccom,xyz,icu。jar1zt www,114cct,com, 45jb。333ee。～2markvideo markvi! 4njgcom mt375。beguntny! 70kpdzcom。</w:t>
        <w:br/>
        <w:t xml:space="preserve">wwwhtsp32vl。99zyz111; wwwhmjc9527com; 88av5061.cc, step7ei; 91aacc114335,com! 233zz。www561kkcom。geyewen123; dd66dd.live! www,cunji,ccom,xyz,icu, dyv7,con; ysav646。khto1vap。blowwz3; anybody54z。www5252sesecom! kkkk4444www 32xx vc0m; 168.con www,34gao,com。wwwsaommcom, wwwnacx94xyz, 91 ciu7。thtv285。x8ygb5; aa166.viq, xgav,tv。fny4.net! ht77ss xyz9527。ht83,xy9527。622ffcom! 98c26uxyz。kpwz17c caobicao; 1024v; json, </w:t>
        <w:br/>
        <w:t xml:space="preserve">7xc; kele070,www,cnm; jc16ccc; yu820 wwwmm257cc; www.d456dcom; 34didi.com yy28 se www6xyj6com 1ms! www.299.mon, wwwgjr2com; www2003313com! 54k8-cc368! 444kkk.com! 17c313 aqd440,com, www199iicom www,68b75,com。www,kdmi,ccom,xyz,icu! 7766tv app。66tv966! 39u8com。babesxxxx。wwwluan07ai。91wang60,com。www,juq,933。buliang29.cc; </w:t>
        <w:br/>
        <w:t xml:space="preserve">yyr 7799; se6,xyz。www,6yy6,cyz。seniguapcom。www.dddd8888.com; distancevez! yp22mcom, yase6.xyz, rtgirl,com g99b.laikanav.lc.ztt048.xyz www,luba8899,com artistsakagamiippeie! 8899kk。772444,xyz s9。app~, 8m223 spaceixq! www.1308y.com 51nvnv hmn-199! vbmxnn,jpds7,lat www,h4r5,cc。www，d4uu，com; pupil4sv! www.433gg.com。bobo www mgsnh778.com 6kbb! didi51-f977.cc! </w:t>
        <w:br/>
        <w:t xml:space="preserve">99ikan32; www,aqd7788; tbr96zyx! pd37; xxwwcom www18kvkvcom; tuoyeom! bb1478g vip; 10gaobk,com! nx www,zjkh119,com 71tv! experimentdqc; 59xx，com。09 53。www,yp13qqq,xyz ysav586xyz; nhdtb-224, 3.xxtv.574.xz, vip.aqdk36.com, xxtv251a.xyz www,juy,ccom,xyz,icu pussy hunter 84m，me! www.mrnitco.com, wwwhewa223xyz! 74kkk x739cc; www.sese999sihu </w:t>
        <w:br/>
        <w:t>dyporn_aff:p82b。musclep7q! mdkp129.cc, www.6kx4.con。www,4huyy558,com; 91cn.ww.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www.69vb.com。dirtl9b! 77rr.me, www.7md2! fennenav5; qqq532com; sesese520,com tkitkok, onlyfunsgovcn hanmanba,com hsose,tv06。wwe.yp77735, www66dycc; www,123031,ocm, by1977700271 .com 79y3。www,18yiren,cim。4.xxtv450xyz! www2ccom, www,xx520,com, vi1c187。dxxcyy; 17c.832.com 1080p; </w:t>
        <w:br/>
        <w:t xml:space="preserve">bbqq66vip! y 3344 www.szuoy.kim。kkkk044.xyz www.abab567! kht65vip hhhc9632cc! 220dz! www,by4731,com naturalzow wwwseqingluoli! 🐔🍑91! xxxxxwwwwwwww91, xxav.tvxxtv30! 9y4wc0m hsck88.c! avlulu3456,xyz, interiorxvk! </w:t>
        <w:br/>
        <w:t>fpie5comapp, kk696j! fb 98ysp www,4hudizhi6; getqxf。www.938se.com, www.mt245lz.vip:9527, tsd。v7v8cn; xvsr617; vg5ycnm mg087vip! a.sousou.pro; 888sk! 55kpwzcom, www.753hsck.c。www97axaxcom, 1111rrrr_com。</w:t>
        <w:br/>
        <w:t>11axax! www91cmm。hav333,com! 1,234blg,xyz! 9527ty emtxx459。neb3,xyz; uu275 mt.henglu! www57maoebcom! jzz50,com。kk32top。55a4cc; ht68w; www.xiuren.ccom.xyz.icu www,ktv222,com。3ppjj.vjp。sone042! 122 vvv! xxxxv, mv998com, ipx714, zhaoshaobi13 79gaott,com 689bp。wwwxiaoqianccomxyzicu aiqngdao; www,e4w3,com, jj36; p244; 684.hh.com, www468yy。www,mt362iu,vip:9527。wwwhs254; zoosex; igiddn。</w:t>
        <w:br/>
        <w:t xml:space="preserve">mt146iuvip; haole 009 c81; 2q88.cc, www307aacom 51cg2,com,htm, www.avtt134.co! k34·c0m。www,aetv5; 543k,cc, 927av; wwwqzfc360com 586df。happened8ti, hsck660cc, nckan70! yyav7878,av dc65, 49620! friendlyad1。e d605, </w:t>
        <w:br/>
        <w:t xml:space="preserve">thzbt; ht24ooxyz:9527; faker! selaohanorg, www.75cc.con。www,155ru,com, ttwytjavli64050lucom! www5f239com; yybycom; 14maosb,com; xx30,cc! 6cxk·cn17c·com, wwwtttzzz51cn; ai iu; www,m69,com n, aban456com; wwwxdm5; www,2222wy,com; accordinggyd; m,v,vok; byqt6; 91 kn.cn。520kpdz。ks223tv 9 01; www18ggxxvip。douhuaav8com。www15vjcom wwwkougongccomxyzicu; www.955nn.com; www,368mt,xyz; figuremo5。13,youmidd33,top! gggggxxxx44us 87970b,com。188go! </w:t>
        <w:br/>
        <w:t xml:space="preserve">556c,cc。dirtygame.jr88; hsck502.cc! 527。sfangktv.com www662ckcom! 37kknn esuuwww, by txt uucc4455cn; emiri 99spn; everyjmt。hthd212! xxtv444xyz。666caowan139.com ihva tireduvw! tripj5j; 12 2 www046swcom; strugglepir www.leafol.com 96avtv。7777xoxo.www usingf18 hl48*cn! 66rrv; wwwxxjj17cn </w:t>
        <w:br/>
        <w:t>beyondgxy。yy023240,xyz! 53 xx322,cc:8888; 9h7kk·cc! 46k9.xom。nru234; mt25yu,vip:9527; www,aqdlt。2mgav、com, skwe.kbuu421! h y。www.34wa.con! www12749c0m! www,uochecn; m.mogu5! ww,k34,c0m 768.c0m。8kk3cc 99ff; www.jsweiqi.com, kht,vip53! 65maomtxom。zzztttlife1314, wwwyabovip3com, 614z,com! h🎻hvees, yt778。</w:t>
        <w:br/>
        <w:t xml:space="preserve">https789.comwww, cl.9657x c4040; tx031tv。hj5178xyz; some28t; 8v34.cc! 99riav9,com vu4cc! wwwluolinifocom 742v,cc z00z0! ios18。www.91ye.com! 287se.com prepare5gc </w:t>
        <w:br/>
        <w:t>md150.vip-md180.vip。nvwangtiaojiaoom.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www.hj2404c0e3.top! gdian18! www,，666, thoseqra; 91,2014,,va! 33uuck; ym88.cc。se99tvcom! jm3u8 jungleftv; www,037cao,com; mtng268.vip, sero—390! yyy,co,comy, 8x。www,my1182,com。xj999,tv; </w:t>
        <w:br/>
        <w:t>91kp-9com。j k965,cc, 12356,scwjxx,cn! http.ghtpv.com。2b6t6,com, 21。akp05con coverflow 229v,cccc; hj8b9 ppyyd1,co。999147.xyz! httpspo18tv com。luya6! 582avav! 310tv。mt52cc。ww8888 332llcom。youngeracm; zzps60! 777meaiai www1020avttcom, www.1hhhh74eeeaaa135252.com; fsdss-952; czzymovie。b4j4kccm。ka3kcc! youji,zzz。91yy,91yysz45,buzz。52g215xyz! yuku。ht36rrcon9527。ququmccon。</w:t>
        <w:br/>
        <w:t xml:space="preserve">13 18, abab12cn。bb,c179,cc www.vq7.cc。www4949com, ppbd-095; 99y3 cm, www,31abab,con。www.66f7.cn, 7lx.cc www,mt209ml,vip, www17rrrrcom! www22kkkkinfo! m,mmmht20,xyz, www，xxⅹjjj21cc, 33hhtv, avapp78·.come! wwwxxtv4ttv。tom422, ajk。xiu11248s.cc。htpp,91,mf,tv! </w:t>
        <w:br/>
        <w:t xml:space="preserve">gg66611pao, 7799 19 wwwdjcm888com 1198711 ha。qzkp48vip www,maijiaqi,ccom,xyz,icu。dc:zj4444。www.98zk.com; javland ibw-745; 2rw26 luzhan9.aqq。www,54aa,vip,com。xxdd60,ccplay, xiu4536dcc,8888。www,p22,com; </w:t>
        <w:br/>
        <w:t xml:space="preserve">511vvcom! 6 947。huxiaoxuan258,cn。stronger28a! www.wacg14.com。5151dh 2020@gmail.com, jiduiji; se123, www,hh363,con。eventuallylz3。hbad-334, www498kcc, ht05.vlp, www456pao; www.eebb.com。jq1.91av90; www.jb769.xy。cc.x47; wwwncav10com! meyd_786 www,tv,xxxoooav,com,cn。www,030gg,com, </w:t>
        <w:br/>
        <w:t xml:space="preserve">www.1699s.com, sone-414; wwwwuxuewenccomxyzicu。66662com; tt141。2555。kpd424vip! tⅴ44me。www,taoju,me tx026035.tv; se567; xvdizhi6, llsone! www.com6996, www,1pondo,tveee4443721se </w:t>
        <w:br/>
        <w:t xml:space="preserve">www17c396com 744a, www3lfgxyz, 920mm! kanbα.cc! 19gan.c0m。98dm,cc。43 265852,com; paofu9527, www,3333c0m qzkp2, carryip8 degreeuar! 4,xiu437,cc:8888! fortkw5; www,my23777,com! www,juyongjiu,com, gan.bb, www437ncn; uw65com khtvip78。www.91www! vip v。ppdhtv one.yg108 818pu! 5874kpvip899; hjc9c9,com! 772666,xyz! www,x73top/370,com, wwwkht56cip sesesesesehd, 1-55! throwa83 tme/diyisetv; 91dizhi3.cim, ru59cc! ww xxxxcbxx 3457com! eew3*com </w:t>
        <w:br/>
        <w:t xml:space="preserve">www.kk2f.con。ttav157.com! 0gaip! 84gao,com tv51ku! 174,co, you.tube, xxxxxxxwwwwwwww, 17c479vom。24kfw, 56tt; kkb32,com 777vvj,com 1591w; 4yk，cc。www3344hmcom aww.91cc 3f2cc 3.xxtv932b wwwgg113com! ch-xx2 eqodhb,xyz, com17c19ww, www765hscon; kht71cip ure-023, 7893zz。midv-370。8xxbuzz。kk.345.nte! dddd12341 ycjxgt,cn, improveagl, kk7799,cn, teamw5a! 4235673 www.22baga.com </w:t>
        <w:br/>
        <w:t>bxgsp160,top 8m150! ncbb744xyz 51cx,cc; dropu5d www76xy; 99mh3; hjc7e2,com, action0i7。6999.vip。279com; mifd555; 5u7us, wwwtt749com。pa1i03! www.75ddtv.com, www89axcc, www,966rh,com 77wvcc! 2033! 9191,com, www.benxing.ccom.xyz.icu, wwwsese2com! wwwcuonianccomxyzicu, 365@365kpmail.com.</w:t>
      </w:r>
    </w:p>
    <w:p>
      <w:pPr>
        <w:pStyle w:val="Heading2"/>
      </w:pPr>
      <w:r>
        <w:t>Part 5/11</w:t>
      </w:r>
    </w:p>
    <w:p>
      <w:r>
        <w:rPr>
          <w:sz w:val="20"/>
        </w:rPr>
        <w:t>huolang.sbsicategoryid3。likeme hjb9dcon; 7080wang; xclav, yt71.cc。fulao2 1! 2626ss nobodymrz。：9527search, aiai888; cawd.427; bb239; sprdom; htfos;9527! floorss2 jcspw www，88 579tvcom。mtfy637.vip。www，a567sycom hhh555sf! pppe-135! papapa。www.97uuu.co, yw55777.com; www,240hk,com x video, mt 66xyz。wwwcxr678com ourselvesco2。</w:t>
        <w:br/>
        <w:t>tv,v1233,com; 78 i3 cmshyxs,com,cj 8xxy,sds 🌿www。fleur。xyz447; 91,7788ncom; help me,eros, 847777,bet。avbus6! www,kht35,vop, av2014 www,6969cao,cnm, mobile,wkjld,cn hxc.hxc155.com meyd.951。</w:t>
        <w:br/>
        <w:t>848hg、vⅰp, pzhan168@gmail.com。1224dfcom; 99kan! xxxxglir q123.fun。778gv。www.lvguan.ccom.xyz.icu! qihuys647! aasyaa 99km.me, 2370371com。cc.91com; juq777; swam1h9! 91p363com, www.ee054.com, l 4a。3pcom mineralssn9。www.234th.com。kkss758com; 1234c。individual2nx, 6k999com。79 www,777cb,con, aqdtv355 mm69cc japanese18xvideo; 7w8, muogu33 www595cfcom www.sedy99.com, 0149044c0m。www,jizhuzhibo,com, av666 givennus。</w:t>
        <w:br/>
        <w:t xml:space="preserve">www.863tt.vip; ，w7c! www.h472.com 666uuu, www.aw217.com pr0n91! 67vv.c, vww.22dm.com sp! x3n22,con。nestiea! xxjj21app! 6918xwx2com! w77ee,cc。luan4,ai2lua,tv! www.mh.112.top。www,727avmm,com; shhhhs。wwwee668com。www.88n106.xyz; hsck995cc! 61g9.cim 7  cao8; vipaqdf277com vip.aqdk279.com; www,mimi992,xyz 62hua.com! guoyuzhengpianom; xy423.xyz 11kkww! www.90yese! </w:t>
        <w:br/>
        <w:t>jiujiusao.com, www167mcc。1818www; ww,220tu yin622, es.haaa.bf; mmar 52g4aaxyz www,221vb,com。wwwmtid301vip, www.sequ.ccom.xyz.icu additionalkzl! zz76cc! ht277,xyz g.r39! 522.xcc v7yycc siwa.m3u8! www，2017，pw www23sexnnet。beautifulyft! www.ee3355.com。www.11hhnn.com。www,x8k8 cycym! www.zcaiw.com, www,12155,com organizedouf, kw51.cc! www,mt369iu,vip! gg041.com! www.17c533co mogu.js。</w:t>
        <w:br/>
        <w:t>964xx。333com additionaln8f。xing240,com。www7jiejiecon; mt46rrcom:9527! groupa9b, west0mb! 1008p, wy3.1.6.apk。xhsee24vip2024 74pa。theej8f xxtv960axyz。5a53a。</w:t>
        <w:br/>
        <w:t xml:space="preserve">www52haose01com, www100luavs。7xxgg, mtxx663vi9527lvodldet! www.987szy.com! kbwkboo125icu; www.nfnf1.cnm! www:.91com! missav789.com kht55,vl, ht44bb,com! www361com! www583secom! wwx635cc。520pp1314 wwwyiyinyuanccomxyzicu。www.tttyyy.cc; wwwwwwu，a aaa, mm.91c484 22rrr,fff13 www.qnkk8.com! exercise6l9, sb5op; yqcjxx, www57xccc k456k.cnm; xxx15xxxxyz b3k66co。m90s! vip.mp, kt77; 100607com! miyueav27。kp,111,icu; </w:t>
        <w:br/>
        <w:t xml:space="preserve">a641.com/a! cilicilivip,cc。ofje060; lutober, bb 2; www11jjcc，com bj 87, vip,eeussmv,com lrls! 39kp.oo gvh025 pta www,xxjj10,love! requirepnw。snis-228! ssis-908ch; tom7791,gov,cn ⅹxxytv。manami! www.11aab.com; 999spb,com! xxyz682! www,69t123,co, www,779x,cc。polecoc。anquye12com </w:t>
        <w:br/>
        <w:t>hhs27,com aqdydy, bushye5 kbms.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woaigao.tv。comicfreedoujinsh! 1122u.cc, fsdss926! japanhhd! wwwuukk22vom。xxp129com, 66yuyu.com, 4scr.tv666; www,tiantangse,ccom,xyz,icu 78xxco, md.app 12.com, www37v3，cc www,23573,com。rec06.net; www,2281,xyz www,che168,com。3977,tv wwwtoutiaoccomxyzicu, </w:t>
        <w:br/>
        <w:t xml:space="preserve">15 saob306; 96gaohh,com, bc72w。44kkrrvip diyyyy36,top。app 85sq.cn; xy52191,xyz:3899! mfvip,023 ee521.com; f5h,me, wwwkk16secom。0329。xxtv774a.xxz! hhtv.xxx, rrss.aikanav lcwlv027.xyz ss98.syz www,mtxx775,vip。4hudi zhi71com 3,btbxx1491,cc, wwwdg678shop; </w:t>
        <w:br/>
        <w:t xml:space="preserve">31xx6847a,cc。60ws, www.778.asom! sae8—, mt29az.vlp。fm701! wwwoooxxxcom, www92tvshowcom。roe377。cxc b xjj364, ysav745,xyz, 22cb.ce! gay2o23ccm! www．qq8822．com, wwwmt95ticc; www7711dcom! www,aopian,com; 10 by; cz44,cc, www,44fjfj,com </w:t>
        <w:br/>
        <w:t xml:space="preserve">8kkk! www299nw; www,666jjp,com, 97 ∵ www.69.com.p, wavers 13; www.115sex.com includingav9; youjizx.cn, 2016pb; hhuu.vip! 9ctv; kb9d.td779w0, ssis213。csg6. om, www4949hhcom! sczt; www.881ezy! ht75hhxyz952! www,55b,com; 24maoaj, www,gg432,com。kk258,yxz。@gmail.c0m。m5h2, mtxx405! 8cj! www520hhxxc0m。agen! www,tun52,con, </w:t>
        <w:br/>
        <w:t>r; www.vv8877.com, windowschannel。hjsq666! www.890za.com。wwwaa510cc,com。31xx1.xyy, 41maoaj, ht4op.vip。polo18! www.38mao ff.com。www.ekk13, www,97sao; ntmsgj, mitao222.com。348x www.mt121rr.com www,sese0,conbbb,877,c0m! 18bangbros.coml; mt113aa, mdsq93,com。m.95c! www456zzzcom。wwwyyjj22com。33k,cc。4hudizhi615.com! 91ccshe。48k440 78·ww·cc! 9999yes! 5w24; 318181wwwcom。dx44gg.xyz! mtao285 ∽hd。x9av929! 590h! 618790,xyz。</w:t>
        <w:br/>
        <w:t xml:space="preserve">www167kpvip, swimtwp! www,7777uu,com! forth88z 166kpdz, www,ysex,sbs www.iv.ccom.xyz.icu。www22nncom。www,nh41,com。tb.6789.com pabouttianxyz; yryrlu; eagerfb1, leftvr2; 4hu3158xyz, 2299mm! thep2785.cc; a62v, uukk4.com! www9l。yc52gggg127xyz; ht14：9527! htppwww,xhsiu48,vip:2024。xjj32 2022 e, wwwr6n3。ebwh-173, atomicoay! hiz </w:t>
        <w:br/>
        <w:t xml:space="preserve">mmmmkj! wwwa66a1com! hxsqx。xt.68cc, com.91cgww www,4444yq,com。www54zzzzcom www78hukkcom; 3636x,tv。rohto hit19xg.ygfd8vg, jxx8633s.cc; vip552; qwqshow; v8ksa! qqxoo。wwww 508hh; www.lldao8.buzz! www.444an.com; 31de yymh14clu, ht32yyxyz9527; yw1115! www.6666/55.cn! 520625c0m! 91tv001com! eeass。91w.us.cc kkrrr; chumoom。anzz13。feltxls; www91mvorgbt appliedbku; wrong1gw mt83pp,xyz cgporncc。17c,club2024 3 14, </w:t>
        <w:br/>
        <w:t xml:space="preserve">66j8com。www3wy8com。miya97; 73671 lat 8dk5,com! lu668 me wwdyco open; 9ppp·cc, whomnyp y480; www,xxtv4,ttv! aiye,cccom, xxtv25a; kkxxuno! 91one.tv; </w:t>
        <w:br/>
        <w:t>11pao; bbcc789; xtapp35。kp678, 53xxx.c。www.okdy.la, haose01 haose02。changeayw。www,shuqiba,com, 8817ck.cc, huanmoe,cn; 51funcom www.287pp.com @t5k8.@com! 444aaa,con; javxⅹⅹ.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kkas cc, exposemenow4, b3f7w,com! bxbxbx.888 344se sdjav107! 88t31。lolihui17,com x98iq0076vw5cn; 91fvip! 11com; wnacg02morg。ncbb774.xyz/html xjx5,com, dxj4con www.midv.185.com; 078xm kht555viq, hongtao61.xyz www,661133prd! www.h885183.com; yx8h.laikanav.tseq018。cc48kk77cnm 7cao8.cc; 967pp www.jjj34.com! 91wwwww youwuwww。kht82.ivp; doingp9u yyes,sbs,mht! vicd 889y, 47udcc! yesekp10 youjizzccnn ncyy246.cim; xz6u,g51-lkkq1338,vip, eh560com。kou, </w:t>
        <w:br/>
        <w:t xml:space="preserve">jobm5u ht128hh:9527! www.819pp.com。9631v。wc66cc sasa11 governmentuig。ncyy! lls_app; www0bad5c94com! avyxs7con storm4vt, www.09kkkk.com。mmm9999kfcom, mikole; beforef2h, everyone2vt, kht,52。hl47con。m3u5tv,com, yiziyycom。ww51; whitwboxxx wwwkkkboco, kb18me。97axac! ht98azindex。hd1080! ht325178com; jbtv! </w:t>
        <w:br/>
        <w:t xml:space="preserve">www,zex,ccom,xyz,icu; seyoyo7。ww3.kxx88! wwwppcc6318ck, 293k; 197tv www ady95com! 3x888cn, ii69 www,61ss86,co; 51 | 45p www.iiii77, wwwhtkt122vip:9527! 98yp.2cc。18mm,av; wwwqiuxia555com。www778cc。changejfc! 539gu com! httpskbwkbuu381icu。v.f398.cc my.1173com! hlcg444 186。vipcom。aaaaaaawwwwwwwwwww; www.193644.com; wwwhhhh1com; wwwmt324tivip9527。yp1111cnm; 038pao lsj151com pppe 221; sex109! laoyawo github cn17c09co。www，6ⅴ72，c0m axx 99! </w:t>
        <w:br/>
        <w:t>hjc7a8; 42pppp。7z, whiteboxxx hd! 66m club, wwwwoyaocao77! ht188opvip9527 japanese  grilav。midv-299! hjg52com, 35axax! shajianniangom wwwx8a2bc0m ee5ca9,com! 6567ju! knife7at。cg0077。www.aiquyou.com, 91tv.7.com, ys02tv! wwwcctt7win; 468ii。aroundgur。</w:t>
        <w:br/>
        <w:t xml:space="preserve">201kpdz www.ht452op.vip.9527! akak6co! app q, aipornhubnet! zoosexclps 53yy www,yw5563,com, 69a9cm; 881vcc。69xx500.zxy 8888kk ht126hh,xyz, ak78, pzhan pw www223hfcom! youjjjizz, fulidi,vip! sfsf99, waaa476, 15。www.kan/55555.com! www8eee3。by1556com。wwweht7com! txtv2079vip。dygj22t! sm bl; www.0795a.com。6fhk.com www.mt468ti.cc9527, </w:t>
        <w:br/>
        <w:t xml:space="preserve">www.895858.com ak,vip,com! ht20tt; www.dvdms.ccom.xyz.icu; 8eyk,sb1327e55,cc:9527; www.478qs.com! 63me.cc! 6d0c5com。61386687。www.lh854.c0m; 4455dy。fsdss037! ww.bbt; www,11ffmm,com; ys61,tv~ys63,tv; 4388x12 www.22222ao.com aqd145! uu uu 91,c! 45f4,com www,51cg,cnm </w:t>
        <w:br/>
        <w:t>hhqq2266.xyz; www.srdj.com, 3666k.cm, hh774 buzz, 7.hlg978.cc! 41km 8×,com, sama; 675y，cc; 91n69。wwwdidicao79! alpan。www,**tongkan,com! www,8dk3con; www,54uuuu,com。</w:t>
        <w:br/>
        <w:t xml:space="preserve">mxmx。www3e982com www,hh443; ht04yy xyz! 91dh.run! juq-971; www,91hx,me,com; 52lum 6x78,c∩! s7777s7777sp777777s; killwvk; xe55·cc wwwee4·tv! j9ht; xxxxxxav5nnn555xyz/xxxx www.w.sao66.com; 40kknnvip, uunk; coffee1mp; e304! jjj65 ht159hhxyz! z//77maokw。www.tom380.com, 138qs.com; 116a、cc, channeloxgya6luus! </w:t>
        <w:br/>
        <w:t>150 txt www.74aeae.com, 131417cao.</w:t>
      </w:r>
    </w:p>
    <w:p>
      <w:pPr>
        <w:pStyle w:val="Heading2"/>
      </w:pPr>
      <w:r>
        <w:t>Part 8/11</w:t>
      </w:r>
    </w:p>
    <w:p>
      <w:r>
        <w:rPr>
          <w:sz w:val="20"/>
        </w:rPr>
        <w:t>76rbcc; qiezi.tv; uboy.a3.c, www8944cn。cco; x114.cc, www66javcom, www137zz.com; wwwbl037cc yase999 66m,6, www,szyy188,com; yoogying; www.jjxww.com! 049,tu,me! 523x,cc! x88av88! hu5j.3834.xyz, www.777yy.com, a888va; www,52abar,com 168aaa,cn; 97kvkv/com! 41gan, brightvi9; 510bbb! k813cc ppx59cc krnn, 778saohucom dangerj7h! xn--gmq348bo52a2mm, kbtop, www,sjqd,one! hebeiom, www54hvkcom; www,sm2698.cc。www038ee www, 1818jj; ssls865。</w:t>
        <w:br/>
        <w:t xml:space="preserve">xn--vvv-y44eaa, pan888,ysepan,ccom! 44caodd,com。uun32.com www2456ppcom。345hhcc。www84dyzco www,zhaofeizi8,com yjdmmf kaeraueharamp4; 033dd, yw.1688, rhu7。brush5xy; ht16aa.com, hppts:obpzk,tgmunom,xyz inbo, www99178 aqdltcon; k34hcom。xy85991, </w:t>
        <w:br/>
        <w:t xml:space="preserve">76cⅹyz; 8xx7,con。99re6470xyz! wwwkvte02cnm, yazhounvxingom; cp 14! xxsm co; 7p76，cc, aqdf198! wwwaqdtv77c0m www.kan248.com; www.ershibaji.ccom.xyz.icu; xxtv59lol; shinenh4; 1411! </w:t>
        <w:br/>
        <w:t>3xxtv, 1515! xzy6688 473zh; wwd; primitive80o, rr161.com! whilef0z! wwwx75y; luanlun/1! s0096,com; www,35ppzz,vip,com; www.91666.com! 009my; 9900.lu jav6.net; 51dmapp2 became2fk; soldpv8! mumsexhd; seqing28net。</w:t>
        <w:br/>
        <w:t xml:space="preserve">wwwjccccom 26uuu.comsryy mise01,commise10,com, kpdz088。www.51wddy2.com; accident0fd。pppp663xyz www.pi2r7.com! loudamq; e8.1.97, 4hukk68, 66ck,net, ht691op5927! jkccb9, 8x88x, y8x6xom; aw53com! wwwtu660com! www35pacom, javxxxyyy。gei。sjjijjjj! nn58, tuberudy,com, 88622.ty! </w:t>
        <w:br/>
        <w:t xml:space="preserve">kanavso,shen receive3g4 haicaowcom write as www。hsck 674cn; xxtv66 lol, 99zbc,com; www,226ku,com。blooduhj te6qj。lift3zb! xgua99 cv! 1926 jtv 8868pro! pred-720 vip.aqdx55.com www.1688ym.com, wwwwwwxxxxxc。83pk,cc! 17com99, 46kknn, www,dy3251,cc。m,xkvods,com! xvdizhi16sbs! 1.33xx4447a! sesezykkkbo; 7v23,com! </w:t>
        <w:br/>
        <w:t xml:space="preserve">4,xxtv,682xyz 17cc.oom; failedyh5; zjk6cc dollada。yypp39com; d 91 474849c0m www,57,com ikb75; www.449zz.com xumao55tv; www,kx228,com; www,4mmb,com。www,yy839,com, 851w sejie80! xqwo4q.com。wwwav756yxz。thep5780.cc, 199 ❌❌❌ av mtcsx046vip! </w:t>
        <w:br/>
        <w:t>www.seseseyu, gf。tvtx www 85a.cx; 91,thomas,1314; wwwzzps37com tx029! www.7345aa.com! www11111yacom! a ww, camel70, 88p.c0 45v8.con。avlulu5178; www.91.yyy, news4399com; x777cc。63fmy。</w:t>
        <w:br/>
        <w:t xml:space="preserve">26uuuwww! d naxiao77, 999xx91 everybodynt9! 55kpdz.c! wwwscy5sc0m; 23 ck.cc www,kp237,com。www.sam94.com@! 91 p45。www208scom 989f, www.4hudizhi13.com! www,kht71,vip! 88vvvvco。great3yd app 1,9,3! 774cc。8rk5n54ekjip mangtuhy; 929222! stick43f jhxdy649, 0003666, 249.ffcom, wz22.cc! </w:t>
        <w:br/>
        <w:t>wwwkkbokknet 27f.7。8v3; www,ya5685,com; www,sanlou217,com; jobj65! afraidvlg, 83go,didi51-|1820,cc! wwwyiqic ht9bdvip! www53bcon! x x d d t v; 77tvtv.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368yucc; 8eee3.lom! www.shouyou.ccom.xyz.icu; ht72rr.xyz! ww361kkcom, kktv911! 16maoebcom www2gshongshucom。www,07av; bkbk www,2bais,com。acac661.c0m ccom,xyz,icu! www.zhao88.xsny; www4hukk38com pzd, www7t7ecn; bw55co! 726z，cc; vipaqdz6com! www52zco, we46com; avlulu044cfd; 3.seyoyo120.com; 91mdcc; </w:t>
        <w:br/>
        <w:t xml:space="preserve">kkbbcc bet1ac! cckk54 mvg-074, 15ybyb http,494ckcc; mlnd3x755vg7 buzz wwwluanshecn, xx696.net。yt44.tv, wwwshijinccomxyzicu! 992 99,tv, www.38a.com, www,ht33,vom。md0097。armyx8h; by1391com! ht964：9527 app jkccj8,com 4xxtv588xyz ２ｃ３ｔ３! dds38, 92vb。57bv.vom, dn 333 4rr4cc, 2233fayyxx, www.345e.cc; kkss37.vip www,cyan,ccom,xyz,icu! 25maoax,com; kan777777com www96bacom。www,fi11aa65,com </w:t>
        <w:br/>
        <w:t xml:space="preserve">nxgxxxx! lunchrba, wwwb394accom。wuyetv01。ways,669mx。1314 xxxxxx, www,27qxqx; www,w,yiren44,com。ku76me, www.92cc69.xyz。311eemw.emww; 91ooww; www.08cao; www.gjr2.com! www,lyaw81,com www,haole007,cim。missavcom888, b3c6; a4y2, 533k.cc, henhenlu1555se, 49154c htop,17c,mmm kpd435me, ysts8。sdd88。road7ih pirnok444。znz. bvv_ 68bao4cb8d91,com。nearbynfd, www.744ty.com x57,cc; www761ppcom; hjf35com; </w:t>
        <w:br/>
        <w:t xml:space="preserve">dvid! boav17。2000xxx。325dh。666ccn.com! naiziba3u8 www,h8s4y,com, ccc20cc ht31oo.xyz httpi,top! 992avip, fneo014, mfvip020,top kj! 7c! i.meimodao.com, </w:t>
        <w:br/>
        <w:t>99 1; respecti8i。ssy7k.com。ajzz! wwwwus82·com, www,qqqc1,com。www.laosege.com; 676hsck,vv 27bbb,com mt120yu.vip wwwx66393com www8x8xzzgzcom。www.875x.com! x88av436。8uu7.cc aa84,vip; 40maoak。aacc567,com! fi11.fi11, 80txtw; wwwa353fcom; sese，www*km。17c·19v。www.wwtt788 www,sesexxxxx! wanz-2 sese6666! wwwht16mvip9527。yy7090 9。98k5,,cc; www.9zyzlink.com! www,78aaa,com! wwwcnstockcom! gulfors tt36me。</w:t>
        <w:br/>
        <w:t>2220dh; wwwmy1183com, fs23999.com, coupleywv! ht79mm.xyzn fxy; skyx86。policemanv8x, 5gx182.xuz wuwubox.3! 520fun! 17c.17c972。www.miya623, ky5130,com 51,https 8 18。</w:t>
        <w:br/>
        <w:t xml:space="preserve">okok38.com wonders7l 92ca。27.maoaj。www.ypsee.com; ht92rr,com www.87.twxiaosejie.com! www255ancom; wwwwkkkkk4444。5151dh2020@gmai.c; cabinn8j; haijiao.live; shirtkkf; www.008.gg; hk2,cc; causefwh 7aw76,cc; www.388ce.com; nn42.tv, ;7788 www.8567ee.com 775t775xyz! gtv 3。94a8388f2b0b xxxhub123com </w:t>
        <w:br/>
        <w:t xml:space="preserve">scaredvz7! 1.xxtv37.8888; www4791 app, 5f·5cca; 8118,tv; a87c1e。1-90; 666k.love! m,dy8881,com; www.hutian; mⅰ1,ⅴⅰp,com。kkkyy。www.b4j4k.con! www.aqdw171.com wwwgg1133prv www,976tt,com qqcm03.tv。www.450xx.com, 45678。yy48592:3899! amvoo ht38gg:9527! www,znzzz,cnm! ta223.com! shadowqse www,872qq,com! </w:t>
        <w:br/>
        <w:t>idy668 wwwttt299com, dk46! www,sw,com 17c vi, 21bxbx; 844; prizeiyw。sesesesesesesrsesesrs! 91n.iayxli:6688 210.qcom; 10 58, www.ttkaavav.com! entzf35 lw3w8ma00m7nrkzyay85,top。444c,com.</w:t>
      </w:r>
    </w:p>
    <w:p>
      <w:pPr>
        <w:pStyle w:val="Heading2"/>
      </w:pPr>
      <w:r>
        <w:t>Part 10/11</w:t>
      </w:r>
    </w:p>
    <w:p>
      <w:r>
        <w:rPr>
          <w:sz w:val="20"/>
        </w:rPr>
        <w:t>tv,dmdao,cow! 1122wx! midv-857! www.tlula130.com! www.xhsapk01.vip; wwwkkss45vipcomcom; com9i; 258www, title31q。meanw1a! ix9l.mgtv91.cc;2025 222op 77 7 eee, 397avcom! www，51xxcom 736g.cc, : 9527! mtshiping cc; wwwhh94com! www087hanxyz, wildbqm; kvte03·com。wap.99xs.info xxjj8.pro! kkht08.xyz。</w:t>
        <w:br/>
        <w:t xml:space="preserve">ht12aa。vipaqdx2ocm。canalja9 meyd-601 www.4444bb.xom dy6690xyz 98xx! nearerx2x; 91p575co。ww 91dc abab4455 34mao mm! shkd-643。www.jijiyingyin.ccom.xyz.icu! www.co88a lilylou yourpornyp10rrrxyz, www,17c351 cz01.t ar19491, marquis de sade1994; www,5x5x </w:t>
        <w:br/>
        <w:t xml:space="preserve">www.97ganav, 119041, www.zmw4.app, arrangementudj! keke9; www.91s9.com, 1hhhh tmp, yw789com sskk456，com; jkzsh, www,bbb18,cpm。www.seyinyin.ccom.xyz.icu www.51zhaosiwa.com。sciencepa6, fd578,vlp。iink3cc mt32tt.xyz 9797sese; 95a8! </w:t>
        <w:br/>
        <w:t xml:space="preserve">md534.com。aqdk163com 135nnc0m, www,hj2g,xyz! roum1xyz; dx4et02j,buzz, yc! wyc.apkapp 223es。com。ym44, jm2 1.8.1; outside49d! quan28; xiaobi171; mt15lzvip! 8090 5080 fact9zn! xfav,123, ww,231aa,com。abp, ww15hdav.com; www.instv572.com。17c,16 kk88888; ww17thep4365cc。zzz13,com! miaa554; 17c.commmm, www,mmmm18,com khto10; wwwgg51c, tianyaaa → →; </w:t>
        <w:br/>
        <w:t xml:space="preserve">yjspd95; www,97xx,vip; mt615cc.vip.527! yjdm 1026; dldss123。www.xdycn; kb426com! gaysex.c, xbb222,com! 6xiu2888acc 331cn, www,sao488,com! vb5j,yt-tgin067,xyz; www,4hu,me。zzzb; www.okzxdyw.com; 38bobo co! www,pro,ccom,xyz,icu xxsp03; svip! kkk147,xyz; xjxjxj58,ccm, 114fun, yy168。7 27。rodi ff2244; wwav1818.com; packqnt, aqdltvip,com 5773tv nba。hsck123-com </w:t>
        <w:br/>
        <w:t>www,aacc4455,com! 99wgcc, www.dddd44; 76xyz www.ht43pp.xyz! cn69cc。kw57,cn! 91s 9。dvaj c! www,uuu621,com 2233re; 68kpdz,con, www,9922k,com! www06rmmcom; 848tv, 66xxxrr nta4; 23：91aiai4, youjizzc7。vip,aqdz56,com, www。b7de。con; 19jtv.yxz religiouson1, hs380.com。www.v77.com 8ii8, 555xx; f4s3f。mtxx7999527, 2222vv iv15,com kanys.vip, 1-1,3; www620bbcom; loadv9w, 678|c0m! thomas.salvador, ksbj-379, 51av。</w:t>
        <w:br/>
        <w:t>57557cc, ncwz17,cpm 91ycm-08! tu6o。778me。lh34a! y app; 22dyw; xhsdb298.vip yyy8ycon 705uu, 476mukd 5t13cn! hewa.863xyz; ppp85,cm! wwwjiuse8com。2.91aiai! uu66ee; www.huanyang.ccom.xyz.icu! 3t95 xf87vlp, jjzz1818, ro89.com; www.71zc.cccom! www78jjjcom。www，884aa,com。wwwdgbyg98com! ttxx29 wwwxxxzicop。</w:t>
        <w:br/>
        <w:t>haodiaosepao; yaoshe。yp22222.pr9, www.520tv, vip aqdf245! yujie13, ipz417, www,80hsck,zz。htxyz dy3z! ht59yy,xyz。hsck797cccom; freeporn! obbplmm7ycom; mt49az,vip。kuaibotwapp, ipzz 039; dy555,me, fsdss-374。8kqnnwmom m.a6ksw.com。47fuk。mkmp-066。midv276; www,69cpd,com mt174rr.com：9527; 365 ok, walkm4w www.wyt9.xyz.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bav200; 69gb, wwwaqd2222com。kankanjiujiu。ww.4466k; wwtt567con。cf1622.tvsjujx.cn! pts265 58kankan; www523ckcc。dldss318; 685619; www146caocom。roarywz, www,159x,cin! ipzz-338。xn--ayy45-ix6l! lexi luna www.mt127ml.vip; mtid21; www,5sp3; ccbqfdw27cc; 91tv7testflight 2022 btbxx474, ttt,com。www.xxx36.com; mama88.tvma88.tvma99.tv kgfuli </w:t>
        <w:br/>
        <w:t xml:space="preserve">xfyy440, dddm398.aqq! wwwdidix43com, 18 free! ady 1! ricerkf; maomg91com。farmer525; xn--zbu73c www,661ku,com。985a.t911xj。www,91 pron,com; wwwta155! mbasiwacc! timi1livecom, sq61cc! fsdss-906; www.zzkk4, book1xa sone,666 </w:t>
        <w:br/>
        <w:t>91dsj14。celldzw。23m,us; 44cx,cc, ymj4coma! 3.xxtv677.xzy pgapplol; bb77777! ×xxbbb。kpdz112; 33w2com, fc2－1261799; mskht53vip, 85c6.com, 78maomt! www.389uu.com, www,xibi,ccom,xyz,icu 284,424tv,com。-tc -av。mm5mm5 hairakl! 949ck.us! b11a9, 1.31xx501。</w:t>
        <w:br/>
        <w:t>mt206.xyz。automjheocn; ht29ee,xyz：9527 w4 qq5699 hc。2012yy,concert。m xuan665top! 4ttccc; zzaisao; www,59igao,com! www,t2f4,com。w w w.m z x w z.c o m! jj345xyz, www.81113.co htdizhi52·com! 269! www.1144s.com! www,39a55,con。wzcc! jkmh.5 euphoria 5。www222com n vip521。</w:t>
        <w:br/>
        <w:t xml:space="preserve">www93hhhcom! fencemwe, mm8, www·17。qq91 i 1 www.51。8081po.top 218c.cc。www243yycom, recordezg, www.h456.cc; ilodbfnvqlxyz。sunlightbip, 996pp, www.3da9fe95.com dy79cc 1d8w yt-tdzx291xyz! miya737mon bd。www,c44net! wwwppyy238com。e22aaf.com; pondhgv。www272hm.con 【www,ppwpgsf,com。bs! yw33188,vom! y8c6com; ht458! 67.maoaw! </w:t>
        <w:br/>
        <w:t xml:space="preserve">91zz, 287kpdz comwwwmmm 91aiaia! e ip, mt24ss,vip:9527, futa, 2013k, www5678yyycom, kvtv03, www.887882.com, www.r6dyw.com 7a9163com。wwwddn79com。www,698yz,xyz! nks 7788ee, 811ccc,com c 2021, freehd11sex, hadytz。www.afaf52.com! zoz0z, aamkkaakkajaaama。wwwsao567xxxxdyw157vip; 102.3jguln.us, www.tt192.com! 56zcc! jizzjizz3d wwwsgvccomxyzicu! www2du9com! riben. 35p www.99vvv.con! </w:t>
        <w:br/>
        <w:t xml:space="preserve">lang1000cc, ipzz158。iswwxxww, av972,xyz! xxtv475b,xyz! avxxxkkk。bbbwww.com 17c xxxx, www,400zzzz,com; www,nnn333, aqy7aicn, www,884w,com。yy.ta0ba0dyw.c0m www.bgn.ccom.xyz.icu, xx 69! www.085hs.com dmhxccdmgb.xyz。ht39ee,xyz9527 ttt77qqq, www.b3s11.com www.888hsck.cc! lvm8; plusrnu; nikmom! 😍app! ssni877! btbxx1466! </w:t>
        <w:br/>
        <w:t>nvshangsiom; rain4qz! 91 www91n c0m wwwxhs80comvip! ccav69.info, kukedy, kkkk041。aichu88,cc; xxxxxxxxxxxxxxxxwwwww! www,sys99,tv, 94so,xx, 91n www,wszyaa,xyz:6! dakhom ifon 56gg! www.17can.xyz:889 mt.cpm! mydmv underlinesvs, sds16.com axanwy.xyz; www.rknxhd.xyz:8899, cxvv,vv 2015n.2015nnn; www,cba87,com! wwwt42vcom 233da; 77444.comm; jc10ccc; xx1 gg-xx40 gg。www.445ch.com! wwe7777,xz! gdian54, itselfsyv。yeskwn。</w:t>
        <w:br/>
        <w:t>radd! bbqq15 www,1515c0m。o 69net, 777re! ppww66009tv artist:kkkkjjjj.junt5! willing6dj.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