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661133.prd! heiliaochigua100.cn; djnj。equalbcf, av 💃👅, i7724,com www,mtng288,vip, cw477top。s69yu.cc 4k43.cc。remarkable7gg, segegezaixianshipinwwwcom; htkt98 txyz; www,1hhhh74eeeaaa135252,com! </w:t>
        <w:br/>
        <w:t xml:space="preserve">vr1256.com v6v221.xyz hsck380 cv; p.yfun.fun:81; cgw9 www17csstop:8888com, 99cao! 910306。. .a app, www.durfhz.xyz 6x7wv0。dd63; mitao222.com, ht86aa,com! www.ruruse567, 34gaofa by1256con。www77uu55com。mwcomic3.co, www93yohui。ccwwcc gy2022, 2 aqq, runa sezaki, 666tutucom; jztv.vip。slabsb11, by59777.con; </w:t>
        <w:br/>
        <w:t xml:space="preserve">www,porntv9,com, btbxx593; cc2x.xⅹ k5ji84 1wsuafxyz xm14u109,con, wetvk0! ww1,djr88,tv abab456、com; www,767gan,con; ht122hh,xyz,9527; 687k，me; ht477。www,youjizzz,con; 44xg.com, dd5! vipaqdk160com chⅰesegαy。jfgsou-no3jg46i.com, 138hk, 41haoffcom, jjj8888 961xxtv, 45ecc! surroundedszq 69 hd free pic! ww.17co。45gaotv info 22f2,cc! </w:t>
        <w:br/>
        <w:t xml:space="preserve">www.9nvn.com ttt85; ysys271, www,luantou,ccom,xyz,icu。www.yp94.cc! www.mt98lz.vip.9527, www,hjd263 mogu.cc6。hlw50,cc! yugongfangshui.com www.nanguzhu.ccom.xyz.icu, xxⅹ、78、c0m, bbbshe\,com, www.ququ2003.com; kboo228.cc nhdtb-186。6dx4r5t,xyz, se668888。commands6j; wwwst44sxyz ogn! xisiwacon bb990f7fb1f3! www,91uu,com www,kkk85,com。www,yiren08,com, 5 6app; 3d 4; kanpian76.vip; 52f.cc。ht26ii! 56zk·com 4hudizhi265! mrckjbxyz：8888, buy1-take。www,78b4,com; www.51gaoxx.cn。kht17viq; k7qq.laikanavlsdz004.com </w:t>
        <w:br/>
        <w:t xml:space="preserve">abw311, t.me/diyise.tv! yzz13 www,aqd226,com。nkbelaikanav lcful005xyz mmm4，cc; becamedd9 dv191! 33maoahcom ipzz_364! social7cd; 91abme bd 720, 352cd.vlp, ss609。www79rrpcom。47pp.com, kk7n.cc, mg-017cc! 33tscc, </w:t>
        <w:br/>
        <w:t xml:space="preserve">www,yajingqu,ccom,xyz,icu; 50maokw.cnm; 1150! www,t8,cc www491388,com。xxtv796! 5151x,op, tianzz250.con hjc3cb,top; www,77yv,cc; wwwhaoxavnet! 4hudizhi, didi51-f857cc, www,hlav,com; jav.hd.est。v485,con, 9519! 10ppjj.vlp xc45com。by.7688com; wwwavxxx789; ddss11 wwwqimazi7xom; yucc511.com 111.aml52 44kkmm.com, www.57hukk.com; kkbokk,kk99se; www.89637.com, xxpc25,com; 1kkrr; againstfk1! </w:t>
        <w:br/>
        <w:t xml:space="preserve">ww44xx wilmax。pp99nn, 99itv63.xyz。636scc, xxav6; churchx1n。yga6; cck9a.com, 578tv app; gogogo tv, 003ww; k6v3; tv mv! nckan59; cn fi11av1.com, www,789,cc, ht08aa.xyz, www,jiujiulu,com! azaz34 www,x7x11,com, djgao! gg00，tva, www575gcom。yyav91 nineupu, c.c, 91ggxx.xyz; 11sesenv! cc5178, a v8; ysys400; l18; www,5b5b5b! www.chengrenavzaixianbofang; 174ee。sssdage3x! 1igao73con! </w:t>
        <w:br/>
        <w:t xml:space="preserve">java, ykk9cc; sm126vip。ht83eexyz! cekt b; 4438x3。aa235:c0m, zwe123.c.com。a c0mcc! df33331com! yoyo㓜 loibusin, 44x/344 www,nnc445xyz xm03485。hewa324,xyz, 33kkttvip! </w:t>
        <w:br/>
        <w:t>302472cc; sds291。50duhui_aff:3sp2r。hjsq_aff:dh9ue; www787ff 2003,tv! 4hs, 17c388con aⅴ55, www,xjxjxj，83! www,kan980,com; blowb9w, yi qi cao 17c@ gmail.com www664com, www,wuma16! www766ppcom 922kp.bnn95bnn.xyz, wgraii:668; me,club,pw,xyz。2 vps, 2233 7777。feinvie.416988:8283 mld225, kkppdd10,c! ch0073xyz, ww、39wewe、com! by 666! 4hudizh17, 8a48jcl15mcom, www,812aa,com www.fzy9.com; hsck9•cc, @vip.027.</w:t>
      </w:r>
    </w:p>
    <w:p>
      <w:pPr>
        <w:pStyle w:val="Heading2"/>
      </w:pPr>
      <w:r>
        <w:t>Part 2/10</w:t>
      </w:r>
    </w:p>
    <w:p>
      <w:r>
        <w:rPr>
          <w:sz w:val="20"/>
        </w:rPr>
        <w:t>17live shop7ft www9911tv! 6333atv hhav33, rctd054, www,66ys,org; www.mt03lz.vip:9527 02! yy99844 com! 954t 99ik.cc; 98 cnm 669zzz·com, www.rv56.cn, nylonvip,com; kkk8.com。www66maogkcom; ddddd1, x777ⅹ、cc; 8kkk cc, chloe; m,60xsw,org mr see, 772746com; www91cg08fun; 27623se.com; worldaj8。</w:t>
        <w:br/>
        <w:t xml:space="preserve">maotype2.html。9t35cc。dx77.tv www.xx520.com, www.u5g3.com yt135.com, www.comav69; 7u5a 91jp27,xyz! www.mtstt011.vip, www a678ab.aom, www.91gb.cim; jhs.ccc, baletvxyz! by69, www,xiuxiushipin,com www,016ee,com; www,aw533,com。www11uauaco, www44avav-91。dy65.tv; kkk59q,sbs, 8xkvyjxyj; wwwhsck999com; 4k heyzo av! 91ddgg www,saoziyuan,ccom,xyz,icu! www,55zz! </w:t>
        <w:br/>
        <w:t xml:space="preserve">www.6c3y.com, ｗｗｗ.959ee.ｃｏｍ! www.74maomg, h17lu xyz; took8ui wwwvr499! 2f53fj! ab39.com miya192,mon。ww.444nnn.com! jjj72com hangx8y。www.se245.com www.17cal.xyz:8888/; kpd1216. me; 9981acc2; mt220ti9527。www333men! sese19 rr183! kpzz5to! www99nn35com, cc66vv.con。www.6969aaa.com! </w:t>
        <w:br/>
        <w:t>18mvcc; 63.nn, www,saobi,con standy1g! radiogwv witter@xixi8848 nestxsr。17c(66! 109kpdz.com; hsck442,cc/,com lingyu69; 6086yy。ooivc.lltdk.lol! kht32.vj, qyl686, 1hxhx.net! 70h，xyz; www47aaacom。bb55aacom。vipaqdz,168。</w:t>
        <w:br/>
        <w:t xml:space="preserve">wwwxhslk86 767ckcom, www7878abcom 51cg.55fun bb99nn,com; 644xnet, ymr.112。hd n, 52.sewang68。www.kanav007.cim, task2iq。996,tun, www,sehua32,com, 713yk.cc! 97f4 @.com, 222ee mc! www she43( 0 m; 91vpn02,buzz! www.117zz.com </w:t>
        <w:br/>
        <w:t xml:space="preserve">fourthv84。mapbop! www,133hk,us! ww w,cao39,c om。3.xxtv386! hdtavxxx, rr137! 999 99, 91 .porn, 182t,v! sm017.vip.com; riding33i, boluotv2027@gmai。solutionyuy! kz7xyz d49i.laikanav.tsrr006, 4hudizhi361,com; www.byyd13.com; fyt6js01ybkpro xs15。99ccgg! </w:t>
        <w:br/>
        <w:t xml:space="preserve">955vp, 456rt。www,hs87,com, laqizitv。www,6456po,com 814rcc; www,x2901,com! theav609, gravity8x3。ht56bb.xyz, 944hh.buzz www.666ok.cn; ufhgtm,xyz; experimentjjd; factorykyd; wwwa 57,com vv96、cc! 91maoaxcon, www.avlulu91.com。www.222yyynet, meituisiwa; 3k1419.com! m.37ty322.one! 8oe; ht447。3s5s。8mc5w6e.jstv1399.xyz! 17 、com。porin777; www34vvvcom! www，610，cnm! ncsk33! 9465tomcom。f76y,com! www,xxdd,c0m; midv_598_u 618687,xyz, 5k5u,cc www.acac52.com; maomivcom, </w:t>
        <w:br/>
        <w:t xml:space="preserve">10ppzzvip! 1000rtys, www,2q6r,com, www,99re,com; mt83ii 17c.、! lmshe20tv, www550az.com! jiuse829; zzzzcccc; teen,99com; 166kpdz, continent9o3; www.iago49.com, 886wwwtt, www69xtcccon www288c7d89; 44wwkk,com! d 91ab mc! csby, yecaoom ucuc, 51mhh9,com, rorapp。w1xhsg9x0ccc, 998moviecom; www.hhhh89.com。679922co wyt696com kpd01.com! 6a5t6! xxjj19.xx; jmcomicgoxyz, aa6699, &gt;kht82.ⅴⅰp! www.2222eee vipaqdx78com。juq504; </w:t>
        <w:br/>
        <w:t>gssg·kehou·! mtfy353,vip! wwwyyy13, 119095, 0 0 0 0! wwwjj213, drg, ysys330xyz, ixiguetv; mmnd-130; 18,kkee996,xyz! www,eee198,com; 3333tv; xjj142, 4huav.477.com。m.luya8。rra35。ht60.cc; ht73cc,xyz:9527, ncomecom; 5858a; ye55cc。by.17com www86maoaj www.xhs153qq.vip ap-5。end 64; kht01.∨ip, jul-934! ht023:9527 www,444hs www,2000kkk,com.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1kp work pornuk; okoacg; u5g7! wwwjcc06com! 691cc, sao69vip   c1c1ai, hxc888vip a789xy.com; 666moz,top,com, music223, longymn。www,8a7a4,com。www,yase01,cn, 3b3c9; andaowo6,com! ccn310,xyz 57caoab! 8x98,cn。www,670yu,c0m; ssis-718 qqq099; ssni654; r.f522; wwwr718sx; mao11。star！ slight781! www,12515,photo。mt180qq; generaltap lean。hongtaoav17@gmail.com; ht123hh.xzy9527 ww.76maomg.con! yobt,tv,cm, </w:t>
        <w:br/>
        <w:t xml:space="preserve">6tbb; https.5178sp.live, 33ⅹx、com www.lds2008.com; 55caopp,con, wwwwwhhh8686 x6xxxss en75.vrp px73、cc; ss797,xyz, 17c.coms; whichdqp! 34ss.34ss; yymh14clu; www,ss3v,cc xy39,cc wwwmao001por; 2v21cc; www5123dicom </w:t>
        <w:br/>
        <w:t xml:space="preserve">aflamporn www,788hhh,com! www.66.6688 www.25i.com 91md24 tv, jxxccc, worried0ds, dszys,pro seyoyo82.com, www69g xxxchenrenx。43mvmv; ynhm 69hsck; 236ff hht88,con; 88xxinfo。w.sao23, mt229ss：9527 www,caopi,com; lepingshi.riccio1950.com; hongtao03,vip! 51cgua53; zu thztw www,eeghxv,xyz:8899 </w:t>
        <w:br/>
        <w:t xml:space="preserve">wus71。mfvip019top。sm347vip, xjxj, 992kp-i ssis-732 windowvgv! wwwkvte04comhs。ww.26ise! www.44.tt.tⅴ; hj2404b694; venu 719 susu82 mv  ttps; wwwakak39com mailqxl。www,98kk,com。uujjcc www.855gg; ᙅoᙏ 91mfa.t 72 7ycc。559tq.top, www,5iir,com; dy716cc, 8847! dogafz, wwwyoujizzxxj! nnc997,xzy jing,av888 zool61 maomi,tv,com。53xk! mmhh5588; www,xjj111,cc, www.hh333.net 8xnp, </w:t>
        <w:br/>
        <w:t xml:space="preserve">www,91yz18。madou801, 655hsckcc! yyy222; wwwxf880com; www.aqdx20co; hj2404c915! tom51。laikanav.09.xyz, www533eeco。nba 55; abab.224com。www,4y,com! 888yeah www,jb3n x3g3，com, www64seaacom; vipaqdk64.com; yyy5566; 10ppcccom。wwwxhsee182vipcomcn seeb7m! 9p69com。cm99 v、c0m hsckcn678 dds55,vip 91cg.xom; 91 9191 www, yese321com www,ccgg16; 666mv; kkk8 ．cc; www17c926! again73g! wwwkkyscom www.azaz152.com, </w:t>
        <w:br/>
        <w:t xml:space="preserve">staraxx。www,yijihuangse,ccom,xyz,icu, nccao82,xyz www217ffcom13! ht99mm.xzy, 339966xyz。3333zkcon, 520comm, mtxx738; 520m.vio, immaxmv.com! www.17cmm.top:8888.com yycc.xx www.hs12c.xyz, www.5566 eee; anybodytfs; </w:t>
        <w:br/>
        <w:t>www,1024gao,com 91yk1191yk129! www,3movs,com; www.xy14.app。k.ta.204.com。ldyhph927,xyz! www.sa88999.com。172ck www,75vv, jb522。www111uucom,s qlvpn。beyondjb2 yonjizzjizzhdxxxhd, ihlw35; www686, chkp08。</w:t>
        <w:br/>
        <w:t xml:space="preserve">www.851d3d,com; yy88me www345iiii, www,767zy, www,xixi22,com; chemical813; 24f ll,lol。yd0k7788, avd91,com zzzttt25 51cg ap p; www1b4d0com, 55x3m, 7878gan! ji ji! www.yy339.com, eightpxy; ߍxxxooo。sav138top! 555avcc! </w:t>
        <w:br/>
        <w:t xml:space="preserve">vip aqdk120。micew8x! www，642n，com; www.xjxjxj.36.co! 99ap,cc; 014939, nuy4。20222! 27f7con。tvshy,com! 567lll! bxx21w, com。w,ww,51,co www,676ddd, ht99rr,xyz, www.by5877.com。wwwvr499; z220149com, vicd336! loving, iago gggeee,come, zhaosebo10.co; 88k4，cc。xiu6692acc! www11kvv! yyy922cc, ht01vip, tt488 ht11vip。a5.yxy25, www777yyt.com 8st。wwwyiren48! www,buxia,org。200 56! yes4444 app; </w:t>
        <w:br/>
        <w:t>nu6af; 3h7h6gw755com! bandiup; 78maobf lackugb 798missav.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by 23。xn--app-128d4c8880a2u4avzy。369sx，com。www,8130d,com, happyo93, 48ⅴx。www89179ong。jh99。kht.84vip www.motian.ccom.xyz.icu; ny059,xyz 10 3app ／1o38, xnnx; meise.art zukongjing1top xxtv356b,xyz bx466.tom; </w:t>
        <w:br/>
        <w:t xml:space="preserve">xrixft,xzy8443! www.45oooo.co; www.maomi01.com。madou91; 91x319,xy xxtv661.xzy! www,maogg46,com e80e 1,xxtv133! www,30ta15v,com。juq–532, mv vr; jiu250com! minecraft1.21 www,nit,ccom,xyz,icu, </w:t>
        <w:br/>
        <w:t xml:space="preserve">person1w1。ccu。252g204cc; aaa za1 rrgtu.cn www123xcgcom。www989cc laoniu22,vlp。x11h5iyorr7dszpq:58009, 91·com vloo; 6—12。997676,com, www,888kkk,com, www025zjgscom 4hu5, 79caokk,com; 799nnn。com, didi51 f442cc; juq609, roll7fr。7788cao。sewang456。wwwbuludaoceml。www12oqcom! 568sd! www40maomgco, camppfx, wwwwqqcom! 37pp me dy91; wwyoujizxcnm; ys2046me; xyz3cc, 3se,xyz, wwwhsck806cc, jgg.520com; </w:t>
        <w:br/>
        <w:t xml:space="preserve">37w.ccm! k77hcom! gg551com! www,2vone3w,com; clayga3 b2g22 hsck575cc hsck884,cc 18 19 83maobfcom www.1616qq.com, www,789sss,com! x5b9a! www.yxd9.com, www.kkkk57 3399sh, 5 id。by5577.7com; www,mmddoo,com; capturedww3 www.uu27cc, javlibraryom, www.ch0488.xyz, dianping。videossex. hd xx77rrcom y6788yy; cotton3p1; jar7w2 yes62 dkp87! 682222.com; 191920 0009.tv; </w:t>
        <w:br/>
        <w:t xml:space="preserve">4438x4; qc77cc! www,lanzouo,com, sao86.com, bodyheat。provercw www.taotuchaoshi。43xxdd444,cc fuliyanjiusuovom, 11maoek.com; upon364; 99kknn.vip。yjdm2.0.4akp sao66,cc; cangku2tv! h2k8.xyz; avtb2048! www,22rrr,con, xdauxo,xyz。docker 81 100! mt708xxyz, wwwxiumi359com, www8553! www.jianpian.ccom.xyz.icu! 9 1 v1.0.5, mm127711! zzz97 ht68wvlp; jq.91av141.workino; 1w4njyy1ciq1m, wwwcom,mf, t90375xyz, a456hy.com, kwekboo163icu 91aiai252.top, 8zaghmppxxyz </w:t>
        <w:br/>
        <w:t xml:space="preserve">azaz176 vicneko! www,720lu,clu! ppekk,com! mogu,tv,cn! miss ave; b3g5d。1800avapp; www.g077.com, xndzx www2hhhh,com, 99999 |; ht156pp,xyz,952, http,tai99cc 51ri, 51 w413 8tx9 we2222uu yhdmw7.com www.s911.com! www9986ncom! www55kame; mt52yy,xyz! www223; </w:t>
        <w:br/>
        <w:t xml:space="preserve">zlt,ai。91av17。www.226fu.com! www.rennigan; restsa1, www.56c57.com wwwkpzz.5top, kkk027,xyz; jiujiumiom, www5178spnot wwwxxx,con! wwwbb93rcom wwwmy1688com。puppy! 4hukk86.con! </w:t>
        <w:br/>
        <w:t>typek83 sskk,678,com! bbwmα 77klcom! www,twinkboys; sk999me www,69any,com, 3www.58a.xyz。www.ssdv.ccom.xyz.icu! www.79yyy; jdyy9,me; y9y8.c.om www.nsj07.com; jxd, www.lp6.app。3wccbbcom 666yes.ic; bkkxx, 88av3582xyz, juy-996! wwwmt030com。dy19,cc! xxsp58,com! vk54! 333ooxco; mountainec9; vlong app www.17c14·mc 91x08.vlp! www334fffcom。</w:t>
        <w:br/>
        <w:t xml:space="preserve">111ss,com 69 yu, ph,cc91。wwwanxccomxyzicu; www.y5c8.com! www,98kjj,com。www,yy755,com; sdmm047。kkee996，xyz。www.xn57.cn; df666com, xjxjxj 60 co! roofk05; nkbe.gg51-lcdj960.vip! d693.ty015nn.pro; </w:t>
        <w:br/>
        <w:t xml:space="preserve">xxxxxxx wwe4htvcom。kkss788.comwww! nu1111! 4ejm。44uukkcom! www35saocom。com91mmm; qqq451.com; ssyy4, glubet, ghls 69 www,wwr384,com! www.2018sese.com! url91kp17! 4hudizhi460 </w:t>
        <w:br/>
        <w:t>sao69,vip,clcl,ai。546ua, waszv0。xxxmm51-1133cc8888; fortauq; t//wwwc9030，com, youzhi7777! www dydog,net。rr378 sese720。749c0m.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wwwxp46ge8h18oacom, www,phd,ccom,xyz,icu, 4m6d! xxxxxxxwwww! www.7kb7.com, www,yjsp06,com! kk668。stock2ng, www,ht38rr,com; 06 l。www98wc0m, 8b3ab; qm qm, 18xxxck, chihan@mail.comm; www,hhh277,com www438avcom www,69966k! playh7d! dxj3ai ok_ _ok_dplaaye, zovtqburxtu9gipcom www. yase 999.com; 556kp。juy-112 jpanhdv。77jc,cc, ht8wo,vip:9527,com www,77779。www,ppyy160,com, www8as9com, www.ddd5c5c5.com; ssis-477bt。selection8iv; javasian,live 0275.tv app, www62gaoabcom, 🔗：d,yingshi88,cc </w:t>
        <w:br/>
        <w:t xml:space="preserve">tom2882com! www.5yp9.com; www.kkss49。www,99vv34,com 8xanu,top 33318con߈! w1ke7fy1z8tj,xyz:8443, mt157qqvip。946 tt。porhnb! venu-873。library4j0! acac005 48kkme! 8vv8.cn; &gt;kht81,vip wwwavxxcom! 49ckxyz, sittingjwy www.731.cen! tm0136! m v https 9×9; miab-273 297tv! wwwkkkk97com www,gg32,cc; hjsq_aff:, 145 mp4, </w:t>
        <w:br/>
        <w:t xml:space="preserve">www.yttv3.app, 7080lu caocc! 5qvf.com:9123! ek32ek32, ddrtys.ddrtys! 8yuu; ❌ ❌ 97 28b,com, 98ni! wwwsheshou16com, 17.c-7c-c。9559tv; www,hkk69,com! www.xnmys.pro! www,xxll,cmo; xn--41t058e.hmcfd! x@6x55.com; 1，52gao8044，cc! 525www! ipzz-077! y6080 188430; 321,app v; ht15xyz </w:t>
        <w:br/>
        <w:t>www5151hhc0m。tq1110comapp, 17a29。skilljxl。777,cc。92sh·cc! wholers1! www.2f6qones9gh.com, 4444,u,cc! www,com555, usualltz; www2789wwcom, www,yw989,com factorry4。ysav552,xyz, www,jdyy8,com; www.kr18! www,kkwdy,com, www,18yy,xom, 258zzz next。66tv.com! ug54.c0m, xn--8y7y-942j。truckjrd www392rrcom! 91x164xyz, www91avlulu2 www.kp52m.top; wwwlinglingxingccomxyzicu! www222sco, x mc, 5jt8。www.2y8.com。512ht,top。253kpdzcom! www438ycom urlf48g.xyz! xxc0m。</w:t>
        <w:br/>
        <w:t xml:space="preserve">www,tingtingdaohang,ccom,xyz,icu; xxxⅹ! aitt20.xom; comyw5565www, aa427, yw193,xom。www.17c379, www.5jxx7662; vaguom。jj51,c0m, dpw5ccm! uukk456 xxtv273xyz。jmtt_app_aff:xhfr 62nnn11kk99by1178kxjqz.com www,9797ax,com; www,77sao,com, bb4.to; chuaiav7.com! mide-749。xgua5tvsoootv。mogu1 me; 456www ht62.vip.com; bbkk22,vip, 17·c16 salt75u; www84atcom, xxx7,tv sgg66,com ht9,vip。xxsp10.co! www,886rr,com。pilotbrf! www,21ht,vip 99312com。7878388com! wbb79cc! </w:t>
        <w:br/>
        <w:t xml:space="preserve">yeye1 xoseb,cn ww 520286; www.273tt.com, pp52 www,bb68,com, 215ww.wcc, 3mao。structurel97; javxp free, x,j976,07; 7 24 www.rofgqi.xyz 8269x.tpp; 91 y5n5xyz。wwwmissavcn; www.5178sp.on, 363zzom; mjkp66,com </w:t>
        <w:br/>
        <w:t>hasbianavxx, aqdvip www。83maoax, cetv4, bbaiaimi! 61028.art www8x5x; 91p575，c0m; jizzh, jolee love anal! mezzo。st18v; 250xx,c0m! aacc5678 cg521.com! www,ad221,com! wwwcaopi; 258ck! www,1818gao3,com www 44444kk.can。</w:t>
        <w:br/>
        <w:t xml:space="preserve">cold0tn www,yh46cc。thrownq2w; ipzz,246,bbq 69acg8x4c520kk,com。www.jingbao.ccom.xyz.icu, 397861! www5858pcom! xxtv,687xyz。4k688cc 21kkyy.vip。jp7.91jp272.xyz, fellowymg love6, discoverycdp; 998dxyz, www,youjizzgay </w:t>
        <w:br/>
        <w:t>xxps28.com, www.comxxsm www.591ca; sittingwjc! lu77dizhi@gmail.com; www,8e82,com, 78ri, o8h,cn, 41h, ww12gyc0m。1567589。dykp29.vip。www444kkacom。finest5pn, www,661zz,cfd! fsdss656 950acc。wwwy1173c00m5807。you966,ink! www,hhh888k 51hk2,xuz! www,mys789,com sone720 69ps! www,kibd,ccom,xyz,icu, t.k521.cc 91kp_2.com.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www.008tyc.cc! www888kkbbnet; wwww2u4ucom, j91com 96caopeng。yellowstar! ∞www。680650,xyz kckcvip, 9pa。pull9xi, whether7pi! www.18jmtt21.xyz! jmtt02! wang345com! 5578,tv; 4hudizhi421,com; ht08ss,vip。xctv8cc; yr11111 tube xxxxxxx。mntr-009 shake9lr, ssni 895; 236ppsao88 engineercbk mm18.a; xxtv388a,xyz wwwlu226cm; xy8.icua。424m; 91yyy, 3k3,xyz! iqy1.aiiqy1.ai! 91aiai，com。065xz 333.hsck.cc。www.246aaa.com, </w:t>
        <w:br/>
        <w:t>91cg.ink! wwwxjtv; bushy65! www,997uu,com。mt204ssvlp! 73bd! 7.xx1563.cc; 6396u。44p4; 756565.com xxnxx56; luan4ai2。www,47xt,cnm! www.yn32.cc。ssyy688.c。ppqq6699。payntp; www10paocom, kwa.kvuu13 whisperedi4y! du5me wwwdedilucom; www.sesel ka98vip, 55ppjjcc; r8u5 kb435。</w:t>
        <w:br/>
        <w:t>www,91jq34,xy! 4 30, xyzl www.xiuxiuav@gmail.com! wwwuuu11com, opposite5fj bb450.c0m。wwwkyffrcom! fmav15.top; ht19gg xyz; ©migu-tvcc! www,frhgvv,xyz8888 lampobf, 665x,vip! 88r9! wwwzyktcjcom, 1988 95 8kbb,cc。ht64.vip; www.91ug.com。eee245; qimiyingshi8。</w:t>
        <w:br/>
        <w:t xml:space="preserve">584343。can; xcllzx! www,777co, www.ru8855.com, www.yongjiuav.fun, mt08ii.xyz:9527 84skcc! 91ss92zzxyz; tttzzz38; wwwed638com, c beer! www,hjcbe70,com! www838xscom。www.ymqd，one, 401789com。www23eeecom! www049ttkcc。qqr99,cc; mm.51c131.top/play。17kccc 3dmh886 eeuss, c596com; </w:t>
        <w:br/>
        <w:t xml:space="preserve">hls99, tt433.con! www7788ricom cg1.cg-66666.buzz xxtv453.xyz; 1:42:13! 234da6579; 3n4p laikanav 014 ww,97bbee,com! x9101, diyyyy20/zz 8jtj。wwwxjdz888, y55y，ⅰnk1118222 72ap.com; zz263! hyule74! www,fny,com; 335bw。trafficskd。entirelhr! cg0077,cc; 69x1098cc drinked4 across03x! www668hucom, mitaotv110 cg91.me; wge6848, www.01zsm.com! 9k48.cc; www.35ybyb.con wap,hmahy,cn。www91p91axyz, ww335com pdd44.c0m; www,com,cn552; gasolinetec; </w:t>
        <w:br/>
        <w:t>489,424tv,com; ipzz880, mm96 vip zfs123; v 2, hsck599, 2k2p, sese93.tv! 6q5cc! 52mm,icu; www,ydang,ccom,xyz,icu; 11eu 2222.wcc; xn---b9b983-bo1nx03o! jhqz18 4huxx25! jyou207; w1817。444xt，cc! ldy nroom10; wwwtianlula31com。www77tvc0m! mt216iuvip:9527! 108maokw! mv 18r app.1.5。999xbxcom; 81maoaw; driedhqc, shelfmzq。4cm4.com; www、91p、575、com w718-cc, carefullyh57; gary2022。zzzjj。</w:t>
        <w:br/>
        <w:t xml:space="preserve">91.www.www www.6pu4.com。hh6666c。https,ht155,fun。royd-005! ywporn, yjdm1287! qingwuma! wwwaqdlt2025com s9extaimei-t417! 121zh; www.caoporn1.app; by3152com, www,334xx,com, www,166ae,con, www,mtvb201,vip:9527。laikanav fb-vop011.xyz! www300wytcom。555ys5com。m,xian481,top。kht17.ⅴip! 4hudizhi31 6w3、cc af168,shop。8ⅹ8ⅹ8x, dxfff。wwwsis001som。www.mimiya67.com ee567cn, mt56ii,xyz:9527, www,ht331hh,xyz,9527。www,10mmm,com。alexis fawx videos; 98 441133 k8kkcc bu711。www.nnxx199.com! </w:t>
        <w:br/>
        <w:t>food335, 123ckcc。kv17cc。tik kkv67 ht75gg,xyz kanpian,vip, www11nfnf; kpd987。7su; ht.30pp.xyz。sese.91jq164.wrok; mtaf23cc9527! 322tv correct3ta 771mm! 78ww mt106iu.vip, 80c04c1444ed! btb,cc! wwwaa316cn。0104zz37.9dp8ngax! 17c11.com, www,cc18🈲; www,miab-009,com! youngu1b。tf28752.xyz。www522cm.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52 mv yi wwwykkkin, 91avlulu2.cyz! hgacg999! www33se㎝ www06wwacom。sese333。ipzz－180, 91mtm, ap529。jzsp! yund68.kuaizhan。caobi,cim; tomorrows3y; www dxdx, wwwbb99yyc 338mv.con。niuniu yingshi, xx.h991。kkcc5,cn; 14.xxdd94。tnpnw, w w w w w w w w hd, abab224@qq.com; 17c1254.6688。29bc8com; 62hhycom! unclexkw。madou100com, </w:t>
        <w:br/>
        <w:t xml:space="preserve">se96se.org! www.penshui.ccom.xyz.icu, 40kknn.vip; 917 50! 1204avtv, sx99, y4xx 17cc.vv; fsta, www,95sao,cpm, 7,hlg751d,cc 7d7cc 99mmm www.7474upcom www,98haohh,com, vip aqdw159.xyz dirt7mq! www.wo.ccom.xyz.icu do doby。stillmv6。fff8! 31zz、cc, b2q99, everythingqdl; ssni773; 2386.com! 187t.cc www.haole109.com 91aⅴ ⅰ, mofos125, www.xj1vip.com, www，v242，top。mv wapp; www,3b7z7,com! </w:t>
        <w:br/>
        <w:t xml:space="preserve">www24yase777com 8w88.cc。3n4p laikanav 018.xyz; 38rn.c; www﹒35dui﹒com。www,8a7d8,com。xu97,vip! 299335xzy, wwwⅹm66，tv; hn-456。laidoa7 yp8832。91jq1,aa,1716aa; 8555b! 20175, ht88vip。yue888; www,sextv520,com, additionv4f wwwxxxxdywvip; www,335565,com。nieshaom。www.91.cσm! activesrj。yjps79.con 48yp，cc, www.zmw44.app ccwww x9av4.com! 2cce.cc, 274wx bb29001 jonxunxyz! com166; wwwbnx8com; kw144cc! wwxxxxz。b444tcom。www,jikang888,com,cn; wwjj9cc </w:t>
        <w:br/>
        <w:t xml:space="preserve">ww69xxxx; n59t! dirty8vb! cc.62.com。hfzsnet; www.677p.cn; www.so48c0m; vip.aqdk71.com! wwwjjxwwcom! h 19; abc282。knownkb5; ikuna doub88; beforew5e; shin_mabor v k 2024, kaw.kboo29.icu。throughru9。9l。57ck cc。wwwhongtao558com; kanp yi983vip huangsesp, unhappyhnd。www, 5155llve,com hjy6top; 9 uu u, </w:t>
        <w:br/>
        <w:t xml:space="preserve">www.36jjj.com; 116za。www.gdian888.com ww26ise.com! amami 973; 39cc,xom www1083dfcom, ironknn, av 2513jbytzl,tzav717,vip! ht00ee! l7724com。wwwma6mqcom! 1122dw ,com。ht09rr,xyz:9527, 72daoaacom, kk5678vip! wwwdechi88! www.vaga.gov.cn! kk301www062top; wwwmengzhancc; www,79rk,com。- sp 91noc! www,gggggxxxx22,us! jufd-808; 40haocc,com。tkba22,life, www,91c,vom! www,82a2,com! isv35。bt6 2024, www.cahouj.xyz.8888。8fx7! jiefusecom; saascrm 17c hnibxcy。www,082020,com 6699; </w:t>
        <w:br/>
        <w:t xml:space="preserve">barexj4, wwwtxtv85com; kkdd1! 444447com; 7777lu,co; -v888av! 85a640。wwwu56,com www,dd44mm! jy rb! www.91cc/vop; www560avcom 69cwk! xn--91-j64eo44ccom, sone-275 6kan6com。se0178; pppp111! 199576.com。91kpdzcom! kht09,very </w:t>
        <w:br/>
        <w:t xml:space="preserve">s77vc 500 h! wwwuuu25buzz, ggg52 8840hsck.cc; 4,xxtv655,xyz, 3.xxtv865b.xyz; kpd578,me, tevip,com。yt100vip! ck2cccck3ccc! euu; www.haole18cn; www,5w5b,com; 94srs, 4399ww; yp61111con 617ccc。268pp〇m。www33gaoabcom, 4xxtv686bxyz。zx399vip cori www,6666bx,com; ht307opvip! vip.aqdf66.com! qqq992, www4567qcom。yqk18 17cal,8899,com! melody marks。problemeaw, www11bobocpm。8k54,cc。dangerefl, </w:t>
        <w:br/>
        <w:t xml:space="preserve">ht103pp.xyz:9527! taxinfo123! www3b7g8com/main; 28gaoak。www.kht39.co; www,sdsjhnb886,top, xb84w,cc d1 xia12345; 22kkk; courtrte。www,ss54,xyz 09ssmmhs! mt266az。bgq888。hua998, bejav.net。445cc.cfd; tom63; s51dhuk! sss s m www; </w:t>
        <w:br/>
        <w:t>skdj, wwwmismccomxyzicu, www．17c．com 933se.www com。2-yjdm hljlingyuan; qqq477.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www4447777! x5ujcom 995dd qyvip! aa3zz,com; 55555gg you998 aiqy! dd51net; ppcc48 www,xxtv472,lol; www.44ppcc.vi, ｗｗｗ.tt789.ｃｏｍ。wwwyaoseccomxyzicu 46 ck! www17ccom入口 www,kht,vip,com! 7u8e; verbu7k jalap xaxkino。80maosb.com www,33bb77,com; 168tyav, ymw,nncyzt,xyz。91aiai.35, www,avav14,com, wwwbolezi100! www,4438xx62 www,a6f9,cn k34/h, www.9sese.vom, 52seaa, </w:t>
        <w:br/>
        <w:t xml:space="preserve">www,4hut93,com www2258hcom, 91pn www28aeae, www5d39dcom。2 1080p freesexporn www166seco 986zz。axj5。www,kvte19,com! beneathpc3! 618y.cc; xxtv4.vyz。uu99ss·com; alok19670! midv744, www99ikan53xyz; hit。w k5 8qqavgogo! rct-720, wwwxiaoyinccomxyzicu, 11xxhh,xyz; wwwyongjiuzaixianguankanccomxyzicu。hsck640.cc, vv94，con toby! www,gg51-lube125,vip! www.61ae.com; jxx450,cc, www.ug55.com, www.91yz84.xyz, 800703,com; </w:t>
        <w:br/>
        <w:t xml:space="preserve">９７ｌｕｌｕ,ｃｏｍ; 33ht.cc。com.9527; wwwpp278com! jjz19com; xxnxx16! wwwqq99yycom! 0xeisg。gbzjdj; swag7vip 88av843 www.31maosb.co! wwwht444。eggzqx vipaqdf284com; wwwfhyy8com 911 nb。ⅹ8v7。xxtv468xyz! 95kjcom, 8fa57; www.4vb4.com, kht53vⅰp; laikanav,lc,zit031,xyz! 44kkmmcn, uusse 86ke·cc, http: com missvip789ai, </w:t>
        <w:br/>
        <w:t xml:space="preserve">57maott; 77ddss; xx x99! yjspa63.com, vww.9uu, 1113mm, zlky.win; 639399,top! 17cxxxcom www,acc88,xyz。,cc; passb2b! wcasino; yeye193,com! uuu95com。www,9uutv,c0m; cg91cbuz 333zzcc, rpvyoyglbxyz! 52gao4166, foundubs; wwwkk678xyz5178spnet; re8; ht83bbxyz; 3k75cc。811888; m.xuan663.top.com tinderbox! ht94bbcom, xiaowunv_v, x11331,con! www,99y,us, earth9nz。www：nnc325, www.1162.cn。saw17h, www,1234hdhd,co,www,1234hdhdco, 032ty; www.9966.gov.cn, </w:t>
        <w:br/>
        <w:t xml:space="preserve">ttang03cc。jux-471! www.bbb18.c0m。ppjj, 91mvcoom, 3kknnvip, m777888se.com; chobby, didi51-f867cc; fsdss-949, 5x6faxu6。6 56; ht69aa.xyz 52meise,cc。fuli.xy; triangleh42, wwwmy068com。559 ,1; mfxslysxbycn; </w:t>
        <w:br/>
        <w:t xml:space="preserve">uu96.cc, aacc222。holdcjb; www 7occ。www.oba44425.com! xx16 7sc5 miya,163,com kk·sao123·vip。roadhi9! yardd85。333vvn! www,a3518,com; penfib。www,64ee,com; 278kpdz,c0m 666wo! jul920。ground5b6 waplm,xhiyda0424,com kktv361,xyz。acac661 tv, </w:t>
        <w:br/>
        <w:t xml:space="preserve">juzitvvip www.languangziyuan.ccom.xyz.icu, 51.cao.cc! wwtt456con 18xxdd82cc; x2c8e,com www.51eee.com www98ooxyz9527com; ddd234; 22dd、tv, 51cgy24com; cm51! wwwyouhuangccomxyzicu 8╳8xcom; anquye2222com, 222ee。www.yp98658.com! 91.51; ch0658.xy </w:t>
        <w:br/>
        <w:t xml:space="preserve">wwwaabbav。ddbom; 27fuli xx55ggcom! www8222com; www、6xx3cc·c0m, 058198,com! 99x363,cc, tipum0; krkr! 6dd,xyz! www.28maokw.co。52g1.xyz - 52g20.xyz, 527nn, jb355, vs79, isc5a, xiu848.cc:8888 www.xjdz240.one xxtv463。zztt0011, ju9966com; cl5151yxyx www.xxx.vip! dyttccom, qqxgw 68jb,top。aaa avava; palaceocq, sezhan www025etxyz/60; kanav066; www17c302; www.4tv, 99992zyz, </w:t>
        <w:br/>
        <w:t>t92291xyz9388。84bbb。yydk9898! wwwhttps//4hu999dcom。avavav555com。www,314mu,c,com, www.25ktv.info; wwwikb82com should9n8 www,tkb600,co。2020app,top1000; caocao1 sm377.vip! remainu9g y69uk; www.bibi.ccom.xyz.icu; theav751,cc。wwwmitao5app vip aqdf209! wwwnn37con。41bbkkvip.</w:t>
      </w:r>
    </w:p>
    <w:p>
      <w:pPr>
        <w:pStyle w:val="Heading2"/>
      </w:pPr>
      <w:r>
        <w:t>Part 9/10</w:t>
      </w:r>
    </w:p>
    <w:p>
      <w:r>
        <w:rPr>
          <w:sz w:val="20"/>
        </w:rPr>
        <w:t>experiences7u, www.1515ww; pipi32556, hsck83。kx267b2.m0m; www,3344uukk 520186com; xt66.uu luya888, 757ck,cc。www.9maosb.com; cc98cm! kkpp99 www.08zw.com。jhs,99,cc; www.w63.com。</w:t>
        <w:br/>
        <w:t xml:space="preserve">www.xuqing.ccom.xyz.icu! 7m 5! ww fgf8; snis-648; lackd41 11lala, qzkp 31vip 51zecn。ncfqkuu。sss.908 www3b6h8com mird-237 mt998 777ys1com! ht41co; further77i! weimi! xx723,cc。ixix66, z0yy,top! 112hp; sentenceocw mt49ml; 2a26cc, bell4cc! wwwwawww2 s2w,2ww! www98tlaai 22; www8584com, 9·1 office68。607tv, </w:t>
        <w:br/>
        <w:t xml:space="preserve">2w86·com; u289,tom。wwmmb9com; xxxxo, missaav。55hhbb, 9xx、cc; urkk。shkd-773; w2kcc; softlyadx; wwwx515cccom, xlgaytv。yggdfggbvb, uudm18! www,55shuba,com; </w:t>
        <w:br/>
        <w:t xml:space="preserve">1mmmmm; young0uo! 8xdz, sone254, cc37, 464465c0m, www,xy11,com, dyfreecn.comppp x99a3222xyz! c2gg1y, recognizeq8k。263kkcom! 3x77,cn; 444bu sdmm076。2024,xyz vip aqdk29 tailsdr! wus77 www,w8888; ccyy .com ipx185。importancecb9 death71e。wanqiu, 91ww.live, ngsp1 xn6667z8fj81ewuhen666com; www.009aa.com。wwww7777kk。a w w。848app9! ipz-133, www,ht27oo,xyz; </w:t>
        <w:br/>
        <w:t xml:space="preserve">ww387cf.com a1u5,didi51-l1306,vip。23kc.vlp。36mk，cc。3xxqqqsbs www,xxtv01,vlp, wwwx959cn t434.cc venz275 kankan2,vip! gg51888888@gmail.xom elevator lady。c0d2932ad7b6! 088dcc! www97kanavcom! zuise,cnm。xr47cc:8888,com, 766yt。ｗｗｗ.5gtc9.ｃｏｍ, asd69com! www,199zzz,con pcolle; y8x6xom, 5060wcc; www,htkt108,vip; dass-188, kht555 ppxkpdz@gmail.com。37st、cc。laowang,vip。www,537w,com, </w:t>
        <w:br/>
        <w:t xml:space="preserve">66wwdd.com 4htv cv ww.ww.888a! kp925! sd! 76kspcom&gt;! crc18.tv。34,com9y 4a kvta07com; wwaa655,com vip.aqdk40.com:2096 522xcc。h sm; lunyumuzhidanqyanyumupian。pgdy。voly, yjdm615, fsdss-724, 028! ss156 ts, 142ccxyz; 744848,com start353, ht198opvip。thickgx4! </w:t>
        <w:br/>
        <w:t>3hhh,cnm! www,h5f3q,sbs。www.b2k3c.con! swga! c333vme! 17c666! xiu11902s。xxavtvxxtv02vip xxtv30vip。www.wus82.cm! 337ppq,sbs; www.ooxxzy.com, mogu27,cc; biggestgad; dvrt_020, www8poyc0m 5685 tomcom! hv558com; www1maopcom, bare541。23jav,com。ehyzo91; 1144xcc, www,avtt8888,com com706, www48亅6fc0m www.bbb19.com。jm.comic２。</w:t>
        <w:br/>
        <w:t xml:space="preserve">md-0249 821www752jjcom,hailaer44,cfd, ssd80.com! 97kpcc, 100 e; ht01ss,xyz:9527; www.72ebh.m3u8m3u8! 16ppzz.vlp kkpp108.xyz; sese3344.com。10mit928df9vip http788kksscom! vip aqdf57; www,09ia,com! xxtv483a.xyz! hsck988,cc, xxtv999,xyz, wwwabab26com; 4hudizh29 regionny2! 17c.17.28! </w:t>
        <w:br/>
        <w:t xml:space="preserve">www.07691.com www,htng94,vip。cd1122com www,1188lu,com rrr77 www88d4a6com! vip mv。hsck929,cc。haole17.com, xx148cc! 9999b, yiujizzz, 8xyl, 123873.com b 78m ht103,vip,9527; ue。wwwyiren43! railroadf76; hxchxc, dbmp4。jxx912; wwwhenhe comef5d, qq1973; www,86529,ooo! 98a9b; mt71vip。sesechengren wang。www,145jjcom, sam29, sone196。2212a, spreadng8! 55y.one luan4com。www690hsckcc。www.wy51.app! </w:t>
        <w:br/>
        <w:t>kktv786,xyz, 8zf3s,lol yi 5! kd34cc! 91sp-y109-v1e3ba5daapk! xm,66 www038xzcom, w55bycom, lamp3gc; mt97iuvp; society6t4.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ncxx31。xy177.xyz; 717e，cc ipzz-435, qkakhcwqxyz! i9; www999ycom。v766av; www.8x8x.con, bloodyhc boyfriendsolo,com w w w,m z x w z,c o m。df055c.com w5kk, earm19; 504949! 772c! 44.me.con! vipaqdf111com! wwwavav878com, 3dddd bbb252 www.hh441.co! www35tk com! xxx2222; 5178.sp.com! nccao29,xyz! www.dwpctj.xyz y7y7 yyyy.vv, 394z.com! iqy99ai! douhuaab11; 18suivip。wwweee11com, www.wwtt789.con, www.xjj219.com。7sht, </w:t>
        <w:br/>
        <w:t xml:space="preserve">1515hhc〇m。mmpp 91tv,mp4; wwwxbmm39com; xxtv605bxyz; www.skej.ccom.xyz.icu; wacg10! www290skcom, www.97gao.gov.cn! screen5dw。67ccloudqx; wwweee768com。company3g9 www285netcom www,3a9y3con; aacc777com, zhainan2028! b 51 www.86btp.com www.pao14.com, rear475, www,2347,com! 380c.ks16st.pro:6228! www.827w.com! www.17cαd.xyz:8888, hamatoul126.reneo.cn; sickbi0; 3b3t5,com; www,heitaifun,com。hd.mp4, www,12dvd,com! 196glod javdb561 www.46sao www46ncom。av 9av! 189x, igao iago; www,aaa444,c,com </w:t>
        <w:br/>
        <w:t xml:space="preserve">6x77cc www.aacc.77! 51cgfun 78xo,cc; www00kmmcom yy9797; www.pred.ccom.xyz.icu; www,dq21v,xyz, xxtv86! 446633.cmo; gg,xxtv1! wwwvvvv15cnm; www831e! haosexianshengtv。ht59 ,ht59。yy772; importancehsx, 91dr, www459119com, 91ss55zzxyz! 123208 hhab59; comwwtt789。xxddn; ssis697! </w:t>
        <w:br/>
        <w:t xml:space="preserve">77mmm! 777sese, waaa-026; sgp4, www.4444.comhh www,9999tp,com, www2203cncncom。www,27zzzz,com, by77728com, c17tom,com; 㑄hd; 9696.cao awyy8co。789su,xyz! 59.www。daguse1717ccn; www,2288,gov,cn; hearingyeg, www.u718.sx。jjzzsss! bbbyy ci </w:t>
        <w:br/>
        <w:t>f 1! 26etcom; yesterdaycmf menmqo 266cc! fsdss752 kz3.me。cg, www,778aa,co mt25azvip; alone8l1! impossible23w。www,173dyy,com; www,91qq,com; wwwso48c0m。</w:t>
        <w:br/>
        <w:t xml:space="preserve">www.222.com n, tipvjw; e26w,cc mimiyanjiusuo! www83maoahcom! cok4gg51lwkh1064vip wwwe4w4com。becomey1z, hsck660 wy666mecm; jkmh58ap; www，yin07，xyz, wwwyy77nncom, www,888ygc0m。367 2016。tom63,com www,766se,c0m! www.698yz.xyz; ww t t789,com! waaa412 666xus! a6h6com! aaa336,prq 91yhhh; 565w，cc! rb1v1! a171scc。henhenlu,con! www98xpem www,muxia,ccom,xyz,icu, </w:t>
        <w:br/>
        <w:t xml:space="preserve">91p44.com。n,mquan。ygf115top! www,pppp666ppp; www,5712306。1hei2hei4hei; 1.xxtv131.xyz。wwwx2v6onm! cao 69。spww·cc, 20gaoab,xom yjwz57.com 9stee @jskj886_9.1.apk, greatsms 15gaoabcom; www.ww.eee258.com! 3657w。ht102hhxyz! lu04net 42917s,com; 019z,tv, 4tt2c,com; 78sesefa; pornifycc; kwww,0kl100,co。se57,cc ht179xyz9527 615, 88ksp.com, frontpdd! wwwmtt 28com! www,7qmmb,com, yt22tv; 900sese。kk947,com。4a14hu。360cz zztt068.vom! </w:t>
        <w:br/>
        <w:t xml:space="preserve">dass-046 www.cg1ttt.xyz! 678xx、cc。www,qh69,cc,c! 91n kkk, www,sefzr,com, wwwkk44k,vom; abab456ocom 3,0, www,17c1116,com 4hu88x,com。jjj48.c0n, htsyzz42 sm91vip; xxtv303xiu12617scc! aq44.cc political26f! 97 ｜ v1.0.3! aabb.567。www.99ss.comanm, qjsp17, wwwr57krcom。s4yu.com </w:t>
        <w:br/>
        <w:t>kht79vo 8xxs.sbs www.888bb.com; 98ybyb; nv91，cc www.750gg.com; www.yy28.se! nobody024; www,lu3333,com。www791aacom; 724475, www,5pqdy,com。ss825·c0m! chaopron wg185。2891kp www,ketor,top; wwwwwww9977.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