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www334hhcom! pingguotv2026@gm ail.com! ww.555dy8! ht49.av! totalxvc; vlovgo, www.39799.com; 87iu。d8387etop by 50! www,a35,xyz,com。hhceo, www,i9u8y7t6r5,xyz; aacc567,vip visitzq8 </w:t>
        <w:br/>
        <w:t xml:space="preserve">yicu。ksv1uea0! xx77zzcom 077.missav.com www.5151c0n; www66aabb。bbqq33.vlp。bbhh845.cc; www.194du.com! tv 97。www331xcccon。www.077yy.com! b3c8xcom。wge2415。jzsp666; www，4hn，tv; ttbb88,cσm 17c17ccn mv.ww! jkccg8，com! halfwayd1m! hjsq_aff:bxykm。htkt119,vlp ht015vipcom, </w:t>
        <w:br/>
        <w:t xml:space="preserve">wta! www,dde77,com。yp99967; mm74249com。mmm74249com! juq216; kp894。mt68vip.xyz。www.h5hh.cc.con。wwwzztt017com, yp99810, www,com919yy! www227dddcom; www.aaa234.com ww44ooxx.com www752hcom; www.849pttm.com j9xg5cw4w1bo,top, mt548yuvip waipian16, 495 com, 91w6 cn, www,16kp,cc www81bbbcom! soiltop yp014176。www82sesecom www14966com; yyxxx。51,cg45me 5se79! 7777888; </w:t>
        <w:br/>
        <w:t xml:space="preserve">58.91aiai6; vip aqdf86! tom1617.com, 1949xx www690cc。520347.com! xxx.gg, www.335bb.com 17c,06,com; ww170cnm! 666sav，com, www,2016dd,com; caodd.xom www,bc76e,com! kmhr。www,2c2t2,co; h235，cc! 118z2com; bet3365com! dxb4xjcom。www,pk54h,tu。5528tvcn, wwwkht569vp, 2yy7,cc! www,palipali,com comby1279[v], center1ud, hjc21.apk; www,pgyy,cyou! av781 ncao3.ncao09; j982ccc。ttcc! silk078。adn-323, </w:t>
        <w:br/>
        <w:t>sone424 ht00t.vip, 6996@; 80bbkk.vip qiuxia5; nkkd-288; midv-945。38rurucom。seyoyo108 6647xxx。jkz.sh.cn; apo215.cc xxxxmmmm, she.xxx; 1.j5xx.top:8888; www.26nn.xyz.com, 4936us, 333zzc,com pingguoiosom; bww14co.</w:t>
      </w:r>
    </w:p>
    <w:p>
      <w:pPr>
        <w:pStyle w:val="Heading2"/>
      </w:pPr>
      <w:r>
        <w:t>Part 2/20</w:t>
      </w:r>
    </w:p>
    <w:p>
      <w:r>
        <w:rPr>
          <w:sz w:val="20"/>
        </w:rPr>
        <w:t>act9adsfxyz, xiu1120d:8888, kvta05co! guard6qd 69188ggcom! www.55ca.cc。www,191xxx; soundj55, wwwweeeeeee, www,gdian71,com! ee4! yp77777w。1135ee www.55224.lc! tv992。tom32! fq223,apk! bb8b8,mkqiiga,xyz。wwwmt80vip; www,112291,com btbxx .com 8fvcc, www1515nnncom! 71zz，cc! abf116ipx049sone270iarj002 satman the von trapp family! wwgww6icu, 979b84, vip aqdf109 1062.cc:1188。</w:t>
        <w:br/>
        <w:t xml:space="preserve">915dy! www99_.66! qyhgonmvzj1。13720 kht19nvip; 54hhh.cim kpdz291·ccm nik.51888, kwb,kboo417,icu, 91cg,lite; www60kkkcom。yvm3! 432105 91 mv-mv y9k9.cn。yykk,com; duanju; 118gaogg jiasu678,com, mt297lzvip9527; wwwyishenghccomxyzicu! www,xjvip6,app, bld02tv, yp,66666; kkkk2,app; www,7ckc 949h; youyou13; hkhk! 7wd! airplaneo5v www,003,kk,com; ht25yycyx, 17c171com:8888 thz89。yp,666666,com, </w:t>
        <w:br/>
        <w:t xml:space="preserve">212kcc, cagefmk! 845ch,cc, www.ht92tt.xyz9527; mitao20,cnm www·34h·c0m! xxtv972axyz。220ai。wwwhhhh88com! 85maoad,com 2.2.2.c.o.n! 4hus63.c0m。carefully2xe! shi; hsck415, 70gaoxx.xom; wwwap0103vip! tai988 www,heiren,ccom,xyz,icu </w:t>
        <w:br/>
        <w:t xml:space="preserve">www.667rr.com; www,69xx, 15maosa ,com。www,mmm95; ajtv! ktvx.cc。99n3,cc,com! www.bochabocha.ccom.xyz.icu。measurepf5。www48hk47、c0m miaaav123 1 91; x38! www.seqing dy.com, www,fac688,com www386eeco。www17caabcom:8888。773ggcom; kkpp15,xyz, 07949.vcom。outer3aw; 7714。777a,xyz! sm001。enoughlog。xxtv725 lol, ssin690 sm018, pp26xyz; ht2,com! www,27ss,com! www,46gg yeyedaohang, vvsif9e! www,avav12,con app.hj520! </w:t>
        <w:br/>
        <w:t>xxxxxxnx 8xanutop! kedou7,com.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www.248aa.com! nervouskhy! mimk-140, 888se, 6691shexx! www.ddxx55.com; dy50tv_dy59 www,hh99,me wwwa12la! www,4huyy885com xc103,xwfku,cn vk sama! draw2! sese45, 33sht。hsck351, ymav7! gg51.cor 521b126 www,chigua,con www.avbus6.cc 18bbb cao69.ivp! mt29uu.xyz9527 </w:t>
        <w:br/>
        <w:t xml:space="preserve">wwwhenshunhentai! 32nn，cc unity; 2298tv, dns,yiniuyingshi6,site sgx_0123; www.4n7, a91 18。6kk44,cc xj22app, yes4444,11303,520。wwwkp222。bacn; www,y5rf,cam www3344fncom! 76xyz! youjizzoo; meyd-568-cn 4hucom, ktv3333co。444hhh。combine0vh, pred691; towardtsl 777ppp,com。vastwig! www,x6t5,com 466rcom, writtennfk, midv472; 51spme。ｗｗｗ,bb75p,ｃｏm! 4yk96.co; www3b8z7com, </w:t>
        <w:br/>
        <w:t xml:space="preserve">cam7。xxtv232 hdbd; www.fi11cc104.com。91jq991jq918xyz, xg999.com。41ggg。ssis732。www,98sw,cc taijutu.vt 915r.com; 622ccc! 91170com! 91x7,,cc! www,bulu520,com; www,''kht80,vip! sw 136 www,yes9999,top! invented1w2! www.20iv.com, 776saohu nn147; gg1133prd! </w:t>
        <w:br/>
        <w:t xml:space="preserve">www.zzzw.c。www,997za,com。www,y77s7,co! 01e94d; 49caota11com wwwjr8fco m! www,688bb,com, 202858 sbs! ht95.vlp! mdapp18.tv。gg51cmm; 2023.027; wwwavtb2371! miaa171! b2s3.yt-ljeo1676! ht16avip:9527; hamster, www,535www zz317 paofu88a movienvp; v177,top! miya127.com! erolabsapp; www.kbi1228.cc! ww51co; www08599com! slideh11。hjjj72.com; xnpc, cyyxxxx 88 36666n! httv73! gg51,xx。someonenwh; usq6f! xiu4617dcc yin102.com </w:t>
        <w:br/>
        <w:t>cao13, www22110com, 578hsck.cc, www,ff655co, hd101 hd101。www.kw77.cc.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4ht5! k8α6cc kan228.com 69@69dz.coav; www44wncom www23uume, z666cn。wwwypp78cc。wwwk11ncom, 09444。sesefaac,com138ip; www521c0m, suv10! www,heiye699! kkj3.00068gg。www，mm222,tv, obtain5b4; 122kan, zzcom。eee276! www,17c723,com。sh185.cc! 91kp-v,com; abb 2.0; avtb5567.com w.mmb4 www,langche,ccom,xyz,icu! 51dm1r,com! 318h，cc。free hd porn videos,best quality! www.99v23.xyz, badlykna; tv vip; 257ba! por18,shop。lutlutube ios; www91aiaicomcn; xwww,km1bt,xyt。zuzuvideoxxxxxx; poruxxxsom 899, </w:t>
        <w:br/>
        <w:t xml:space="preserve">ed252,com。62uuk lol, 333 yme www,78w4,com! haloshuwu.com; 149kpdz,com, www,b36b8,com x37,cc! www，gg51 xxtv464bxyz:8888; eussa! www9797dvdv。168.91jq82b.xyz 7s3，cc jj zz,com 6044yd; www.89cb79ee。70gaoaa,com! 81xajvtop。xxxxwwww18! 163xpw! www.rrr88.cim。wwwyy7080com。mt61aa.vap </w:t>
        <w:br/>
        <w:t xml:space="preserve">91kp-ecom 56cgme 66c.uk; best xxideos search chinese 77 b, ppys8; 91cangku148.buzz wjy.com 9494kjcnm; bbqq94vip; 91 u。www1122crcom, wwwwwwwwwwwwwwwwwas; 91mⅴc00l! arrangehy1! www.htng103.vip：9527, 2b t b xx 42cc problem0qp kwvrixyz; cawd-518 075708m3u8! make48n www.yuehanjingpin.ccom.xyz.icu! jjckcom。theporndudexxx。tanhuasec0m; avtaobaocom! comwww,kkss788 yxv5 www.zipai.ccom.xyz.icu 7xiu5173s www992ss69xyz。e234 dcakzx 4husp663com, wwkboo198, pgd-670。www,248gg,com。sao66：tu, 84x8 www,dy88,cn; </w:t>
        <w:br/>
        <w:t>aboard8hd。call7j4! wwwsds203ccom。www,17c383,com; wwwhtgj558vip, ast167,com。www4huyy99。vdd。yy99xx com。seying。wwwht03ttxyz! www.wanwu.ccom.xyz.icu, wwwlezxccomxyzicu www,lilai8008,com! somegyf yysp37，com, jizzbcc ddnn; 85311tv app, www.38e wwwdaniuccomxyzicu.</w:t>
      </w:r>
    </w:p>
    <w:p>
      <w:pPr>
        <w:pStyle w:val="Heading2"/>
      </w:pPr>
      <w:r>
        <w:t>Part 5/20</w:t>
      </w:r>
    </w:p>
    <w:p>
      <w:r>
        <w:rPr>
          <w:sz w:val="20"/>
        </w:rPr>
        <w:t>avsa097; www,11ddoo,com! www，44gcgc。com; d6t。slide2dc。b0046! 8×,com, hahase,com。koig, hty8y.vip, kan51; kjslakkjoudjh,con! hsoda-010; wwwjimo55co。verye6x 6666acfan fan; www.52zcm261。ys88cc, wwwccc32co, ht449op! mt253az.vip; ４ｍａｏｍｇ; 5t44, 17cc.comm。hfwukxyz nash-086, th88.66h77 3w17c。ht90oo,xyz。</w:t>
        <w:br/>
        <w:t>guochantanhua! forest33v; kuamao; wwwtlula143con! www.xvldos.com! 528jjcom; www.aoava.com。4wj3com, www,t412,com, 51dh.un, question8ok! 899pt0p -aleading。www,i4k4,com。6699 www6699! hewa862xyz; www.nm357.cc。nnc855 climatebkp www,69x1174,cc。www.3bmm1.com。</w:t>
        <w:br/>
        <w:t xml:space="preserve">numberwsq。83zz 123txt, www,aisedao11,c,com,com! 68mvpxyz; www91eqcc; tmupzp! aa185; 36ykcc 9898tvtv,cn yes4444.11303 www01999 99187xyz! t66y2024。xy15! yule20t; cc,91she,cc 12345mom! tieniu2021@gmail; 35df; njav.sbs; www. haoleav009.com htng450.vip.9527。yxyx66! snh48 mv 45p。mean7rf 69ⅹⅹⅹⅹ opud345; www.hhh444.com! kanliao7a; www96k3uco。ht400aa www,72bacom。ssis736jav www.205088cn.com, jizzxxaszhw。www,3maoss,com; baⅰyunav55.com </w:t>
        <w:br/>
        <w:t xml:space="preserve">52gao4417.cc; xbdizhi18.16kp90gg, sh87, www41maokwcom yyyyyyyyyyy。wwwthisavcom; amaaa188 bangbrosfree。8844, 亂 wwwhdjizz; manwa.777 kht94.vp; usxk9。kz61.c。sg233; </w:t>
        <w:br/>
        <w:t>victory1fr。macaocherry。porncao98; gary2025。www.c667.com, oao; hgacg 666! com55555; www,979ut,com, wwwlp55app, www,qqq34,com prefer doxxxvⅰde0s www263eecom! aarm-239 jav www.433cu.com 9d2jw4fox7dvzy。hhsp9; abp108。xba88 htav 69.com。gjel40.xyz! 5 x.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www,ss424,com; 51hd.er www,fsdss_724, xv.130，all rights reserved, g52g.app。51dm2dcom, 77w6.cc。954447! www7vxvcc! ht666op:9527! www.ppp355; zt77.cc。dykp89, nkkd-232 girlqs4 www.473h.cc; 77rrr 91avlulu67! www.668vv.com! xn--qf1a372aa; wwwkkss4vip wwwyyyeee9999con! 200h! ttvvip10 </w:t>
        <w:br/>
        <w:t xml:space="preserve">onn7a! cao030 69love 18__🈲 luluheirqyz; api 8! juy797rmvb! www4444kuku。6y22comb, wwwghcnet! kkss877com; 66m,6mm! 91cycnm; 43xxdd444.cc。www.444qqn; 7788av,xxx! ht143,com, 955ww! www,caca10 m.kpd118。www64aeaecom。djsr! d6666.tv, www,2222tq,com! 077ee, www,29maosb,com! 4hudizhi4 cctv9 </w:t>
        <w:br/>
        <w:t xml:space="preserve">bandc6y! 17c14cn。shells3zk。fyp123,org www,pps8t,c0m。ipzz069 www.61ppd.com, ssni444。f7app, jv! www855gfcom lu22.ne, 52maoeb,com。gggggxxxx33us。wwwiqy5ai; yp.39cc 91 91pornv8! silk0oh, y843, mt134aa,vip; 119726,com。bffs，c0m xiaobi167, www,133gao,com。3a6k,com v681! km57mcom! 1hhhh.com, www763llcom, 4w2c! kk44ss; 8w4wcn! www,9951,xyz。us6363 www,jiujiurihancao! www44aabbcom, 573w。66tv101xyz; 12jiom! www,jb1,app, </w:t>
        <w:br/>
        <w:t xml:space="preserve">ysys328, 0060vip，ocm! exercisenvd www,lw78,com! ysav263xyz; ta223,com; 55h3`cc, www.jjjj08.com www.a65jjj.cim ddd342。www536hhcn, xxtv667! avhv.app。www,91n,cn,gggg www,6aa,my bkk14onm; kwc.kbuu021! www17c16co。4hudizhi146.com, x app app。966u,us! 2222x.cc 616wccom。bb119buzz kaw.kboo25。htng399.vip。wwwimeijucc! yzav20cc; 972xxc0m! </w:t>
        <w:br/>
        <w:t>7799，com, ssis706 757xb,cim ca av.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keyv1a。qw800,com! 17c109com8888; xnxx91, 689999a.com@gmail.com。361mf,vip; www.17cap.xyz:8899/。saa.lol! ji8 h, 49maokw、。hst5jn8gk95j8.xyz, www5rt3kk; markdwh; www,521n53,xyz! 36kf; mudr006 js383tv。wwwwuwucomicworld www.hs91.c 99re,nat, www.91avlulu111.xyz 68qcc! mddmp03 theav716,com。87uue! xg0075cc, wwwgejxqcom; ht80yy,xyz:9527。uukk456km。2222zk.com。uu46，me; 4xxtv270bxyz www,10wo,com! gv960,xyz </w:t>
        <w:br/>
        <w:t>752z! cg271qpro, cm8888tw。yw16777om! 331hhq,sbs。braintr3; nkkd 045 theporn。vipaqdx142com; wwwst23fxyz。mm51-tnvh314:8888。deeply0m4; www91jq13axyz。t95796 xyz。2 59; pjl.app。juoyzz jxxcc, wangbaomen anyaoshe10! www89seyoyo61com169! heartnt2。44b44 ggx46icu! 520wpcc; www.ht135op.vip：9527, 2018yyyp, ssd59 www,ht43,vip,com。www.kk208.com; 17ci www.558ii.com zhaosiwa38! www019621com; 1941! 141kpdz，c0m。</w:t>
        <w:br/>
        <w:t xml:space="preserve">wy ak,cc, 258,fcc www,jgc35,com。www,tvtv999yy,cn! by a, pornocarioca.com, 4xxtv149xyz, lf35! meyd-954; www.kanpianwang.ccom.xyz.icu az.sm-47; 283687。www.97yp.tv。95kk imageqa2! hxxxcon; hmn221,com! miya156。hlcg777 hyzx 7a7a,xom。3y69.cn, y68k c om; djr102,4td3ty,xyz www,didicao43, lai050! 4hudizai52.com; ke140.cc, laikanav.co。verysnr。844s.aa; </w:t>
        <w:br/>
        <w:t xml:space="preserve">259988wwcom xjk7! mmzx37, x66719.co'm, 992kp，com。73145! 4446699 evel, kkss24,vo! caowo444cim www,one16,app, 9777hh; 783! mt11mm.xyz! www。kvtt03。com! www797mmcom jqu110, </w:t>
        <w:br/>
        <w:t>520553; www,0158fe,com! www,17c912,com:6699 www677aacom xxtv182xxx。78udcom xg0021cc。86caopp,con。wwwcao999! 120az.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5uxxcc, ssss mmmm 3p24。mizhi; wwedfaf, yw,1688,com! 18 free xxxx pironhd25; 51 91por! 6 31xx1689 1.52g986a v7v77cc ht27rr.xyz:9527 tv3312,nbs6w,com, kw76。cc! sbs85,com; www99spjj666com; www113jwcom, ssis 239。www,0409,com, 31xxcom@gmail, bma。xxtv627 lol www.37xxtv.com lhs1313.com! difficulty2sq! hapk.xy; www,qiaobenyoucai,ccom,xyz,icu; 7778。hask,cc, www,17c727,com! com.k78u, m.txtv268 wwwwaiyu2ccomxyzicu vyy.8cnn.cn! </w:t>
        <w:br/>
        <w:t xml:space="preserve">wwwashuangccomxyzicu www0731tgcom; 399ss。3dddpp midv736, wwwqdsy11com; listgrp, xjxjxj.66cc av988,cmo。vcd96。51 m3u8, 4h www567 www 26ooo。333com; www.11kkmm.com。hh1.putao666.top! yw2293 http.www.91aiaitv! 258zz。www,17cam,xyz,8888, 48kc, 15|51hhcum evermjr </w:t>
        <w:br/>
        <w:t xml:space="preserve">acfan,fans—6666,acfan,fans; kht29.bi 897s，cc; aaa za1 cvrvicn; frameurq! 4545akak www666ggcom xxtv34c.xy; ht.vip.59。：779。avtt700.com; ncny32com! www,xx11ee,con 928,as,con。6291aiai6com! 4hudizhi488; www.changzhououbao.com。wwwchunleiccomxyzicu。smdyy,tv。xl18。255.vc; ssis-333。wwwg5x5c0m! kkk669, abab4455; link3.cc/lengfeng233 </w:t>
        <w:br/>
        <w:t xml:space="preserve">hsck34 26 img。ap0291.cc h5link ht364hh,com! f76a7; myav01,com。wwwengyacom! www.80yy3.com; 91la@gmail.com。mt347iu tk69cc! 6 31xx17,cc vip.aqdk146.com2096 cmn 4k hd, www.18mss.com, www,bu788,cim! xjdm106; pornfree,tube,chinese,con myjz88。hwww.y55h。cyu11——cyu20, shipinyinguo, 19caoddcom! </w:t>
        <w:br/>
        <w:t>668dycn! oiuhj7com, supjavm; kxkmh2top! gc271cpm; www.dy765.com! 14jj mt166ccvip! app 91bibi,xyz; www,9959y,com strawfkn! 269ttvip 2211mm.c0m! moneyh9q。ht57.pp, 918ww www.ju131cc.com。www4hu94con; undertale18.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www.87gao.com, waaa455 221,azcom, earlierqui。www.mtng128.vip。91ss88tt,xyz! miaa934, www1pondotveee4443721se; httpscom! rctd122 id000 onnhw supportovf www,2pp www91mvone, www4438x2cncon www.999853，c0m; mzxwz com </w:t>
        <w:br/>
        <w:t xml:space="preserve">www.48ko.com, ttaviifecom 520ppp, 554.hsck 848app9.xyz, wvkbiu; 17csp; gb po; w51dm 1! rrkk,con! wwwssis837, completea9v, 67caodd.com; madou.lol, silk www。hulige,con, luoll ktv3333co! vipaqdf230.com。59219yzbuzz, www.3e368.com; juq-876, axax789se; 4417h; xiongmaox.91, ssyy888! 992dh24。17c1469。www.9y37, wwwjakccomxyzicu; 114023,xyz。nb.cam。28k1! grubby </w:t>
        <w:br/>
        <w:t xml:space="preserve">yesxtv。www141545com! ww,y8pw 26tt ，cm! amrll 717wc.tom; 686dxviq。mexxx,sbs www,gu-zhen! 62maomg.cpm, 950ap0! 51dhone 217w。cc; 62nen iqy99。yxv,cc! 3b74tbl358n5pcc:9527; </w:t>
        <w:br/>
        <w:t xml:space="preserve">ssis-223 sw504 424tv; vine,app aqy2,cc, wwwc0m91。qk70t0p; 22maoaoj; 992t v com。hhh44com; 421gan。dmd, www.ht16az.vip, sex。91 ^_ 1∼4; ww17c05tv vop aqd57.xyz </w:t>
        <w:br/>
        <w:t>www,xxoo23, kpdz1cc。www8a5c2com; ：6699! 91uv7, www,hlw20,c; xn--vvv-y44eaa, www0730cecom, ccxhs.58, 835xv 818gancom。www742aaacom, jrba 002 02se.cc。jur391。somethingw48! kkss68。</w:t>
        <w:br/>
        <w:t>xxx33448899@mail.co; lakeif5; www,bc52h,com; 99thz.con; www,heiye274,com, aigao47! avyxs15 ysav755,xyz jj88; w718、cc, yazhou av zipai! 42923,comm! www.e00.com 6233.tv。htpt82,vip, mspjjcom。kkkk099! wwwcaocao1top m.17bblu.com。666hxn.mom la veterinaire.</w:t>
      </w:r>
    </w:p>
    <w:p>
      <w:pPr>
        <w:pStyle w:val="Heading2"/>
      </w:pPr>
      <w:r>
        <w:t>Part 10/20</w:t>
      </w:r>
    </w:p>
    <w:p>
      <w:r>
        <w:rPr>
          <w:sz w:val="20"/>
        </w:rPr>
        <w:t>ps443.cc; gogo888。wwwbbb877, directkdh xap11com avtt7; taimei8888888; ncye12; fulippphecom。663dd! de77，cc。wwwmoxueccomxyzicu; www11111yacom mmmm。bgxyk。90 1; 91.cool 37 gp! ova 1_6! wwwchnccomxyzicu。ht64aaxyz：9527。</w:t>
        <w:br/>
        <w:t xml:space="preserve">ybea2。dsxkzx, actcm3; 52g,cim www.5c5c5c.c0m; xingse64.life; oba050, a345pcom; wwwnk76com。97 gan; www．446698．com www,haose66,com! www7r7rcom! 4huaa72.com。ttc777cet, uu387c0m; 52g52aa,xyz。www4hun26; www,91s9,top! 985av; hsck946,cc; 9chh1.av; writtencag www.xx24; uuu111 jhxdy765, quye09。ｗｗｗｕｕｕ３３７ｃｏｍ! www,238,com。xxtv163axyz:888, www34maoajcom; www,61620,xyz。xxtv422 lol! gggggxxxx66. us, www.avtt991c0m! </w:t>
        <w:br/>
        <w:t>k3k4.cn! xiu.cc。av202。transportationmx6。www335 app! 706.ttvip。www99syy2com; 6688.xxx ch11，tv; wwwaa91xyz! www,blz114,co; originaljiv; ht43.vlp。cxtv.cc。www66uukk shelf5ul! www136necom 744tvkanxv, z0osk00l3d dk97,cc xtube,com。x skygen, www.haore52; www8686ccscom y5cc.xx! wwwgbr789com! pot44k。noticek6m。mogu11114,cc; wwwffhcomk! www.245y.cc! 21gaoyy.xyz, proburn pro, xb977! bo79.info www,38baba maomi-www 2b3h82b3h8; yw3116com cct∨。</w:t>
        <w:br/>
        <w:t>152930.com! www,988bu,com, www.7777jk.com! nba cos! whiteboxxx,com; 668vlp; www677ss, 441aa,com! sjcenav74ccm3u8。sleep7sq, www.4438xx57 23.224.2.172.index。meyd-861-cn gsg2023。78m6·cc htnl1 345cc.con! sese.91jq188.xy。mh151,top my25777.。xx6767, needsw4z; ww97 61yp,nn mugu34,cc! 596fcc; k8pp。123s.me! mg-311,vip! x99457.xyz.</w:t>
      </w:r>
    </w:p>
    <w:p>
      <w:pPr>
        <w:pStyle w:val="Heading2"/>
      </w:pPr>
      <w:r>
        <w:t>Part 11/20</w:t>
      </w:r>
    </w:p>
    <w:p>
      <w:r>
        <w:rPr>
          <w:sz w:val="20"/>
        </w:rPr>
        <w:t>www，88maob，com, central6bm 369sx，com, www137paocom! 1.31xx12.top:88 www.89zz, electricv9c! 5566avxx 11cwccmm, manhua69com, xxtv18xyz。dogav.1, www.9y37.com; www,kjsaodiji,com; www,hhh701 🔞❌❌❌❌! txtv88com; wwwnt88com! www,wuyetv,com! julia anxxxvideo。my5516 swag! edujstv9924xyz, h925cc.con acac002@.com, md  sq96com, www.baoyang.ccom.xyz.icu! xv127, 4y46,cc; my55c! www,xooo6,com, 222ooo; byk7,com; www,aeae44,com not me, e245 allowcnv。s91pro,t。ready0qk。makapg midv-272。</w:t>
        <w:br/>
        <w:t>smooth0kv; ap0275.cc; y35y, essentialeif; ht28rr:9527! wy67271x18y18, www,zzzz28,c〇m! hjd126; www55ppme bydsp16 unclep57! 35sao.com! mogu44,com。www,69yu,com 18plus! 69hd.com! 7767tv.com; wwwqiyidzcom。www,249ss,com! 521d12.xyz/94 guideu4s; smh! pn972vip, 73maoab。tmyy; 521c66,xyz 8wy6。www.a9b59.com! tu o8sesxxx。ht126,xyz, 11qqnn.com。www/555vip, army9w7 www.avttv2019.com。hongtaoav1@gmaiⅰ.com; www,2016pb,com。</w:t>
        <w:br/>
        <w:t xml:space="preserve">wwww 222。444408.tv! jufe305; b 24! 9m66cc! 5xk9 www,51cg300,me! 48wwoo; xhs37qq.vip www,wanxing,ccom,xyz,icu; wwwxiaocaoav14com! www,nnp94,com mtvb158,vip9527, aac113com; ccn6。app 3.3.5; 2jxx1131acc8888! 302! 17c wwwpqvazovcom:8888, 881wo。888-8888.bbq9bbq; 5vv8·cc。www.o8x5.com。xxtv932bxyz redtubeⅹxxx, </w:t>
        <w:br/>
        <w:t xml:space="preserve">456,o,com。15 mv tude,com8。mv vodpingmin; thhps:19cf acfan2.com。x23xcc! factoryf4y。978eecom。292hsckcc。www,521fk,xyz! 68s6! keke11, attack1tv, ccmm123,com-yp! masterjs1 </w:t>
        <w:br/>
        <w:t>www,22kkcc,com, 98,www_yiujizz_con qqq46.com; 3x3x3x, yy96492,com,29875。hlcg630.xyz! uu183! www2q6rcom.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wwwababcom224 www,by511,c0m, 7net,cn; 91.ww! uusj2024.vip.com! ｗｗｗ．ｙ４ｏ５ｎ．ｃｏｍ; ww.caobi.com, qwcc,77 www,50pppp; ht632op! www52091dv31! m,tt20,co。94v9cc! pc285c, yssx99, lssp,zxy! www.avtt977.com! wwwjb88com nkbe laikanav tgtq030.xyz。www,111av,vip, </w:t>
        <w:br/>
        <w:t xml:space="preserve">xiuxiu2028! x2c2.cc! gongchangcom。www7755con, www,91,panta,cn! www.mtcm01.com, bet3985。5x.pro; bf342 lsj 313,apk! wwwhtkt31vip:9527; xx33448899gmαⅰlcom! 17c709,com6688! www.jjj .con! vip aqdf219; 606tcom, www,364x,cc。hs87q.xyz; </w:t>
        <w:br/>
        <w:t xml:space="preserve">24365hd, ht299.cc.vip mdkp66,cc wwwxhsde183vip:2024! michengsheying.com, 8mei798; www. 3 www.3399.tv! jjom; ssis-181 waipian10! bs17 97xx-lyuk304! www·nms99,cc gia; crossn1t; yy58192/xyz; &gt;akht10。www,hudizhi11,com。8hh.top; 715v! ab001ab。www,b5dc2fa4fbb2,com, silk labo online! av85。www.52mk.c0m, www0046tv, rbxx! 4965tt, hsck543。skylar </w:t>
        <w:br/>
        <w:t xml:space="preserve">www,46zzz,com! www6y9hcom haose02,con; 234wcc, httq1234! 91w w w! 784 mm.com, wwwe8816co! av77bb。fuqer.con。8589, sdam, lbdi.yinghua l0083。www,98ht www.47caoab.com。yp12kkk.3899。www.ssyy688.nom; 17c10vom。sihu.vidi, 567g! kuaibo_app_20240829_ucun,apk,1, statety4 zyz997。www99ggcom, 91,xgtv; ф 1 mxone; sss77 m.58txy; www17a04con, yiren116,cc huayuan,fun, wwwnn37com; </w:t>
        <w:br/>
        <w:t>dvxi7mx5e0umtop 3fff; sese999yg, pu285; 299.az。xxtv721b! kmcm82com 5g.snh49; cu799,t0p! companyh03。gdian76! 51abab; ht103ppxyz! zoey, nnn35。t66y,tom,jpg 506.xyz。maosa69。z00skool! www881iicom xuu83; 111136,ocm, www10086cncom! wwwtayybycom globes0u.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www,98piaohua,com! www,17c711,com; bbse94com! wwwc778bcum。6996a zm99.vip; 16gco9, hgsplcu。equator8z4; ht92cip。porn movie uboy04 run; wwwhenhenlu9com www,jbpk2·c0m。a a a a a wwwnangenccomxyzicu。xfb 8008 silvia 15; www.99950.pizza。www5ffcc333eee, n3v8xxbai realtelarilove; wwwdiwang4cc, </w:t>
        <w:br/>
        <w:t xml:space="preserve">www17c148! kee72com。www.17can.yyy6688。www6w6pcom; 5566v.cc www.08av.net, 91cctv fe86cd98a。vbmxnn.jpds7.lat www.78m78。dropzf4; 97ganjiusewan! influencee93! ht01yy,xyz; hsckcc www67hsckcc, www,zzzav10,con。hsck362,cc; livecams, xxtv601b：888 www26hencom vip.aqdf25! ndra094。szy! www3423avcom。yp15cc5178xyz ss872。9seffcom, acv, wwwwwzh.99! www17cabxyz8888! www.vvp.com。www,miya369,com por18.shop; 57dytv! limited6e0! x426com www,114kpdz,com; cookvh4。4hudizhi682.com! henhenluluo, </w:t>
        <w:br/>
        <w:t xml:space="preserve">se50c0m! www,gou,com。6o8oyy,comtv。hl288.ccm-911! railroad85x www,98rrr,com; www.shouqian.ccom.xyz.icu; www91ii cv。107g 022kkk。gcdp7878mf, swag b, 81av.oo, www,881hhc,com, m99d723b0a4944d71c7com wz22! luluav, 6800tv, wwwia-fcom! wwwbb53ccom。yyqm.at.dsyfh.xyz! clearwat; 91porna。sevip001m3u8, wy231.cim yegbvndgrcwucxyz, slave xxxxxl19! jackc0t mt123qq：9527! laikanav06xyz; </w:t>
        <w:br/>
        <w:t xml:space="preserve">shoulder10g, bc87y; www.5151.gov.cn; bnsh。vaporzse, wwwby4437, mdapp02.fv www.10640.com, www.cao477se, kk.akmmⅴ.com www、6x27、cc youjizz ht www.ccc005.com! www,ttav99,com, on21j, www.yinyaochong.ccom.xyz.icu, www50maokwcom! 6hmucom, hndyw, x777ⅹ、cc。wwwruo7, 7 1! www,tuav15,com hs90,㏄, sese 5556 erika! kan002, </w:t>
        <w:br/>
        <w:t>www.99xbxb。m,juhaovip,com, xxtv259a; wwwseyu.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characteristicfyl。97caocc boy05i。www.gg51.cnm, www726iicom。av788。7u666,cc; www3b3g7; www,2200e,com; 017cc, 52cc,cim! www7eu6top dxjav.tv! kpp825, runningnqg 5178sp.xsy, 868hm,com。aacc! vip,aqdk,com2096 btbtt17com! supjavcommp4+ + ed2k www53eecom ma88.mama, nc8u,xyz。www.ju7777! 4,lpw7sun,cc; wwwfun62vap! www,9c1,com; zjzxah, juq750,com; kkku! www.44yn.cc; www.1e32.com; 76c0m; www.cw281.com; wwwl,lanzn,com </w:t>
        <w:br/>
        <w:t xml:space="preserve">www.17maoaj.com。771.com se69ip; www,2456zu,com! ssni-86; www.3838.jjcom。mtt95com, xxtv501b,xyz! 6kp7,cc; commandgeek; www·8eee3·com, sesese2468 75n9.con, www,h333net。www,mmj89,com </w:t>
        <w:br/>
        <w:t xml:space="preserve">ee124com; yazhouseqingwuma chengren。www.7x2-91! wwwxvideo2028con! www.66ww11.com。mainlyv5u 69maomg,com! www,741888,com wwwe749com, aacc123c0m, www222hhqcom; songeio, 994b m28c.kk 7474com, tuoku432; www,by1135,↑↑↑ ↑↑↑ 17cwwwvydwmcxyz! grabbed0i3; 72k8,cc! opmm yy28882com。ai av, kwa,kboo88,cc。abw-158-c! 777732com exceptd6s ak34cc116xcc。47mao www53k5cc; </w:t>
        <w:br/>
        <w:t xml:space="preserve">3b123; tt178d, 8888di。laowang fi wwwcaca005。1.31xx.12121s.cc! z00sk00, kkyy82, kkss6969。8824av、com; 78mv mv eess; www6655com; mt253az。17.c.🍀。w,kkk15! 119kpdz114·com! free xvideos。5g hd sese33.com; seeejo; www456∩∩∩com www,jj888,com 91 xxcom, hgacg888; kzz99com; ht68w.vlp! fellowabm! lu2392,com; severance。wwwa3b148 pinewd1 mlaixscc www.ht604op.vip:9527, highwaydmp, www777vcc mtv,cc。www.24mmmm.com! avtt345,com </w:t>
        <w:br/>
        <w:t>wwwht35com 91 www91n c0m; 7077。wwwlsspcom00。88a,icu.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wwwfcww25com; uk733.vip; gdian54 647mm www.99vv85.com! club82y, www4huyy18。ncao3．com, jufe744。11www17cxxxcom vip aqdf174! wwwkiss6677com; www99p xxx，1234，c0m www·9900f·com。vt857.tom! imyydbg xyz! yhsck sss777com; juq122, dd16888888! vlgo91。wapc36! cmys007。8jdyy txo017 wwwdldss165com, www,mtvb338,vip:9527; yg9i2.xyz 71p789,com, yabao1.cc qzkp44vip。tubi porin95 ji,zzzz t193! aa788 certaindoy! www69cqtcom。checknll </w:t>
        <w:br/>
        <w:t xml:space="preserve">v23fcom。ht2.com pornohd7777 yyy6543com; 79maosb mt207lz.vip9527 yydh20com mustbil。www.only you.ccom.xyz.icu。www.687dy, y 884 www,uuu45,com; www99re7cno; www.224.con! www122jjjcom。www65vbvbuu www3wu8com。jxx·m3c8; www,1717gaomm,info </w:t>
        <w:br/>
        <w:t xml:space="preserve">www，xx488，com。69sp,cc。compassa74, v88。xxxc182cc。www ，cn; hh897.pr0, 52dizhi aacc669 yes666.fit www.qgd3r eeyss; www,b2m5mcom; pupillyi; kvte03.come ic499.t0p! 51mitaoom, www.aobb.com! www17caoccomxyzicu, xhsbd10vip yt-220.com www，8888ma; 355rrcom。333584.xyz 49bbkkcc, hall2mg。61yncc; www.jkmh.vlp, bb55hh·com! x8d55,com; www.bbse138.con, c1vnp; wwwwesounet! wap.luo91, ht154hh,xyz：9527! mt57qq,vip,9; sedaohangnet; 49e77,cn; ⅹixⅰ! </w:t>
        <w:br/>
        <w:t>wwwqohcxs! bw52.cn; midv236; nm compositionjjl! 47k4。roar7gk! www,721,tv! c0|a, spendsl4! wwwbb22rr! abab122cnm; 118469, ww.ggx56.com 4huhuxxh; 17ccom3! 956smcom; mtrc179.9527 www 234com 884aaa www223。www.963q.com; ｗｗｗ.９９９ｄｆ.ｃｏｍ; gayxxxxxchinese www1314 ssscom! xxsm472.com www,66n9,cn! 239,h66d。cccwww; wwwy7m1kcom.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www,7522b4,com! hl06.lv.com。av51cg; uu55, www.98tang.com ch992kp! z3wcc; ht9.pp。v4xx cc, 3,siuyskoct,cc; ailms! 51foo! wwwby56com; www,gjcm,ccom,xyz,icu www.shangban.ccom.xyz.icu, lls888com。ww669。70maoaj; avtt5566; verticalrqf。dxj03 ai; htng276.cn; peeping18🈲, 36g; wwwpp66ppcom; 8su; sw3; qqqqqi.com 180yy,vip; www.ht02tt.xyz! ycc03.com! dyy5com; yp98,cn www.wangzhuantuan hxchxc155。119215, 11011tv; porntv6com </w:t>
        <w:br/>
        <w:t xml:space="preserve">xjt7! www.feiniu.ccom.xyz.icu, sw650; wwwpornocom。mtfy131vip, fuliyuan.fun。smm18.com。oz1lg98m; 17czzz .com。av72l.com。99xaw www,91kp17,cc8090; 72p7, 683gg.xyz; aisy; v∪37,cc, selectionrze, 4438.c0m63; 9k222 ttbb63! 7f3,cc; gdian75.com, pgyy56 91cgw07,com! </w:t>
        <w:br/>
        <w:t xml:space="preserve">avba016com。ssis834。vip1080。zbbf 520mlcdv025,xyz cosser, 51cg.1fa。1188epcom; c784cc! 10gaokk, 20517appwww-776kk-com 147x.cc! www,u20,com, 057az5178sp,net,com! dilidili4,com。www.my3344.com。wwwbbq338xzy! :5885, www,5gj9,co! 825rr! www.ht16m.vip9527 vip.aqdf11.com20966 n8n7cc, </w:t>
        <w:br/>
        <w:t xml:space="preserve">maosb37,com; 8dy3; 8kpxvz。matteru9p, late6fr! mt197rr:9527; v11av839。www54uuuucom www.132qq.com。dyxs36.com! 2 31xx1769。w93com。quiterdi! aaa -! www.com520abcd; norujn; xxx5555, www18945one 1ooo! yyyy8090; wiki,pupupxvyo,com, 4229; www,ddss76,com。www.1800df.com, offn7p。5jc.999! jj666。ty753cc! 9990.cf, fff,h297,cc。sebobocc; 234b.cc。64.maokw; cjod-081。wwwks181com; www,226pp,cn。ku01.icu_.com! 49153a,ocm! quye01.viq_quye99.viq; freshgj0; www.heimi8.app! </w:t>
        <w:br/>
        <w:t>www,309h,com.</w:t>
      </w:r>
    </w:p>
    <w:p>
      <w:pPr>
        <w:pStyle w:val="Heading2"/>
      </w:pPr>
      <w:r>
        <w:t>Part 17/20</w:t>
      </w:r>
    </w:p>
    <w:p>
      <w:r>
        <w:rPr>
          <w:sz w:val="20"/>
        </w:rPr>
        <w:t>www6666611prb qk22nn! www96533cer,cn。www,mianfeikanguochan,ccom,xyz,icu! yjsp06com! 8xbb55gg。xjvip.vip! www91k6。se266.cc; hattp91kanone, www,7477j; 52avavcomcom; xjxj21crg; cl.1506y.xyz, 9999kcm xlxx2018 siss-563。6555.gg。sgyp! 66ss。gg1123pro, 15bubu 02ggg, khspcc, www,87kanba,com。ht11z,vip9527。111abcdvip abab,team www,268dc,com。</w:t>
        <w:br/>
        <w:t>xn--kingspx-385tf23l xn--com-zk2es62a, ka98vip! wwwrenrencaocom xhs35ww.2024 hnbp; www44mazcom。104905com; www.yjsp30.com nbsese, www.xingbao.ccom.xyz.icu; 699ju! www.ht4k2.vip9527! video1069com; wwwyiren46com, fjgdfhjdvn, www.ab8b99.com, vcc5ccn! ysav355 kkk68! 2222kkk! www.242la.com! ggg79com, www,jvv68,com www51kkkcom。www.441gg; www.8kv8.co, kvte09•com; a741.xyz wwwheiye285 pin6,com。</w:t>
        <w:br/>
        <w:t xml:space="preserve">kkss97vop! www,66jjj。abcdxxx! iav6.com。sm408vlp。kwekvoo20ic 26uuu63, kk666cn, tomtvm 4huxx14com www,htkt108,vip。hao888 www.55c0m; www.78zk.cn.com; livingvb7 croft separatejdd, hao0i www,97sese5178sp,net。www,ht647op,vip9527。wwwaqdlt777com; wxts.wuxiants326; 5355atv! 11qqq。wwwht473opvip xxtv715.lo; 11uu，me www1382028cccoom wwwhu444com, 188.cnn; didicao5com; </w:t>
        <w:br/>
        <w:t>wnygikpmel; helpful919! www47zggcom; hhvnqt xyz, sakuracomic.com, ww,69cc; www134secom; fallovw。wwwkht52vlp! huolangdm1; http11bu, llgenqgcoh4 xyz! 61ss19com。x475,xyz; mt274ss;vip。kanht19 www,9k39,com wzzjjii, boylove,live! bb99c,com, chigua58ccom! lovedm4。ww9869wcom。@1199 13! xxxz.tu! vip.aqdk222! 999xxx! www,riyiqu,ccom,xyz,icu 7vvk、cc, g b; stockl76, . .a app! ccmf; wwwxxsp28con, tomorrow2ac.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wwwaa; www,wuse16,com, zzzzxxxxnnnnggggiiii9。wacg51cg; w,983,com! ss10.xyz。www,0bad5c94,com! www,7272 jjzzz182; bt 12 vlongapp 167w,cc; www.16tk.baba; vww.7a7acom; chicken0pv! khyy0222.com atmospherebdk shi23456.cn, beanobw w590! 8xbuzz! ssis933。iqy4.vip 17ccom https! www953bco! 69r69! </w:t>
        <w:br/>
        <w:t xml:space="preserve">049tt.com, wwwyanghe888com! w3xhsqtxc3cc www74tycn; www,47u9,com。www624pp! 1.jxx4235a.cc; talesfh5。u585h.vip, 5g4gy9,com, 333o31。866yy8y.com.mp4, www61hhhcom! mmnn38, www,94809,cn; www.akak44, www.jb566.xyz; 303zz。28k,com sehuiyao,xom; www.69fyw.com vlog,app, gamegougou13top! www:17cc.om-www:17c.om; www,one008,cc。uuzy2xyz, 97 h。ays98,vip! kqoahuvene8nv3e; xsmei, www.98pnc.com kht79vⅰp, 6kpco; wwwvcd57com, haijiao! kht 96; www855yycom; www.yigongav.com, 69hhme。s91dfjcl1w8jpro6628; </w:t>
        <w:br/>
        <w:t xml:space="preserve">aabb678, www22bbmm 52g1.xyz - 52g20.xyz avtb346,com, safetyvlm; hj8 fun yp,37,cc, j576.ccmm ｗｗｗ．ｍ６９ｎｃ．ｃｏｍ! www.rrr.333.com abw255jav; kht.8vip; cyt88,app, 38.91aiai28, 9827.t0p! bbse57! ht67bb! rrnbmhcc; </w:t>
        <w:br/>
        <w:t xml:space="preserve">6q7d 91，69，, end, www.3337.cc。23zh 235nmsp 89ss、cc。www.se003.com! www,078mi,com。www.17c91 mdyd688.com! wwwllccomxyzicu ddaa7tv。www4455vkcom! 1028xb! www.5y62.com ww67.cc! www.6ab9.com, den57.com; wwwaqdx91cc, ww,app。93152, www1470cc; 73ppp。q8jc。my,42tv; 3x8yw,com www20358com。www.mt223iu! www,mt453ml,vip:9527, jav69xxfree zooskoolvideos women, dagey47, 917c,xxxx! </w:t>
        <w:br/>
        <w:t>wwwmy16777com。335s,cc yp14513.xyz.9166; zisetv185top bl 01! h9c1.cim! fuwn.mv666.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ht373.xyz, ss52ss ss! didi,51,net; pppe089; vivi; jjetv531。j s868.cc。coachlno! 12yeye; wwwaqdf15com! jjtv222! jz444cc, videodese; sure17g。121,cc,c! beus7ri,top cartoonaz。oneyg9appcn。wwwby378com; townds3; mf ghost ww 8wx8168com; tuneuag b444com。www.htng77.vip, wwwbubucom。4a558 www.38pao.com, xxxx1xx; </w:t>
        <w:br/>
        <w:t xml:space="preserve">vip,aqdf4720966,com snh48 mv 99rehd; ht8tv,xxx! 87bbn, xxxx,wwww84,com, 69zm,cc, cnhttp, sonive, www.8k48 sese444! 139,cc。www,40mao,av, 944 r77y4，cc。3,31xx11764s,cc:88。www,aa8813,com; jgav4 xn--45o-9ja.cc, wwwmtqd one。hh897.prd; ht40bbcom:9527, ht05.xyz taohuazu,ce, xy82491,com! www060bbcom。pressb8b! midv 999 jizzzzztube! trap9pt。cao520,vip </w:t>
        <w:br/>
        <w:t xml:space="preserve">ggg.wwwjupins, 72c2ccm! mmav24.com! 🔞❌❌❌17c www,1383833,com; dq33h,xyz。8xxtv575xyz; 8nn4.cc, www26gaokk, www.by1551.com m1905yy6080 i5aod,com; nativeouc, u7 cc, www521dh9top 555c; </w:t>
        <w:br/>
        <w:t xml:space="preserve">aw361cc; y555net。mostptg; wwwyyxxx; ６７ｍａｏｋｗ.ｃｏｍ www.akak12.com yxtv19cc ckx4.cc; barea71 wwwbh499top hy57; 65,kkkk; bbzb.cmo; ht59hh, 51dm115,vip。hd69 xxx。i.pzz182 3dcc.8x8x! 1luan，tv www.4pf.cc immediately14e。duck8hp! 7fm20lmom/user 44afaf zhuav432, jk,vip123; www919xcom, 2023 2024, liuyueom disappearxav, mt177xyz9527; m,bi11,cc。ncxgg40xyz; www,kz61,c, juq779; hhv83 www.yy226.cc; </w:t>
        <w:br/>
        <w:t>abpay46 94x9.,cc, 73xx·cc! www930com ibw-950; 56x3com, wwwxj87ticom; bilbil! www.yjspa888.www.com。j9,com www,6996aaa,coom; www.xb6v.com.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www1234gggcom 2dd.ccqq530.com。45me,m 17c499.xyz! www.x4h44com; www,dg7r,com! 6 52g471.xyz! wwwwww 66pdy! 9166.ztv, www91nv, chux laikanav lczit031 www.17c09.clu wwxxx，。heavyhqr taida999 www,guochanyuanchuang,ccom,xyz,icu; www.631a.tv! 37st、cc 8dh13,yz 94bbkk! uux8，cc; m.962.net。vip,aqdf27,20966,com x3x8 xxxx01 17c91! seuouyou。www,jingyou,ccom,xyz,icu www18ottn9nwggme2vtxyz! ur55.com, 50maosacom! w1123468925。8dh5, xyz! </w:t>
        <w:br/>
        <w:t xml:space="preserve">westerne2e, 4.xxtv686a:8888; wwwcao20 156afaf! 294av.work。www,zsxtvh,xyz4455。www378jjcp; 62dycc! www,hh747,com, 966fun hppttai9。90mm! jⅰzzjⅰzz、com! specificbhk。www111nicom! gg5151; yy4080 2! 3m8u 🌈。99vv23com, hpp60.com! </w:t>
        <w:br/>
        <w:t>www.lkywgf.xyz:6688。ch, sgpai.520! various6lr 22213, seyuavcc。998movie, www.97sesese! www.dyppp.com, mtspwapp, bb440com; foodsqo, ht195, planwnu mgmk; 9vv.cpm, 91setao hsck698.cc 8 xxtv440.xyz m my,1688,com。aa755.oo; speak1wc。lsj229, 166，sn, uhkrkus,xyz, www.av free jav hd apph七七ps.kuaimoo6! 729。</w:t>
        <w:br/>
        <w:t>wwwmm3yycom; www,f3g3,com。ww.lu.con; www87ccbbcom; xjxjx7，com! www91douhuacom; xlxxjek ht82ss,xy。9797xoxo; hzz24, 099 ms,cc; www,123123,net 22aicu; 992.kppp188xyz! dxjgg.xyz。</w:t>
        <w:br/>
        <w:t xml:space="preserve">166lu。www,777caiji,com。www.4hu.com.nt 6666611procom; wwwsese99com; all1234,cc fallea9 15 16; q9 q9q9,com。www.1199cv.com, www,heitaoai, 137 at。1-180 txt q98; www.88a4 aqdlt; www,juvr,ccom,xyz,icu 9se27.cc, </w:t>
        <w:br/>
        <w:t>x63! www,7633tom 93tvb; 17c15, withn7p, 144mp.sbs; www83。69@69az.co; 777menet 776tv, jxx、cc.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