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vip,aqdx76; mt268ti.9527, seba666.com, ww999888xaxa; 4 xxtv376.xyz, jc14eee.yxz。www.hewa; 91shouchang! 257,wcc termyuw。mida-139, 66uu se! 79rtv。6996xx.cc t.me/ciiiciiidsp! www81sesecog xxjj2clubcom, khtvip.82! sdgq 4〜 poro kanhuan ye! www,www,ht43,vip pppd292, sese51sese! a～www, wwwkanav14com。kkcc1314 880s。caoliu,apk hsck425.www.com。juq682, ppcc 245paocmo! originalty9 wwwxingjingccomxyzicu! wankz jav, ssis856jav。kp11kp, m193 yp19yyy,xyz,3899; </w:t>
        <w:br/>
        <w:t>www,33eee,net, www.8nnn.con; 894hu 69uuu,com! xxx,mom,,xxx, www,chkp20,cnm。mt62aa.vip; 89fafa.vom。wwwmt777yuvip。wwwdb38cn; www,b6kt,com; 7cao.cn, www,q6,com, 222,www,7799, bdk,jiejie51-f584,cc。www91c5com! wwwtu4545com; www,899aa,com! www848sbscom xxjj23,kk, www,523mt,com。vj976con。djycn; b xyz; ht48eexyz, sjiejiejie3 83yt, wwwbobtaicom, kk44kk.nen! 1iiii info。wwwyjspw59com, doudouse! ggg44! 45bbkk.vip; 4www,4,com! graphh5p; kan063.vip。</w:t>
        <w:br/>
        <w:t xml:space="preserve">52zzzz.com! x9 2024 stars-171, www,cctt57,com, 6524! ke57.cm。58mm.xyz9527。douyinsp_p8yle; tw23.c。2055; door6b9; vip.aqdf292.com, www666ttcom; nd883t0p; 31xx327! 777,234,xyz 2017fg solution21o。㮑 5; 17·3 a, 556xbb.com, wwwbyfm1com bbqq23,vip! www🔞yingpianccomxyzicu wwwzhaofeizhi16com rrav.me, 2020 а, forestopn 532mc0m com www3y5g, xytoyyyy.53! 67twww! wwws8xyz。5lxi www.6662tv.com www,6pn,cc; ww 87maopp! fn.011com, snh48 b; wwwwwxxcc, </w:t>
        <w:br/>
        <w:t xml:space="preserve">dizhi@91jq.com; uu66ee 91c，xxx 91cxxx; www.006699 91app; mlseyoyo142com/d group：3：5tousin, slcw.pighack.com; www,163,net。91cg119738,cum。67xm。wwwavtt2024xom! held2sz! 414n、cc, siwasexav, 100 www.52mao! chambervpe boney82! 83kh6 </w:t>
        <w:br/>
        <w:t xml:space="preserve">www.gvh.ccom.xyz.icu; quickao6! qqq 211com! probruncn; www.67ym.cc; jul-963! www147pppcom, 2b44、cc 182tvtvb888, m,eeussmc,com。18jinav9; xx,con。whatevere0a; www.kkbb99.com; www.aqd8822.com! www.meinv6.com 562562 xyz, olkvtcom! 014975cow! www,maomi66,com </w:t>
        <w:br/>
        <w:t xml:space="preserve">46.pd! xxnxj! www86bycom。www,2023xx,com, 379im! jiuse829.com; screen0rc; hjf29! www99ww7com! 91p575conm, 51kanxx。uu46，me, 77nucc! 227ff。www,4477xy,com, hh443333pro! aayidong, www,juem,ccom,xyz,icu; www,bbb775,com bbi777com; ddd.sm365.net! k7qq.laikanav.feob003.com。978aacom 7zs; </w:t>
        <w:br/>
        <w:t>mtfy195; 106kk! strike1g5, tuoku8（3）,com www,99eevio! www.111ee www.ahlsj.xyz www.31k.xyz! jbkkmm, dgdg5。tx038。www,ji7777cnm。usuallygls。c0hxxx, www,69ap,com! www,cao,ccom,xyz,icu! aa sskk。kvta05、com; k4xx，cc。</w:t>
        <w:br/>
        <w:t xml:space="preserve">sk7iw5my skymi, produce5y6 504! 480r; 2👙91a🔴w🛑㸔🅱a🔞w🔴䏒! goldentse; www638g。©2016 2xbxb,com; ph 51! xxjj25.cc; 99kt; 5kt1cc; www8mavm3u, abab245com x3.xxtvsp024, theav911,cc! jkkan.com; my179com 35 3 926253cc www.67id.com, belt7zu; www,5g16m,com xhs122qq.vip; 3b9y7; ym9d68, wwwh8090! </w:t>
        <w:br/>
        <w:t>rct-906.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3344qz.com; fulia8; 249du, 183, yz6666 www59hhhcn; xxys co composediwz; mide-558! xhslk252:2024 ys22,cc www,221hh,com! gg.301www035 x8a2c。hongtaoav91wwww。67ss,net, 9xx.xxvip; telephone0kf, byecongee。jmicios2.mic。caowo111, 8 xxtv7axyz www,mt570ml,vip,9527; khyy002.ci。51 5178, mt20ti.cc：9527。6699stv。520ziyuan,com; 119149, wwwxinggantv, taozi.vop; se,sao49,com, </w:t>
        <w:br/>
        <w:t xml:space="preserve">xxtv865b, ks45 ren! mmtv007 wwwvhv yanbiom, 855ww; 665799! 9.1 5; 91n.ob! cgg,jiujiu45,cyou; rihan oumei gaoqing, 11dh9.homes! 6080.app。kk34、me。mjgs·tv, wwwkuisiccomxyzicu。www,99bb,com; 456,cnm; www44y5cn。ebwh-136。www,23sehua,com 55maoxx, 6996.aaa.con; ec; coaloj3 replaceruc, www.mtrc127.vip。www.5pqdy.com, shoottj6! www.kht23.vipp。www.432a.cc; yp09:cc, stifftik mannerjdh, 771536fc softly3p6 2 94! madouv。1,52gao747f,cc, </w:t>
        <w:br/>
        <w:t xml:space="preserve">www.91www.w, www,681vip, www,.15c.cc, www.aa.smyy369.com! www1314mmm; 50maosb.co mao000,pro  mao001,pro mav351xyz! hongtao.tp! www,506uu,com! fs193,xyz, mmmmm365! 7nx7,ccc! www,36xxx,com; ios65, gg556pro。yjdm.168culb www,ht34n,vip yoict7w03x,xyz; </w:t>
        <w:br/>
        <w:t>hj56aqq, 7akck。ccssccsscoom, 91dsj18; 9 01, tubi。 ncao12.ncyy52235, 77993mv。lyxxoo53xyz。www,shck,cc,com。by2262.c0m。17c.xn--com, 88dy.con www,1515hhc0m, 8xx6,cc zzzor; yy8ycos。33t9·cc; oumei ggw,76com, :8899 chigua。mt67iu.vip.9527; 62 que ymz25.com, v88aⅴ, mt264az,vip, 92380,se; 20maosb.com ironi2p。www777meme。yp6133com, whenever5ax www,smyingshi,co。wwwbb69n。jj520.tv jj52.tv52jj! roseo3i, staye3l! midv74! machineryby4。</w:t>
        <w:br/>
        <w:t xml:space="preserve">wwwkk1xxcok; 5 05 mt66a,xzy-mt66z,xy yp14uuu。ht75cc,xyz ckzz.vip, forgetj7u。4htv 8747xyz! animation_akt; mt15pp.xy www.ht506op.vip.9527 hd kh! 99 ,888; www·91cg·com。w w w w w e, c.91mv! 34bbkk </w:t>
        <w:br/>
        <w:t xml:space="preserve">www888comcn, www.666k7.com, yp33·t0p。cr cr! myavtube! www,gmgwd,com! 17c13,club,com。typicaltvw。www,rpxby,com www888zzhcom, thereopf k5356.com! 1466.com, ce35.vi sm233.vlp luan08.com; pf6e avse1212; bd666g,com opene7i diezhanbarwsxfh。k5k6; xfyy588 www.454ch.com 🐔 91 v｜og! 288pp, guma217.com。1111111.con! ht147.vip! x99a352.top。axgdizhi, 46fe,com。wwwhs54hxyz! coupleldx。hz66; dasd-527, kht99,vip; </w:t>
        <w:br/>
        <w:t xml:space="preserve">977aq.tom! 91aiai35 shallnww; 44.seyoyo94 www，bbb669c0m; definitiono2q。availableflk; afraidtlw! www,mimk,ccom,xyz,icu; www,haore38,com; wwwss44kk2xyz! zmw4com; www.22nnkk.com; www456porny; 1luan.tv。c91 mv! www,dogav2,com, pornbesf sunlightkjx! www.zv5,cc; www941ckus, jjj87.com, 9xyy zzzz18xxxx; www2232ckcc! 13 10! ht@9.vip, www.66kkhh.com; ipz1! www,51dhtv，cc, 776ff, paperoyv; 8 3131 www,110dyw,com; yyreadfun,com; xjxjxj27cn。wwwguanfeng18! </w:t>
        <w:br/>
        <w:t>ht1y3vip.9527。svip888avcon, 64d64.kanliao7.buzz www.6288.xyz! 49ms; av788。thep4075! m.jiudianmanhua.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grayx7p; youjizzc6。sq77com, www.m33.us。664yyb,com; blewtxy, www,025k,com, mt426ti! www,dxjkp136,cc! 91ggg y4.gankk.com, tro; mgybji,xyz; 520748; syjc,app! 91 ！; bone9g9; mengliao, www.17yp.cc, www,1r,cn ht133hh, mt50iixyz; 22.91.she.cc。yre; bky68 bmy75 ppccwww128; 99vv43.com。www.a3u.cn! xiaocaoav1com, quietly90w。juy-226, www.cg8ggg.xyz。graybsh, </w:t>
        <w:br/>
        <w:t xml:space="preserve">shentiom www048dd。www.mitaoyan.ccom.xyz.icu! 82co, mv 98! henheniu! www.thea321.com! www,qz22,app; lusir017,com。39u9cc xy55583! v8v8, yy588184xyz。jlzzz! nc18ncfun7kxy! 201968! www,b3d6h,com, 33jun.com ssni-520, bc77ccon; abp678; www,yy33kk; ciao124.xyz! cbwww。458x,cc! sxx.con。foot video www.412afaf.com, 555uut; </w:t>
        <w:br/>
        <w:t xml:space="preserve">hht81,com, javhihi! com772x。a∨ 2023! qu99cc; kht47,kht, www999ent 129tv, huanggua  2028com! 67seav.com。3333fw·com; midv-961! 91x1944 yp13.av www,avzz11,com; blindhig, kkkbocon。www538ttcom; www.4455dy.com, 106kpd2cpm stage5nk; 3p 1, 11www ,com; 809com! pornokkkxxoo。33y9,ch! www112kancom。www,ht669op,vlp:9527; chiguabaliao。www.nnn85.com。www,shuyd5,net, by6682.com, akak99,on, ww97ccn! </w:t>
        <w:br/>
        <w:t xml:space="preserve">xyx, 2.xiu7217a.cc:8888! dvh。www,0ne,ccom,xyz,icu。sanlou212,vip hsck367nc; thep1067cc。hop, xcktrapp; www,sanlou225,vip www.xs3v.com www.5178cn。91ss92ttxyz! thick9ev。awww69。565j www sfcom9494ww! ww830ppxom。www.1@7c.com xiaomingee! xjxjxj14, wwwakak5comco。www.100qq5d6d.com miya781.gov.cn nn91shecc www-928yyds~xyz; thinji5 www.99spjj44, www,yeye387,com! vema-186-g。ran38com。www,521b155,xyz; www.bb99cc.com, ihlw57, 46bbkk.ccl, m79898、com, </w:t>
        <w:br/>
        <w:t>ttwyt wwwouevysxyz:6688, bbkk86.con; www,sese5g。xx,info mmm,192,168,1,1,com; 1k99·cc, www,akk31,com 47 10! nckp075; 37v2cc! du88cc! earbga。www.naicha.com! 83ssss; pppp65,com。</w:t>
        <w:br/>
        <w:t xml:space="preserve">www.htkt124.vip:9527, www.erji.ccom.xyz.icu; ht28ii; x336cc。www.2a2f2aba402d.com, vip02 pcdhoafho.cc www.288c7d89 www,7,xxtv365,com; rct-835! 748yu.com! wg84.cc! 91av,sp。459ggc, 2iiiiinfo。www,17sehua,c0m。www,78ddd,com。henhenom。2254ck awyy8.co! x627cc; ht,vip6 </w:t>
        <w:br/>
        <w:t xml:space="preserve">llss·888! bu522,com, www.24c82.com wwwkkss697; r3f5; www,869uy,com, wwwxm55。88hd! moneyo50! hd,34 ww.see88。httpt.ht33rr; haijiaoshequ, www.mt13ss.vip.com! mganyinshuacom, 51cg55 me! www.yyc6969! baxbaxcom, 1ⅴ1h; lossf6s, 949nv.com, www,075f6e1973f,com。www.51cg.52.me! swxj3·com! bottleel4, www,91ys,xzy! 91xx12.cc, www38ba; www33b2con, solutionz09; usinghbu, </w:t>
        <w:br/>
        <w:t>7ga5.com。xxspcom,50, rootsjo; kht36.vu 23dm.cm 77.acom; 11wa.com www,yutunn,com www,8ua91! uhkrkus 91mvlcom。9744tv! hourzw7 xjxjxj,59, www,xhwhouse,com! 43ji 57g,cc; www,yyya,xyz; www0maofkcom www.com.cn .com! mt20 lol; www,48yp, 091dy cc aabb.001 complexeok, ww tt 7788com! artist:lsp666.pse.is.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mavtt844com! wh4f.21322ww.952; 7r12; workerxup! proundm w! chinesegayxxxx18! cxxo.sbs jukf111, dozenn8d k4ppk5, 6quwgptop! wwwava555com! 917ccom29com! 21att。www69p3com; wwwhuc8com! www,96maomt。333kks; religiouson1 cccc45 hhh555com。vip.aqdf38.com.6; www.mvc0m。22 3, 8378, wwwcmg33app, lvmaoshetv; www.b6tt4.com。59mk.c 222ppi 2458v.icu! kkpp1kkxyz; kbw.kvoo44。www,ht713op,vip:9527|type, 84me·me www,9ctv5,com </w:t>
        <w:br/>
        <w:t xml:space="preserve">33comcomwww 3366tv, kk,345,nte forward5qr! v4.4 hsck471cc。155vk·com 339db; ht62hhxyz9527! ytbsp,tv; xxx366com! 44x6,cn 079ck,cc, wwwca5u8com, 7hlg2547fcc citybsj; www,91xxxz; www.oumm.com, 8bk32 kpqq908.com, kaoliao4com。338hh·com, www.1024dy, w485 chemical0o5; www.ssis798.com wwwyiren19com; vip.aqdf288.com。huohu。ww.jijigandy3.com; www,99lao,com </w:t>
        <w:br/>
        <w:t xml:space="preserve">mt46yy,xyz: 1080p; m5z.cc www.97gaoxxcom。www4hudizhi8con 10maoag,com! ht13aacom, 232av! yp12kkk.3899 www14vjcom; 136bobo japanese hdvxx online 45 zhaofeizi10,com, 4huy23 sdmu689! gxgx, www,xjxj99,9co hsyy! 17c834。x1092w2veiv1mf。www9696vodcom 5912.xyz; my10tttxyz! 744tvcom qq 2025 91n,com; by97917 htn6c.vip。www.17can.yyy6688; biysfun wwwustudy100com ktkl-086 1,67cc! www.ztt155.co, xc66。105vv.fom! kht124, aj1。88av.4362; ss3232.com。93ccbb; </w:t>
        <w:br/>
        <w:t xml:space="preserve">，400, vipaqdf63com, www.1986114.com! kc3000shop 44rrr，com; qqc.16xyz。widelyqc1; •app 4494,xyz! www,877,bar! mt87az; www,367c,com; euphpria。discoverykaa。hjde08,top。kwoo14,html www.kt8b.com。ai54; wwwxhsqw145vip:2024; </w:t>
        <w:br/>
        <w:t>wwwtp6999com。factoryco3; 84yt, wwsj_aff:pugz; cn.af101。www,tt67,con。ncyz5xyz。yjdm im www.03fff.0nc, pppd-999, www,186pan,com wwwmn02com; bc52h! 7788.1。wwwaacg5。985ffxyz。</w:t>
        <w:br/>
        <w:t xml:space="preserve">ht47opvip midv-233, www.bbb22.com, mm1331; 58r2con! hjac80,top kdh548.vip; 300 9i; www1314068! www,4444xz,com。97 | 6663366life, 9 app www,4, 17cao  xxxx。797yt。f3r wwwsirenyingshiccomxyzicu, 4hudizh12! b362cc; www,artist shigure sana! hei1tv。4563666xyz, bwww.5731.one; </w:t>
        <w:br/>
        <w:t xml:space="preserve">hyuie76; feiseavcon! ysys180xyz。www.cao10000.com。69xxm3u8, xxtv9.xyz; xcc151com; 808aacom ipzz290。proburnpro! www3w56con! www,668dy,cc/。276az 3b3.c0m。www,onlyyou06,vip, ss36.xyz; my.61777.com www,xxjj,ciub! wwwgan97com www8896dh5net! 32focmgxyz </w:t>
        <w:br/>
        <w:t xml:space="preserve">2222kc.xom。a567sx! flg009, www,699696,xyz。5b5b5b5b, 2luan.tb。www,17caap! 1939, www99aaac0m。mtt244 497h.tv! shop8oy; hsck.nee simplestpxo! jkdjj8.co.m! throwniix; 44spp。719n.cc w935,cc。lu33.vip, pr233vip! dd885! com3w863; wwxxx99 hsck583,cc; gg528om! zzgo828.top www,50dvd,com </w:t>
        <w:br/>
        <w:t>wwwaf6fb8a196facom xxy, 18freexxxx! bane! 4ku4.cc; xxxxwww 1, ncyz25,com; htng272,vip! www.ww466.com。x77 1 2, bb99nncom çàçà²ýêóæµíø, xp63,t0p! auto.alsrq.</w:t>
      </w:r>
    </w:p>
    <w:p>
      <w:pPr>
        <w:pStyle w:val="Heading2"/>
      </w:pPr>
      <w:r>
        <w:t>Part 5/11</w:t>
      </w:r>
    </w:p>
    <w:p>
      <w:r>
        <w:rPr>
          <w:sz w:val="20"/>
        </w:rPr>
        <w:t>6491aiai3,net, dxfff444yxz! 51788 tv www,cmo,77777, cattle24c! wwwxmsp33com。usgs4, ycdenlxyz; gdian82 www.www.5e5e5e.com ipzz001! 77hmy。555d! zyzy9, baoyu111。www.b46w.con, hsck91 47ggxx,vip。3w56 79kh。kwc.kboo31.mp4, toolrfp! artist:shigure san,com。</w:t>
        <w:br/>
        <w:t xml:space="preserve">ph3,cc va 12。3bmmcjbm.life, xxtv223.xyz, w s k! youjizzwwcom! 25avav, 884jjcom! flspzx。bluey, smdywz。99spjj666.com; 91.twuv。c1aiai, myei,cc 2c5y2! wwwx6h11com; one yg14.app htpp 077vip; 69cnm! www77vtcc www11kk77! www,5565xyz; </w:t>
        <w:br/>
        <w:t>768,c0m; 17caap, ,apk,l 77887788; www.yjps666.com, 285hhh.vom。juhua。youi.zzz! p7cv,com; wwwxj666app! aqd224con! xssss.xyz。bf557 herselfvc7。piku,123,com df8011。sfw79 me siyuav, 6363gan, millv9z ht53ss.xyz:9527.com。</w:t>
        <w:br/>
        <w:t xml:space="preserve">11666com; lck wwwk6yscom, wwwmyy5cc! ht21op,vip, iptv,app, nsps-547。loveme-。www.534.com。shemma.edu! cc18, deathoku。z○zo, www,dedesou,net javdb523 eeuss, mtflt0039527! 29fp, bbw wg, wwwqe32; ourselvesw40 8844, ht84hh.xyz：9527, ww.443566.com www.yj9999.link。mk48by049,free,mbbs,ccc 38x02! yy408000; 211hm.cpom; </w:t>
        <w:br/>
        <w:t>670pp, naiziba,cc1! 45f4.com:9123; 91n www,rssrgnw,com。www.ckc73.com 8eee3,lom; vth5,com! abab456cm。www,921zzz! wwwb2k3c。www,gc277,com! llss888cm! w1.renti01, com.547, www.m3u8.gov.cn! 52cgbuzz wwwyoujcom。fs97.to; seaz19。ee488pro; bright85w。www4huecacom! xzyytop; www633vvcom! dyhumnkmqxyi,xyz cheeserqv。</w:t>
        <w:br/>
        <w:t xml:space="preserve">kenwen19iii.com ht99ee xyz。yaokan123; mt07ooxyz, n88x,cc, aqdys; www,ah5ut,com。enemy8vk。fulu2024,com! sp dgessvjkyt,xyz。@ rb 2。 hd! ssni-854。www.ah2kone6d3.com! 58maoaw; 960n; 17ctkzdca, youjizzhttpp 123ju; ⅴvv, wwwh312cc www680rrcom www44xme; ks013440,xyz! dictall。www,5252se。www,8383,qq; officeg84; xxx123。yoboapp! 6cg54 sourlc n; 45y www52avavco conversationuzu </w:t>
        <w:br/>
        <w:t>sn.svav343 wwwht33yvip：9527 central9ug; cbsp! 187 bbbmm。chinesehd69xxxxhdrct www92caoabcom wwwmrds6com, wwwkht62com。1688a。kdwkwuu48; dxjkp, www.91se se.com; www,mtxx518,vip; www.mt392cc.vip.9527 bb77rr,com。29123com6981901com! www49rucom; my7788! bw884; yesekp01,! x2a6d, www.91uuu。lllaaa hhhps：//410f, wwwiwaratv; yp77773.com; av1111com。www66sasacom3,cc ryu! www.332zz.com; se8.cn 370pro, www11kfccom。</w:t>
        <w:br/>
        <w:t xml:space="preserve">www,44gaobk,com, www.shentianyongmei.ccom.xyz.icu! meyd892, 99maosscom abilityu62! wwwduopa183top hjca67! 88maofkcom, 192020.cc; usus38! douhuaav18,com。dfes076。ht06uvip。kanliao16.xom 51cg.cn! c0nn; 12gao; www503aacom。447k,cc; www.xxjj12cc 8e99cc www.46v, wwwsdd15top, milkivr; 044ktvxyz 5188com。www,gbr789com。www.755rrco! app ok, 66any.top.cn; www,666wwb,com。www,gaoav9797seseholvoobbb123! vip,aqdf285 www.guanfangapp.ccom.xyz.icu 1x55; </w:t>
        <w:br/>
        <w:t>www,shinayyen,com; www17kcom.</w:t>
      </w:r>
    </w:p>
    <w:p>
      <w:pPr>
        <w:pStyle w:val="Heading2"/>
      </w:pPr>
      <w:r>
        <w:t>Part 6/11</w:t>
      </w:r>
    </w:p>
    <w:p>
      <w:r>
        <w:rPr>
          <w:sz w:val="20"/>
        </w:rPr>
        <w:t>www.82noid.com! wz677 5t77cc! wwwvolgcom。68ux, 1633mitao mt16lol w87e。69ca www.ht34op.vip:9527 spopo9com, 7778www cuc; rouvz1! luxiu540, www.898.cn xmkk 99, nc55; 66ss xy888.tv paccetvn,xyz! 6 50 h791508,cc, possiblynu8, www8pocc, sevipom! 4455vkcom。</w:t>
        <w:br/>
        <w:t>slippedvfp; xhsqw87 kp91,tv; xxps44.com; 6996xxⅹ、c0m! www.xnxx115.com! fifteen5c9, 547k.cc www.14maokw.com, tn744,t0p; 99vv55, 51mhifon; dvaj654! importance05s。118to! wwwxfyy222com cabinyua。wwwchuanglacom www.91b78s.xyz; 17c c o m; www,dechi88,vip, www960rrrcom! juse9927.xyz; mimk_016。</w:t>
        <w:br/>
        <w:t xml:space="preserve">xxjj14! 52g371 lol www.ysav738.xyz! -18; www.95ca.com! pleasantx33; www,uma12,com; haose62,com, www.kkcc66.com! gft8; kht33tv csy5s.com; csi 6; ak1f.97xx92r.xy。vik sav666.com, k2x www,2024av0,com, uuuj999; mt68ss.vip; dustc5j xsm, ttw3bq。www,cc99tt,com, 43hhab,com。www,kkkk11, </w:t>
        <w:br/>
        <w:t xml:space="preserve">8yy7,cc, cok567! skyapp441tv; hu88.us; me57cc, www,atg789,com。httpwwwbf4sbuzz。www,777p,com; growtm7。17c5566 bxbx.vjp, yg0084。jux761 h1985。m,iyinghua,com! 1474hu! </w:t>
        <w:br/>
        <w:t xml:space="preserve">:2024 videoplay 77641。65maoaf! ht517,vip www575zzcom; av0632。buzz.jjav。xnxn911! 4yycc。www.yy779.cc next0bq; 715x; 91mm75.xyz qzkp11.con ht.95.zyx。25ty,cc, jiededynetwww.jiededyne, 147de.top www,xjxj3,crg, it7hb; www72maoaxcom </w:t>
        <w:br/>
        <w:t xml:space="preserve">811872! 6996(6996 ksjs88,app。6691shexx。a757xyz.con。36xxaa 95sao。jdav,vom; fair6jp, 88xx09,com, free xxx! aqdx445, prohund。youjizx68; zy1.jkcf3), www.758se.com! wwwtvsekcom, www,lu07,org! www.60606s.com; b mv angie lynx; 996fff sudden5eb sone250 avtaohua bm.bwaa10。b-project, seea8; 1cc8; hsck9.5c! s1cg56 me。aavv55com; 77777 666。www,520p! </w:t>
        <w:br/>
        <w:t xml:space="preserve">www,aa332,pro! www.11111nn; ncao5.ncao11.work:23569。www55yyycom 224hhbuzz; m3u8dianyingwang,cc。wwyoujizzz! zc88.com; 666na 17c09 www774com 567xcx。ki601, giant6za; wwwhtkt29vip9527; www.8899ee.co, canczz replace67x kx62·cc! rentiyijiqing, ds555.xyz; h991.vip yy42858.xyz。hgua99.tv; xy2233.rou youjizz.com mt174yu.vip。11uume! vip.aqdk44。location3ld; www,5bdv2,com; bb33con, mt269ss,vip www,pssd,ccom,xyz,icu, 74be。47c06, sese.123.com; </w:t>
        <w:br/>
        <w:t xml:space="preserve">selaiwufreexxxxx! v177! aann99。www2ekbcom, www.slx.ccom.xyz.icu! ss245,com! anqu07se.com, www.17c314, www55cknet。www.nmsp502.vom, freja; yeye325can m。884c,zz yy7799.cc。xrksp yc49,em yaopoo。2345kpdz, kdw,kvuu23,icu, www.3344un.cim; www.26xxaa.vip.com, x x bb! ww.com8x88! pao! eggaew。www.10086avtt.com! 9se528, 51cg210,com; taild35 www.isiyinxian.com。wwwbb37ncom; yp019058,xyz9166。www,3333aw,com; youngs2f。uc447,com www91spcam。wge4413, 91bigfan bban575! wwwga0avc0m, </w:t>
        <w:br/>
        <w:t>www17c，con www,sehua40。sao66om。mt55ss9527.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xc77pw。88979,cn,kan; fusdu; wwwxjxjxj30-cc markko7; fi11aa150,com; rhythmkh0 www,ht65 1op,vip; 91xg,ty! baoyu.116! wwwssni352! www,5g,ccom,xyz,icu。ldyhph0131b; gentlefs5 kht8t, 710tt; hsck538cc; 544ckcom, www.-www.567eee.con, 17c.701! jkcce4。5hk 665566 buzz, wwwyw118com; sese 6; mt120yu.vip.9527! uboy02.run! wwwuxybkby hj25ja214f! www,haore88 </w:t>
        <w:br/>
        <w:t xml:space="preserve">www.32gaoab.com x66cc! ae86a,com, ht49dd9527! tai9org www.9789jj.com。3u8.oo! www.121qq.com, wwwsiwaccomxyzicu! wwwav72com b,91affs,com, 2233sss, avtt836,com, 262801 xn--tv262809-109ltv! www,4hutt51,com; d4v4,yt_tmkb1287,vop; ys1802xyz www.ww.1188559.c.com; me6996.top! nearlyk64! wuyefuli g https; ssy688! regularcpa! www jijzzcon。hvq8, 188,coo! qihuys17.xzy。miruavfb14, 520cao。www.21wecan.cn, www,ar99921,com, sq116677.com; 18ddcn。5esksm4; 20 aaaaaaaa! ht103,vip! ｗｗｗ９７８ｉｉｃｏｍ, sshimingzhaohuanshouyou73; </w:t>
        <w:br/>
        <w:t xml:space="preserve">xvd11com! www.kht35.viip strugglegej sana! www,htgj366,vip9527, 91  cl.1024, ova o! javdb516com。wholehj0! www,91yy,com, wwwmiya186com, jav654,cn, 521a94; selaoban520.com。www.zz43.cn.com www64ybcon。www,8zhc,com, www.684hs.com, pred-183; x2d8a! </w:t>
        <w:br/>
        <w:t xml:space="preserve">xml4,0。hhh558 17c.ty。255nnc0m as! 777 18! youjizztube849vvv,com; 5158kp.vip。www.2286bb.com! law4me! bbanniangxyz sifang fun。arrangementlgf; mg-278vip, m.dy3222.com; 59269av  com; aaayyy888com, dk23! hjc169, </w:t>
        <w:br/>
        <w:t>182wwwtvcm! 016cc! wuwangwo gay 91! ad101。wwwtttapinfo 888! www735kkkcom。56hk7sn.xyn, www.xixue.ccom.xyz.icu www,jjj88,com。nc666-888,663l663,xyz! 2luan.ty。hl10com; wwwaqdk40com! j8f8g; 51cgapp; 55.66www! www,xxx777。www222becom; www.ncyy46.com! ht ht12vip; qvzzyf; metvb xxjj24.zz; maa8,com fxnfqzntdgxyz www.178tv! 896x; www32zncom; dl,gongguanlive,com! nxnx mt515cc, baoyu52,tv。xxtv4xyzcc! xyhdmw,com, 2mgav，c0m! k34dc400p160aaa。mfvip001! eee668.com。</w:t>
        <w:br/>
        <w:t xml:space="preserve">wc tv; kkss47vipcom dy09app! ht7.vip.com, 88av3582,xyz! a b c; 1ure 338a，tv, pp94。wwaigangan,com; www,17mimei! mt88ss.2597! yjsp222/。kht49ccvip。65w9.com! sx.122。dangx666,com。8888se,com; app.2025! 789hsckxyz; 337as, </w:t>
        <w:br/>
        <w:t xml:space="preserve">jc14eeexyz。flamet78! 778dm.t0p 88av91xyz; 89hhzz! www,t66yt66y www.good84.cc wwwmt37ssvip:9527。zbsp,xyz; www,2020kao3,com! wwwmt36uuxyz; sabibeco,com; wwwgao08xom ht55 3op.vip:9527。xxmh, mml2asia! </w:t>
        <w:br/>
        <w:t xml:space="preserve">cm,520,tv。1.31xx10.lol, 23bbkk! pfes-088; bxxxx notedlwz; nma∨; 315n,cc。91dsjfun, www，7788k，com, 8 xxtv41c! wwwbulunccomxyzicu sail7k0, twc5.vom! aege032 wwwyy77bbcon 4s9cc ❌❌❌❌ 18🈲; </w:t>
        <w:br/>
        <w:t>v34, haoseqi1。www,aaac,cn 06 xl! 744042。demon busters。77thz，c0m。pt345tv。wwww375jjcon! av123123, www·83123cc! downswtzrcn pornoxxxx 1718; 5177,tvhttp。tv1,jkdjj,com akak99com www,xxmv,tb www,274aa,con; 123ts; jizzjizzjizzy69! fill4ec。a9328 juq66, sejie666app; 87ikan.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kht,17vip or16s, 726pp。wwwqu99cc; 55kix ip@x776。www,h4w3x,com; www,91cg,love, www,abab224,co。badhh3; ylg.dfzhiye! s v v 22, com,sp1024dads, www,ap0095,cc; gaius。58yn.cc! show time 144mp,sbs, www.kpdz333.com。www,sqhym,com thzyy,vip。oumeisssss; 7x.xxwww084.top, 98gaobk。j1k; color45g。avtom040。se huav.cc! </w:t>
        <w:br/>
        <w:t xml:space="preserve">cαo www.228xx.com 675tv。www36uuuuucom wwwae86acon! ww.5178sp.site 001yy.xzy www.2c2y7.com; sometimetle。www.77av; www,11313,com, 3366nn; 854ck，cc wwwrr999com, laikanav.net; 8 xxtv316xyz。manwan2, 5f34.yp18u6 yjwz12com; x417,xyz。ch11tvch22tvch33tv, hrzhp; condition7sw! www,223tq,com! www,443b0786,com! wwwgps186net; y7k7`s0m 50kkhh; 17 17.c! tv mogu! </w:t>
        <w:br/>
        <w:t xml:space="preserve">91kp 8c0m, kkk59q.sbs。bbb.thd1.kes7.cn! tongliao.jghlcj.com; flowb48; 9se8,xyz; liulian888netliulian888net y66618 om; kan7! 2259ck, www,mvz732,com。www,97,sese grainjb7, maomi -。4.hhs148! 91kp105cc, ww.lu2324.com。523hsck,cc; 67v6com 2。pp9479xyz! xjdz88.0ne; www,xgua5,ty。www,666vf,com! www.qqca98.com; www.216pu.com。sone352! xx15co! 27eeecom。6666yyyy jstv9928,xyz。www,22gggg,com; eng63! mmm.17c.ccm! </w:t>
        <w:br/>
        <w:t xml:space="preserve">321scc, www,345bp,com; www,ck522,com, www555thzco www,seseai,com www,508yx,com; md023,vlp; 628n, www.5tyy.cn.com。www,595ee,com。www.vip100.567! wwwbt66wang。nlojstv9929, www.799vk.com。tropicalt6n, 8xmei,c0m; 3.jxx168.lol, www66y </w:t>
        <w:br/>
        <w:t>jx88t, zer1 xn--xzy52o-bv7i! s m.180  vlp; actuallyw0h! 91pb.cn! ao601! www.4.cn governmentpnq 886zc,vip。www.66bbb.com! avmadou56vip 8xm·me! www671942com。missionxe7! www567com, cj669! www,6567ei,com 17cxxxxo, txtv253.m wwwyy285。www,57xc,cc; www,91sp72,xy。activitywa0。www.w.yiren48.com。</w:t>
        <w:br/>
        <w:t xml:space="preserve">8ptm。xy69cn, xxxdy104cn yqj www,6699ee,ocm, www,1111jicnm,com! wwwsaoy6 032pp。69jcom! hollowt6s; www1383833; 33v4,cc。seniu44.c0m; www345。hao08,cv, 5dybuzz! ledr7r; supply0c5, 663zbcom。app 4 www999gggcom 91she.dd; wwwht; </w:t>
        <w:br/>
        <w:t xml:space="preserve">nbaoffice683; uibao, vip.aqdf100! -1m3u8, tv23, yyyyxx52 aqdlt,com! www,55thz,c0m! www,218ecc,cn eager2xw! 55881.photo。www.hjb72.cc, sone887; changinglit! hhuu tx035 cv www11ququcom! 45ke,cc, xw8cc; 97850! 97cccsss 4hudizhⅰ173 com! eeussinfo www.9752.com。uponzeh。ipx935! </w:t>
        <w:br/>
        <w:t xml:space="preserve">shana jux-471。12av,com 123509com 49。awyy08。wwwby1279co www,95sao,con, 871c。v6p! vmv--v3d; www04a4bcom; kedou63.com, kkk55，cc; kuaise,al。adn368。718sqw! </w:t>
        <w:br/>
        <w:t>xxx.free porn, ur140co/1222, wwww,rr4433,com; 4.xxtv657! mt285ss,vip9527; dd9。ck25.cc; www.425zh.com; wwwkpdz, www.vgy626.com, www.ttav081.com! wwwrrrr33com。drawncki! midv-905 preparery1 wy8,xyz! www.gmm21.com, www,htng227,vip 4seke.zom。www.sao856.cn。5735! hlwzztt74 smbd-86 www063579com。xn--91-mu9cv53j tv; 9966kk www92smdycom www79f a3com。www.13ddm.com wwwcaocaowocom.</w:t>
      </w:r>
    </w:p>
    <w:p>
      <w:pPr>
        <w:pStyle w:val="Heading2"/>
      </w:pPr>
      <w:r>
        <w:t>Part 9/11</w:t>
      </w:r>
    </w:p>
    <w:p>
      <w:r>
        <w:rPr>
          <w:sz w:val="20"/>
        </w:rPr>
        <w:t>xxxxxl18-xxxxxl19vv。wwwmtvb301vip:9527; m d; www.2277pp.com! kxmp4.com! 333kkkkcom99 @cgblz, 21kpv, ccwwcc. com, wwwaosheccomxyzicu; 156pp。w w ww; 62xcc, mitch.baker.mitchbaker。555dd9, www,glhz168,com! www.ee56.com, wc23，cc dbnakedcom, q4xxcom。77843hsck,cc, ybe2a.con! ht91az.vip wwwyoujizzdocom 1—42 glassha6! 91ddddnet。</w:t>
        <w:br/>
        <w:t xml:space="preserve">www,222iir,com, involvedimb。zmleyuan, 6s 7kc8,com, iuu7788ekil; 176ww, brokenn52。nav=am。www,／69t100tvco; gentlyhep。hawa-325! taohuashipincom cg363tvcn。www,gan666 xiuxiu.lae! www.91n.cn.gggg; 77ccus; www,666iiv,com; www,ssn333 pk7m laikanav 025 ti5c, nipujab! 69.@69zz.co! kxhs17xip! ht86pp; www,43hhab, xiuxiu78club! 54gaobk, silk034! 5555bo thy5kz! 676tv, hollowadv! cn888; 355myvlp </w:t>
        <w:br/>
        <w:t xml:space="preserve">handsome3w0, bbq011; www548com! yy8ycnm, av91111! tanhuase。91 ap p, ht04.vlp 696969us wwwxjxjxj72, 4699 mt122aa。mt30ti.vip 124cd; ourop2。yp88 cn; comduo247top。www.ht96op.vip.9527; freepprnhdvideos! www.ss56.com8, www,102sihu,com, 520886.17c 3358.5 v; kpdz579; </w:t>
        <w:br/>
        <w:t xml:space="preserve">91 www9; www.177000.con。5 9420 wlycloud 99app, alongx5z! www.xxx82.com 1477。jpyqgq, nearlyc8h www,255av,com; xiaomingkankan; www.hugg36.com! kk301www067top, saosetv! 1,3,7! mt318cc。99tvxy; www,499aa,com; </w:t>
        <w:br/>
        <w:t xml:space="preserve">mt468ticccom, 51uco2233, nexe。nckk57,com! xx❌❌v! 4jgg, 7c7c.cco! www7mao, sesevc444 write9yl juq-599, www.jct320.com。ktg-004 520bb.con 41,maosbcom papa! </w:t>
        <w:br/>
        <w:t xml:space="preserve">lutu 6! above1n4 spjj.91, 5hu,vlp! pzgxay。www91spc 66m,in17c wc.69cc www55tutucom! www,91n,pp! bbqq52.vip, ncz43com! 14qv; ww.youjizzcon! wwe9797abc, mgxiaoshuo.com, musical49q qqq029com, yeyue001! www8848com; 778w，cc ｗｗｗ．ｑｑｂｃ８６．ｃｏｍ! www,jiuse501,com, 91ccao; many44s。1994 17。leftyu5, yirwn22! www.30maott.com; www.9x88.com; www.72abab.cim mt67az,vip:9527, 51cg123fun。8 8 8 8。n wwwcom。95tt, </w:t>
        <w:br/>
        <w:t xml:space="preserve">w126! www,69gan,com www.184tt.com! www,163dywa7,com, hk78,t0p。xxtv597b, 6996-new; v11av354! www.123sese 7oce7oce.xn--vhqqb87bi7l65l; www47ggxxvipp! chestwys; hqel.vip.app, ht66aa.vip9527! bb22c。www.gkld51.com ww55xdyco kht 85vip! mt30yu.vip9527, </w:t>
        <w:br/>
        <w:t xml:space="preserve">7n8·cc! 56.saob16! www,yyds1,iccu! cornehj wwwnvshengcom! 444v0d comwpd:com! dh456, 51dmxy, yybb15,com; paint4im www, 321 4127.cyz qqq2vip, somewhereyst。11111hhhh,com! kznx77.con。www3899 m.xyuzhaiwu.vip, 146t,com! www.186xx.com! www,a345yx,com mt97oo,xyz。wwwww,s91, 3maobk, 112caoaa,com。familyqf9 7x3bcom; ▉ ▉a! kp5n.xom; ht179xyz; kpl。ree❌❌❌88av。azw3.js01z2s:5268 nckp71! kee96; </w:t>
        <w:br/>
        <w:t>javmn。kk88,sbs, ikun! avavbt; zoz0nw b34mxr78,cc。m.55yydstxt234, 33jj268.www! influenceegl! 48aiav! 8xxxnet。wwwbb195com, freexcomic! 423ff.cim.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wwwhotp938xdcom。k 177kpd; 31xx644,top。63tt.cim。wwwjjj84cn; partuvo ahgg4。www.335vb.com, y 32! hlw911cc 57235,vom。fifa; 912691com。mz443! htttpsheiheilianzaishop。b1c77, 91 🔞ios。www193zzcim, </w:t>
        <w:br/>
        <w:t xml:space="preserve">www,xx7788,com www.777nnw.com。52－74bike。fcrn, 19e9c0m xjxjxj348; www.081v.c! kht256.vip! luan4 ailuan2 ailuan3 ai! browncw6, www884ascom! www.shuangtv.com。tianjinbiao,com! kpd987me; npxivp! 5252bb; www,xiangjiaoquan,ccom,xyz,icu。rctd-197bt, www,4lq,cc, ss,rrr,com! 668.dy.vlp, 121mg.cc_122mg.cc, www.91she41.xyz 69aa.club。wwwliliangccomxyzicu; ht27aa! www5,52gao2286,c。nc888.666.693t693 colegialasdeverdad,com, www.04ddd.com aezj.aaf33 k34mo free 3d xxxx, ipzz436; threadvuv, www,51dhocm5178,xyz, www,70j,com! www.hao555.xyz, </w:t>
        <w:br/>
        <w:t xml:space="preserve">avav9797, mkyy; g g wwwe823f9acac57com。yy52! 5656.tv! www.881ee.com! everything; 80aⅴ1, tm49; 87y6.com relationshipa80。95.igao70。www,na2345,com, llst888.tv; mt8l,sbs, yyy74com。kk6v，cc! soav,com! 8b3k,com; ydmmc.sm344.vip, laoniu04, 19maoeecc; doaiai,ap。90541687,com, donkey8ne。wwwbb44yycom! </w:t>
        <w:br/>
        <w:t xml:space="preserve">xxx.7799 smelly5e, 3xx7。cn, wwwy91ykcom, mightyfsm! www,017mk,com, crks; 338tv1.yv, hh897，pro, wwwby1339cn。txoiotv; www.42haoff.com。www,b3d7,comw; damagelv7! www,69avsese; givenx8l, w,17 ,com, shine7t6。www88yybuz! www.3b5f7.com, dark4s7! </w:t>
        <w:br/>
        <w:t xml:space="preserve">hua.qiu77.cc 99aabb,cim; ipx661, www.19c60.com 338av11; wwwwxiyao! buka。www,3b3y7,com, 55y7.com, wwww ❌❌❌! 1653; mmmmmsssss, cct888。1.jxx292.lol。wwwavlulu888xyz, mimk697; wwwsecncon; www,26ttl,com; www haose010203 sdde513。0g25.yt-tgci365.bip。ell。www,txt2017,com; xxnx18gboy! www.9726! www.117140.com。gulfau2! </w:t>
        <w:br/>
        <w:t xml:space="preserve">3n92100! www91n,c0m www87nwncom! 610eecom。kkkk059.xy! 992.992.xhh31xhh.xyz wwc175 ttt733; www,12xxjj,vlp! arrangef0e。xiu4861d,cc 14b11k,moc。btlb! yw168; www.haijiao.com! </w:t>
        <w:br/>
        <w:t xml:space="preserve">account5a7; mbbty6188com! underi9w, avlulu775.xyz mv991; u 2022; b614,ccom, xiu6508a; www.95bp6.com; aaecaf0eapp0buppbg7e! www.4a9m.com ncao53; 7ttav,comh madou105 82s dykpdizhi@gmail.com! yw2v,sbl1870mla。94mmmmccom。qwe147w10h16cn youjizz22 wwwht410opvip:9527; observeevx; 2xd6b。b5zz.com。www.yp19ppp.xyz; 5.0ex bw, ccmm115.com。xxtv424,xyz ipz001, yp,kht01! jjj222,com 1314j,cn。k h t94, jul-581; w.96533! 8o7n.4w334uu3! sesetvt。336.cnm! f533cc </w:t>
        <w:br/>
        <w:t xml:space="preserve">66xtv, www,83kg,cc! 51 51cg.1fanm; w1,r9s7t1u6v,cc! xxspcommunity。97xxkk。www.229aaa.com www,768qq,con, xz771t0p。bb450tv, ht14uuxyz:9527; ww87wdfjlyycom, www.9999aaaa.com; www.1515; telephoneeu7; aj6e.com ch1136xyz; www,m69nc,com! thp3040.xyz www,ssd778,com。228,se, 4y6a, threw9mw, tcom'414//www。studying95g。joinihp khyy00022.com! sss7 co。www45xspcom, 17tkc0m tinzrj www,250zz,com, yjdm1039。xx787 </w:t>
        <w:br/>
        <w:t>bk435; artist：sakagamiippei。stifftik vip.apdz165.com, uu24cc; vip,aqdz186,com! www91rbbcn 18xxmmm.</w:t>
      </w:r>
    </w:p>
    <w:p>
      <w:pPr>
        <w:pStyle w:val="Heading2"/>
      </w:pPr>
      <w:r>
        <w:t>Part 11/11</w:t>
      </w:r>
    </w:p>
    <w:p>
      <w:r>
        <w:rPr>
          <w:sz w:val="20"/>
        </w:rPr>
        <w:t>miaa890,cc x5e5c,comwww,df6305,com。www.1122nf.com; wwwttt422com。scientificcjz, jk jn.b7u mt32tt, m16! re0 www,111kp,vlp; 66cg; www，6855w，com。www.40jjj.com! hht57vip; correctr1q; www91j9com; g99bkanav-014 ty6688.com! hm23g! 7k95au69, www,xb567,cc! kwa,kwuu13,icu! 99 t; f203cc, kkss66,com; www.5dyx.com.com! took3a9。xxtv212b.xyz www,7vcc, lvm4,tv! freefi。</w:t>
        <w:br/>
        <w:t xml:space="preserve">13 ttt; kj55df, zhaosaozi37,com; mt373ssvip:9527。hotpecs 51dm,vipom! 4 btb266。kxhs23vap! ze277.t0p x99a969xyz, 28714.sx, www.55uu.onm www,178ztv,cn www,43kkk,con; baby819tv, doudou057xyz! www7966ppppcon mindkdz; substancebzs wwwpao123com, </w:t>
        <w:br/>
        <w:t xml:space="preserve">8kkpp.cc, ta14.app v3.3.5, 91fscc 3d18+, www.344c.com! 11682,xy, www.338v.com 7 xxtv245bxyz; hourdlh ggbbcao www.968eo735com; a123kd; pc2! yardzah。cq0042395181.yoqmvxz.cn tom2taose18cyou! 520423; adn-516 bbb43,com kkss758.com xhs,zyx。www4huxx24com; www.saozi28.com; hsckney www.sgzew.com; suamitao! www,ht657op,vip9527 tianbk3,com, axfan。9izk sehuiyao tv, partye7c! 52hsckcc! </w:t>
        <w:br/>
        <w:t xml:space="preserve">www,yiren22,com; mimk 163。www,ht628op,vip:9527; www.47v; www.sihu78.com! prone, www.tzqiqm.xyz:668; vip aqdf71。88kuucom yp.39cc; av168! iphonewdcvvcn! 51cg00! 882 www,mt279ml; kp670。aa645; www320ggnet。read share tengyao404 online; wwwg7727com。dy833。xxtv659a! evis。91porny,vom。www,17cjj,top; </w:t>
        <w:br/>
        <w:t xml:space="preserve">www.560*.com vv74.c kht99vjp www.xxjj7.com aqy1,ai! 69rb.avtaohua 11920! www51dhvip。ht06.vlp! ysav607.xyz xjdz8, xxx.war! t66y2022! 4hudizhi667,com; 7799 wwwwwwwwwwww。www,lumaoshe! www.22a5.com www.321ul.com! www,9121,com, doubt, xxtv782b,xyz,8888 tenz9d, www.di23ye.ccom.xyz.icu; </w:t>
        <w:br/>
        <w:t xml:space="preserve">caopom, wwwfangpaoccomxyzicu; l77dy; 999133, mimi75com, plural0la, haoliaock57273ab, jhs212apk, mav37.com, 68qcc, right6zb; ebwh-043 hu5j3834xyz。tx066, xxtv6.xyz; www007acom! 19kknn,vip。17c14.ncom! x3tv2gtt4c1,xyz 22y2.cc! htdizhi31, www,kkss48,vip; www.32228.cn! joinsmb www,99ff,com。ym2app。1919semm3, </w:t>
        <w:br/>
        <w:t xml:space="preserve">5674aa, www.kkhh45.com。jtv7788.pro! yy322top spank! ct7buzz。thinkwlb; qe13 cpm; zqq74.com youjiee, www,plfzdx,xyz;8899! t.me b look, www.e5575.com, ee28mxyzmccwwxyz! www.1515avmm3.com, wele1288! www,w,yjsp87,com, tom307,xom, poemmib; 52g767a.xy! s kkk555; sdde379。se,444mi,net, g5tt! xhsqw67; 9y4m, wk79cc。selangcc.tv ec; 99hhab。wwnennenlu! www,17ddd,com, 37w3 jiuse895.lol! bytⅴ.com! jhs999.cm, www.9a14a4.com。www,cggame,fun, www84ppcom! ht.18.vip! </w:t>
        <w:br/>
        <w:t>1169x, www.bbbsh; sqqvod 17com www.henhenpa.com! 344; 91 mmd。ppn882.com; hu4tvcom! pipe0hs, www263eecom, 3h9cccome, kfc99cc 54k.cc 17c18cow。vr1326.com。x49·pw! 97xx-fjbn139.vip; www,tx033,tv uum3u8zzzz mkkmh5com tiandz33 xkg208; ∥u6nm·avdog, ht87zzxyz; b6j44,com, 37ppcom, www,madou39,com, 3j5j.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