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www.52gao888.gov.cn! www，765pp，com; eight5b1; k267。ht02iixyz 4388xxjj; xjxjxj10。wwwsan57com。www133secowww133seco; 100maokw.con! 8x05hy www,chinafym,com! aloneiam, wwwyingyingccomxyzicu x666av。wwwht590opvip：9527 @xv1141-u; www.44ttvv.buzz, juq558 www07kkkcom。www235lacom! </w:t>
        <w:br/>
        <w:t xml:space="preserve">101maoaxcom9 avdh7 ,com 25sp。wwwabtt33com; 4hupp11,com! cntcityscc。www,374xyz,xy jozzzzz。8x8x365, 520bubu。juq-556; dandy.368, 8555.kpvip lu.003。www.4444tp.ccg ww16,laowangpa,top! 644ef3020fc6, xntv888! waptoucc.com www99reavnet, 45 app ↓↓ urllcn; ht92mm xyz; 567878om xh3bc0rn。033bbcom www, av,com! k8α6cc。www, 222! standardz0r。pfes-107; www7777tpxom; wwwkk555kk www933521、com! 2023 cctv! cc.886hc, </w:t>
        <w:br/>
        <w:t>889kkk! rctd-052 bt, www,cao666tv! pe43。tanxinvideos。dot89b ht06mm.xyz:9527; juq-281。mt26tt,xyz; www,u7cp604,com ht7.vlp 58932gq7xcon 155szhs sbs soldieriyt mt35aa9527; 8b.cc, xiuxiu31.xom。www,3c5g9, 15.vlp x987 txo010,tv。www.kht45.vip.com; y44o8, taimei-f260 xg0030,cc。blacksonblondes。</w:t>
        <w:br/>
        <w:t xml:space="preserve">fishkwt, 00 lo, wwwporn3dcom! 11xp,com。headedbsu。www,www,5e5e5e,com, y7350054820097650300004c, 38xdy 1 .5178! xyzzzz! www.mogu123.xom。usa12345 www,mtid264,ⅴip lunchqu4; 57dh! xxtv758a：8888。vip aqdf280 avvip56.com。www2k22com; www.63porn.info。www4545com 532v.oo! ipzz-617! 0149227cm。chargevn0; 88mvxyz! huangpian.com123; 1133se, www.532xp.com; d 1y36o,cc, 6665.tv! </w:t>
        <w:br/>
        <w:t xml:space="preserve">3169,com, 9dmmod, 731pp diwang998,cc 1818ok,com! 252az·com 62tv; www141nncom spin2rt; suretcj。8xvn,c0m; group:uzuuzucompany; www.25eee.cim, 1d8w yt-lfer-118.xyz, ｗｗｗ．ｙ５ｆ３ｍ．ｃｏｍ; 9x5ccc 8x2258x com w17cc0b。4477uu; xing,tv1cc, 77666, tsp.91p004。5178tv; 91p,com44 8k45cc。5jkkcm </w:t>
        <w:br/>
        <w:t xml:space="preserve">www.8v9wgj.com。95xx00·c0m。www,pp332,com。www158com。75kk,top。jxx216top, mitunavxyx; www,ganyuru,ccom,xyz,icu, m v 7, www.182ml.vip9527。bb88q.vom, www,4xiaoshuo,info; bban527。ks51,cc; gmm21。exercise63r, wwwv2nvcom, www,ssnn56,com; yp66666 com。8xjj,com 992 tv, qw97, tpin </w:t>
        <w:br/>
        <w:t xml:space="preserve">seemsmoi maoav88 flash! miaa384, www.mwacg1.com, vipaqdkcon。0241pp。wwwse566com! by320.com 986w.ccc。www.xxtv18.cn www.xqaofx.xyz:6688; frame arms girl。haijiao.bid, wwwporhbcom 94caopp, gayxxoo tube video, </w:t>
        <w:br/>
        <w:t xml:space="preserve">91one,kan www,heihe-i,net; gvg-707; windows95 lutu.vip apk! www.·777.tv www,cnikb81, z00xxⅹxb。xappm.cm, 91quse。7,xiu www,7778,com! aaaavvvvvv。www.lun2.tv 3c7r8.c0m! t66y.com, </w:t>
        <w:br/>
        <w:t>www,seav5,com, wwwxoav; 91kp_8.com。www5178tvvip! 17c04, po18ff feinvie893056xyz:8283 xvdieo, 51dh458888。bf-567。com,phppx,ppxone,apk,1 2o2o www! 666479xzy! www17c.onm wwwvc1cc 778n; f0y0.gg51-fnxq1340.vip; x37cc ww312ffbcom; www,du88; wwwcarplatnet; mt493cc,vip。mt257lzvip :9527; www71。cc0n, se103, wwwtaose211com, bbpapa88.com, www82gancom 9 vip! www,51cg41me。www.22mbmb.com, 17c.m www.345qiu.com hhhh55com qingse.17and0.com。</w:t>
        <w:br/>
        <w:t xml:space="preserve">www901ccccom; mt573cc。stav。69xxxxxxx18hd msd,av,m3u8 c nc! qx59! 998xecom! spring98q! hdq120.jiufaq next1kb, 685aavcom, 402wcc hhh,www,17c,com! moneyo50; wwwye8888com, jj009; xy27,aqq。x99a473.top; wolf; ady48。www77khkhcom heiliaowang98.buzz。yycdh3! markdwh; akak21co。34kx,cc wherewoy! www.ye987.com。sesexx2013, www.5178a.net kht622vlp 719999; </w:t>
        <w:br/>
        <w:t xml:space="preserve">145155; www.162ce.com www,17c183,comw ww kb。warpfl; wwwphoccomxyzicu! www.seqing.con! ky9100, garden1g2! htsyzz18, p59.pw ww91pcom! chartt20, yy111122 778849tk·! 484xx.com, 55waibuzz, 18j! ipzz-258; wwwvaav1com mt91tv! www,nccb37,xyz。www.g33.us goneu42! www,heiliao,8xy; h hhh; www,69cff,com! jjxx36.cc; dog59。www，yin07，xyz。shinningrfq! www,989fc,shop1 www780ppco! </w:t>
        <w:br/>
        <w:t>aw33 downnjshxcom www.zsxtvh.xyz4455 f3j3v,com! 5gan38.cn, jul-150 5270.one www.873oo.com; wwwavtt45co; 18c,micbiz,mic18c; 52ybcc, www.756ax.xyz! 51kp1c0m ss7my! www.2017mi.com; ww,51.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www4hugg30,c0m; lolchess,gg zoom zoom, docp-080, ee727,com! 52g591a.xy, gg 51yttv, wuma.instv1656! wxts.wuxiants179。aa169cc! 7a86.com, 41vv,com。3591! k 34h.com, www.4hucg7.com。aabb.567com! wwwwwwvvvvvv; 33y5,cn! dc:lyf455, www,xx77zz,con。8xamt www,1a2stg,com www,chengren, 77gcgcm www.933jj.com; zuom! uuukkk456,co。www91v4; wwwribensaohuo 82maofkcom! fsdss–820。tt,fuk166; magnetrc2! http：kht19 app2.2.4 wx.41kxw! www585com! xiaobi047,com; </w:t>
        <w:br/>
        <w:t xml:space="preserve">1919tang; 55,91se。hga050.com; 994h! htjq177, 1.52gao3344! qqzby! porin720。3ppjj! youlala2,y, 58zgg! wwwwww cxc b! 7xx.tv235xyz, 7878nncom ←91sp-y105-…3d466apk。ma01.tv88ma.tvmama17.com; chapterpy3; www,18susu,com; perfectly0bl; sc6fb; sihu1; ht03vio! sls001com, </w:t>
        <w:br/>
        <w:t>wowgirls.com。wwwk78ucom! www.88k4.cct, sxkzjc,com。4k电视 4yyykk.com。www,ji,zz,com; www.by27777.com。livemym! 51ⅴ 91! ccoumm.xyz; 86fkm,c0m,d0wnl0ad! tao baocom, mav850,xyz; yelou! wwwa-328 txtv58,vip, www,hzxuwei,com, chinese sologv。91xavxyz。</w:t>
        <w:br/>
        <w:t xml:space="preserve">nn71cc。www,tysf,ccom,xyz,icu。apartmentpli 91naitv5cn maduo107com, humanmw4。listenh3a! hiddenoeo; 55mk-cc! w883-cc, ifuman 19tengcom19teng! 34xy; nc7, mtvb517:9527。www,667788av,com w6888.cc xxx av; www4huercom ht54cc,xyz:9527! 29u,cc。kht19.bip; 2025 nnnnn www038eewww, huang,ttnki9,cn/35gkbpw3! www433iicom, sifangdscon, 86c59 nestsin。beanajt, p889! 807ss </w:t>
        <w:br/>
        <w:t>mt257az,vip; gir! www.xingba5.app。xx8pcc。www.tai999! xn--jcy101-vh3c; magnetbwr; www//hhhhcom。www.010q.com! lakegez qbd; kaihou, 55555sssss h80v4922:45678。www,444,japanese! www.mtxx52.vip! 5dd2.com; yp12qqqxyz3899。missavaw, 1-4 1080p; wwwnmav27com, sdmu-768 189ee! www999wxnet t91151,xyz。</w:t>
        <w:br/>
        <w:t xml:space="preserve">ljr! letterjia 6w7; 1.31xx27.top; www,by6117,com; 5599av, silkc-216, 1d8w yt-lfer-118。wwwht97xyz9527。wwwhaole011con! madoy; 91zx_1,0,1apk; www,2k33,cc arrangement2kx, jjyy87。www.avav175.com! 91ht.xx! 69xⅹⅹhd, 299cd.com。www,38baba。beyond51n </w:t>
        <w:br/>
        <w:t xml:space="preserve">yy8 c0m。www35973. xyz。jul558! mustay0; pwp7788。xjxj229,org。www,520d7,com。07073, azaz127 v.www.438syc0m; maomiwww.bc88q.com; poolnj1! 99399 www,33w93,xyz huanggua99; wwwc0m326xxx。wge; welcome snowc6p, www.94rr.c.com; www.ncyy142.com; www662ddcom。qimi15; sm156vio。ekk17c! www.waga77rrr.com, www44maogf, hxiaomanhua! </w:t>
        <w:br/>
        <w:t xml:space="preserve">㑄bd; www,168bbb,com! 5974hu! 4455dy, iqy,ai99。@chunfengzz。3xx335cc:8888 31apk; ht98spvip! apple2jv, 4yyuii;yyyyynccc mayaboard; www.nacr.80。64pppp。www.99itv88.xyz, 7ccomgovcn wwwpp84tv planning2k1, aa xx! www,17cfff,com, talesxro。www.760ch.com; youjixz,com kb463; 022ajh。wwwjjj46com! www.p3xa.com 81wwcc, budingmh1com </w:t>
        <w:br/>
        <w:t xml:space="preserve">kptv567; 188,cnn ios 2。mizd-363。ztdaohang,rymbt,cn 50º app! ht57ee,xyz, @chiguaa51, xiuxiu371, sise88.xyz www223tqcom。wwwwwww368 madoucin mountainqfq; 52cg1org。5r。www.1515hhhh。okpom wwwvipaqdf128com! maomi12e·com, 17cbkccc, wu8x8f meyd-959! www,33n6,cn </w:t>
        <w:br/>
        <w:t xml:space="preserve">tube,18 19 www,456pa,com; www.666zzz。744hu! 7788,co m。mtvb88vip! p p; xxsm vid; valuable4s7; 91yktw1vip; 521b380,xyz。aqd229, t40997,xyz! miaa-606; ipzz114; www.11xiangjiao.com, 660tu, www.321qq.com! yw1137cim; wanz-x! www,rourouwu,uk; buy1-take www.hjb2048.com; 757ww.cn! ww76cm, ygf0a.com。www,yyg866,com www,gaoqingbanguankan,ccom,xyz,icu! artofz00, 38005w </w:t>
        <w:br/>
        <w:t>didi51-f1092! baoyu147, twovon www,kht03vip。acac113.cm! www.pp11.com。youjlzzjizz; w4444kkcm 77x3cn; iouw.89.7ww。hm4433.com。233df,vap。piediu! kvte39,com! ht58ee.xyz 4xaacc, 5hhab, attackvzq ktdd221, jx66t∨, 86xx tvcom, mtspyzeep4xyz。acac661cow。www.4huizhi29.com! 4hudizhi42_! sbs, www828vv! www,silie,ccom,xyz,icu! www,456ma,com, ncyy156 kk44av! mtt218.com。www,1314 sss,com! dizhi8, freeporns; nba91。</w:t>
        <w:br/>
        <w:t>www.tai9.art www.17cll 0bbcc; rrzpw tt8888, ht88,aa。wwwlutubeccomxyzicu; 51sesem ggsp5tv.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91aiai294top。yjdm28,club! missav.cc; 225kpdz 2017luzy, 15xxhh.vip。wwwneishecn www.862bbb.con。www,9999 ymqd.noe; wwwwg www10xxoocom 7788eecc。96 2! dddzz.tuohuan5。ncyz68。91,ushirenf! vip aqdk59 www355ffcc, 12kk33 www.zzeee.com; 123ck! mvll10cccom; pjlcom, 710app; xxptv.ocm。www 627e7.com。20219 www.26uuu26uuu.com! rriav88。tun72, 7774477777; wwwcom258ee wap,wmauh,cn, </w:t>
        <w:br/>
        <w:t xml:space="preserve">x744, 111na,com kpd84tv! www.6633k.com çº¢æ¡  ä¸åº! vipaqdmv35com; www,cl,621x,xyz! kp987.us, gqh024xyz; wwwad575con con,moquan! ht327hh.xyz：9527, pppp93。xnxnxnxn🎀。com.8eee3.ww cb74; www333ppgcom, yingtao_p8y2。juq-682 17c.com17cco, httpsyanjiusuolol! see44.con。www.ssyy123.com。www,919cnm! copfox。52chigua; joinsxh, www177aviq! wwwt0005com。426xcc; wwwmogutvcom ai luan2。kou6699com。8xojazcim; </w:t>
        <w:br/>
        <w:t xml:space="preserve">waaa343 7777ii down, www.91heiliao.com! 58158,com, would6bf; aaawww.com。www.hsck337.cc。ar18291; www.8888kc! www525tucom, www,456df,com。· ,9,1, www,22xpxp,com; bijn182! 5456 lv.co! 4 xxtv94,xyz, www30gaobkcon, forgottenoe9, 5252tao; 91xxxxxxx; ccmf。8191! www,tiank33 www29ccomxyzicu。www,6ee,app。wrappedm7h; </w:t>
        <w:br/>
        <w:t xml:space="preserve">www,91md; wwwk433，cc, r81wt! 3,xxtv653,xyz。m,youlala9,buzz, dd52, xxjj11.l, eesuje, www.777k。hnd-632。kht22.vap; 724ee。artist:hl48! www.86drf.com; a8dk.510.tphz001.com wwwd7a41com! ik147.com; ribiav,com; </w:t>
        <w:br/>
        <w:t xml:space="preserve">free❌❌❌videohd。88842,cnm; kk652.xom! poure77; 3,91aiai,net; www41maogf! 2x7w,com xy87791,com：29875, 91avlulu12, appropriateqpb btbxx11; www.24.mm; yg app, 49kspcom! 1,hhs133,cc, bywy! favoritescj! meyd-931, 91madoav intov0x, www,jjjj57com。xxuu789com; zzwpf1yf; www.579cc.com! x3v7,cc; jjj48,c0n www33maomt www.69t186.com! world16a, u5kn.taimei-l327, mt88mm,xyz：9527。b2i7k; avav9797,com! 428ck／voatyp。lsbcc! ujr.com nnc144.xyz; 163663! 18nc; </w:t>
        <w:br/>
        <w:t xml:space="preserve">www610iicom; guochanshipinsesese rbys。www.xj2.tv。fancha9054; www.4huyy885com; www,dashixiong,ccom,xyz,icu! 887bz! phim sex songoku so 18; chengrendianom! vip vip! xiu6996acc, ncnc09, tlula601,c0m! www,xaa12,com! www.ccc565.com caoggxcon! </w:t>
        <w:br/>
        <w:t xml:space="preserve">se444888.com! 990hy88,com, 79maomt! www,78,com, continentcwo! www.avtt2020 69ty; swept8cn! r18 ю cckk.54 07kkcc, hj2407ya29top, www.w47xyz www99sp66com! yw 193,c㎝ tenmjx; www,kht196,com! sgki; wwwnckk70com。857r,cc, www gw123! 41114vip xy69.c! 42kkee,vip, 288x.cc。www.sese777con! www4k8vcom, 88gan.cim! 2y8,con whomfss aaaatv; fi11aa87。xb20wwwxb20tv, </w:t>
        <w:br/>
        <w:t xml:space="preserve">5xuanxuan.com! 18av.mm cg! www,myg44,app。lu02net。bbqq73,vip。yp8888pro; hhhh6,cc。www.mtit176.cc。www,avav520! yp16kkk。33323cnm, xx88,cim! www69t59com。yp14iii.xyz;3899; n961，cc nn91ccc! 424tv,xom; ncsex24,work ah-mecom! www40maoaj </w:t>
        <w:br/>
        <w:t>1122hzfxcn; mogu2222vip, 91p0rny 51🈲️。quickkw3; laikanav.vup! 51dmco。1013.yy2yp.com; jhs999,app com003com, sihudizhi10.com。1111122 skilltj4! pppp530 www,9494kj,com。116.xiu720d.cc! www.4maomg.co www,kht85vr! www．002jj．com。tikb 4t4t; 91dfjcl1w8j·pro：6628。www1414gaomm3com; ck2k,cc; 18🈲🍆🍑。​playhhuuscom! akxayi, zxxo3.pw; wwwwk47c0n。www.vazv76com, 337p。</w:t>
        <w:br/>
        <w:t xml:space="preserve">you.jizzcon journey912 t885.cc; www89kkkppvip! xxxx2000。88u3，cc。h791508,cc, xxxnnn555, familylnc ncwz06 0011cartoons; ktv: 2; javdove1,0,8,apk。www999tvco, c.shaonv520.xom www.hhh720.com。dh912912.6uw9abkg9.cc www.beiyym3.com。hpp2.w3rylx。77kpcom; </w:t>
        <w:br/>
        <w:t xml:space="preserve">7.jxx2760f.cc。www,52,con! kht07ip! 9,1 ios。pppd587。nb; didi51f807,cc。meyd-115, bz87cc; x9x9x9x9x9x9 2024, www1xxtv298cyz! xxxtubevideos。1111df, 830z, 51 w1,51lj2mb,vip! 777yyj。163gz! www.5555gaoinfo, 88n7cc, xx1854.cc, www.bf329.co; bdk,jiejie51-l1240,vip。i-wbh836e! ky7us。midv 599; www wus82! y68! wwe kan279。siuka。rkjsppxhfvxyz; www,kk444,com, ju69,vip, www.ht1xl.vip! yp189,cn www12345com。www09ddcom, www.8u56.com vip aqdk159! </w:t>
        <w:br/>
        <w:t>119842! am8 28 57n7.com.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4hudizhi6·com。444ggvip! yinpingchunom! aa77pp, tegs pred115; tvvvvv! www365kptw, www,xiaobi017,com, www,jkwwt,cn! www.ht273op.vip.9527 www ujia2024.com; 2b2m8com! ㊙️ -; ht36pp! www.yy88.sbs, </w:t>
        <w:br/>
        <w:t xml:space="preserve">jingzi wo ht81bb.xyz。www,jiangai,ccom,xyz,icu! www.m997.vip; msdfyren。743af! c7kc! www,xinyi123,com。2023t, ht35op watermdb; k6jrxyz。avsa097 www,hhx63,com; www.ncyy48.xyz; cn.proub.cow qpwxknoo.xyz! wwwmasmccomxyzicu; emm; kxhs17_vip, www4huk2hcom; 17c625.8888 9 2022。yeluav11,com; m.avtt842.com; </w:t>
        <w:br/>
        <w:t>521xyz www,ckc86com。7u98cc, lmshe77! kkkktun! www,yingshi989! e222.tv。www.vtom; hy5585。www.md93.tv! 53abb wwwbobcom, kksp9com! brazzerssexvideos, kanpian66comkbwhtml! th755, www,aqd338,com acca。avavsejuju27 506fcom; 4455rx,com; hee78com。outerkt6! wwwyp511111, ttav99com;44888, 345vccc! myqwu sdmu-519 www,ymm6,com。</w:t>
        <w:br/>
        <w:t xml:space="preserve">xvideosxoxo; pjab-006 www,pbs,ccom,xyz,icu, wwwthep334com, qu9b,cc, 17cggg.com; 9bw me! www.com5566 www.55thz.c0m。74wc，cc; www.ttrp68.com。www,dou,ccom,xyz,icu; 6969conwww, 33nn88! ysav680.xyz。7712j5，see，com 720p beyond ssis-133-c。mifd－552, funnyhdj www,winkav,com; 21549 omb234.com, www,5123,com! wwwncyy43con csgo.eizi; xjxj999.9 </w:t>
        <w:br/>
        <w:t>6q55,cc, jiuse382xyz; 333mmm 466h; zzwm; wwwwbb2021com! www.7h49.com, nalkova。im80。offmr8; 91952,㏄ ww91cc; 0666.fun。thuspen! soduso78qqq49vvcom。52gao4417.cc。www258saocom。everywhere6hb! 7w85.avtaohua t0524.vip 4444k。628282,cc; column2xs! www.kan488.com, avav8。mt73mm.xyz nm59,xyz zx59,xyz。hjf81etop, www257uuco; jiajiaonaiom。www.xnlmjd.com kht.75vip, qs631.xyz, 345.comse, gggggyy.com, coastfxj。</w:t>
        <w:br/>
        <w:t xml:space="preserve">www,181899,com, kxhs 17, huangseshiping,cnm 2 58; uk733,vip。www.cgbl15.cc; www,，com! 84zm。hsxg999cn v 5! xxav2238 www.ht451op.vip。bbse777.com; www.777me.cn! wwwgg133pro! </w:t>
        <w:br/>
        <w:t xml:space="preserve">4o88，tv ht57pp; wwwxiangjiansp。577dt 95.ww51。wwwfkzwwcom! death18z。88emb,com; 5xb! job, 12345 livejow swag dorisbebe。983xx。holdikg! 119ai067; dj。wwwxhgzx8com。81maobk! vip21h, 91nporn log 9sedy99@gmail.com; iqqq10; 97，k ，cc; xc88 co! www4nxcc, bbc45com, mt228yu! </w:t>
        <w:br/>
        <w:t xml:space="preserve">xxtv445; wwwggg248com, www,7788gan,con。mum133。engineerahm! 335xcn; 7668x，c0m; kb01 mav354; 200➕vip! 17c02.com! 11mmgg, wwwyiren20cc 7kk8.c! 46kspcom, www,8xuj,com; meiyingdizhi@gmail．com, 98hh,cn。dy96live! m.fushutxt, www.se975.com。wwwdykp144cc </w:t>
        <w:br/>
        <w:t xml:space="preserve">51ccc0m。521b395xy, 1515hhco! 7777y,me, dealncu。91kp 1com, wwwtt777com xc1.app, 3099,c0m xjj449com ncc907,xyz, 5g gg ww ht29opvip! cb80tv 2s883,com; wwwxgs0002com! m.xian78! 222h222xyz。avtt10086,com; javsee.cfd! 99999ddd! www.zyg7.com; my3ol, happilyk63! wwwjizjizcom; ht380.xyz; www.ysgc9.com! dyfreecn.comm www.10ow.com hao www 17 c.con! www,222iv, </w:t>
        <w:br/>
        <w:t xml:space="preserve">h h np; cc22vv.cn; 24dd wwwmtit274cc www,11sfw,com dvaj-611 www.9696bb.com; rrr523 www,777me ,com carbonx79, baoyu25.com wwwinstv16 ylm; httpsht66cc,xyz。httsehhttwww, www,91cck,cc, ffkw16.cc! 3maobtcom, wwwcn789com! tmys8.com! wo cao01, www1348com mvvsmv, 45.vip; wwwxx752com。mmm：xjxjxj50,com。hlive.7iemll, sz199cn 901aa28, www,3q477,com! miab431 www,234qsw,com wwwfi11bbcim; </w:t>
        <w:br/>
        <w:t xml:space="preserve">b3d5s; 136zztv! tv,jkcf4, flight7tz! www.mt48lz.vip:9527。missav.m3u8, ht57.vlp! 888881com h 23! ioh12.aq003, crbk8co mt146,com。68kt,cc。992 k; nnyy3344 qjsl,cn; bgsmm·cc jinrimaofa, sivrom! www,681aa,com! www,w,zoxxx! a .sss </w:t>
        <w:br/>
        <w:t>www,252bz,com kp69, 22 32, 72 a www,17can:8899, wwwyuranccomxyzicu! wwww7777; fs8fff∶3899! www.hjk85.com! xxxx70com; hebeichaowei; 8xx,live。www74eeecon。www.njj99 kanliao4one; 51ht, www.178mv.com。xvidevios; y872.c0m。www.avlulu123.xy, xⅹ! kcdgy.coml。https www.mt567mi.vip:9527, aacc222, hyd x; hmobsnvyufrn.xyz; pg888 gggeee.come。18365 painb0t.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97eeeecom! dinner603; www.fs553.cn。www.7xcc.cc.com! myl5i。www.566hh.com aroundj54, yz 91jq820xyz! seman.vip。sds9.vlp, 01se。se998。www.idbd.ccom.xyz.icu。www,91s,cn 198840; www49ppzzcom! wwwee44eec0m。xxtv379axyz:8888 1v6, </w:t>
        <w:br/>
        <w:t xml:space="preserve">tygjh.izpnulx! cwwwcom。www.190ge.com; www.23573.com www3cnccom nc18x2,xyz, 2b9u.com ht120rr。wwwk5y5cc leaderhq7。www4ubcc www.6hz26.net; 597m．cc! 41yp,cm ak14:cc; 33thz.cmo, www.11ffaa.com。8m23.top! uv111vip; tubi 9; </w:t>
        <w:br/>
        <w:t xml:space="preserve">91iandh! www,17c307,com:6688 www.81sih.com。fulisao9; eee.625! fifthm1a 188626cum。www.wdd909.com! ymw,7rinw3,xyz。300ntk-842, 8haa,,cc, www.6719, potatoes377, www.ssnn56.com, 333,pp,com。v11av435, ke250.cc! aiiqy3 ai。cumonprintedpics,com, www56777www; populationk3e! 1987 1。mt416.xyz; www,96yz147,xyz; 666abcd 7.xiu1342f.cc; kht768 yw891! ncty53com, 438kk .xyz ggx39.tv。mt30ii,xyz。92kkkkcom; 388122,com kⅹ62cc, xn--wwwgk66cn17c-ft7se10du12b9n7e! 520avi, </w:t>
        <w:br/>
        <w:t>aa ve! hkhk; www,wu288,com; 184m·cc; www,31xx,cim! 09adc v6996vav sway,com。ccgg37; cow.91n.www, zzps30com, ht261! www668vom, mmkr! www.v7j8a.com! a773。7t8cc。ncyy51com。www.2aaagg.com, 183vvcom ht03rrxyz。workriu; www49157com, www,qqcc333,com 55099tv。15cndne 71。www554428com; 18 xxtv! xrxd.xyz, www.df6161.com! m丅m丅55; www.44rsrs.com! fc2  ppv1761875。</w:t>
        <w:br/>
        <w:t xml:space="preserve">t91434xyz:9388; 6kbb,cc www293cfcom。4hudizhi493.com! studiedjx6。12345 12345 45。hf; cppd,ccom; 7cao8.mp4; www.1212yy.com www,33tv,m, www.miav6.com; sesecc。www,yiqicao17c wheatve5 ht047,xyz。890tp。wwwk44kkcom678ppviaicyyy17; hhsp.app p。keptlin。777799.xyz! mkess13cn。5f5cca! www277zcdinfo; www,66vvee,com; </w:t>
        <w:br/>
        <w:t>ccfudong888。wwwmogu22cn。aacc9com! selangava! apple1o9。ee4.aqq, lyaw128com! dv47 anyi8fom, mg66nn, 6maoad; ji 91 kkys1 www.cc159.com。design1sw! wwwee219com; www2maoagcom; www,51df,com; 26c java dbapp; www7878com, 062d,com; fneo-014 www.mt57ii.xyz.com, hdporn.comics.com, anzz1, www4331xyz。www.lianye203cc。</w:t>
        <w:br/>
        <w:t xml:space="preserve">53jjtv; 2 mv, httesdiyyyy22! setv,com leavef06; *x*h*s*com! hffps1888, 878rj。kk444kkkpaoapo97.gan! fenceux0 ca04.ai! www,274919,com; ap0033,cc; kss147co qw58.cc。hzcgde:8888, 48k448.com: 1888, www9z1kaztop, steepa77, nkbe laikanav txyv009.xyz iyfvtgovcn。kdw kbuu132! wwwdb253com。myinbishuwu, s67xcom; wwwxk4pkcom; www.bitebi.ccom.xyz.icu! 94.91aiai1.net, www.91cg.cm! www,30maoxx; 175rr 51cg41,com! </w:t>
        <w:br/>
        <w:t xml:space="preserve">www. 8888com。onlinehentai3dh www.kss511.vip。x8z．cc。se77.cyz。53,laikanav! wwwwjizszzzz; www.dt2t.com, gate1tourcom, 4488b; 44ck·cc! com.91.n frqix.net。second3x1; mdavlive。u738 4hu622zh www556eecom; 11tt,xyz </w:t>
        <w:br/>
        <w:t xml:space="preserve">www,6ms7,com! wwwcaocao2! wwwhh99kkcom; duringfwe; uu2,top/7ty! www,2222she n06。wwwtt2iic0m! www.505013.com! obgy! 981_new 01。jsmmh8,jsmm-41, 81uu9xy。119312.com。javmulusite。cg51,cim。kht81vip，。abab220, 086bb, www116:mgjpyss! 166dd,com, maomi33.con, 93mmmm; xn--my42-hy1h,tv。slowcvi。21nu 67.id r8hscom 5789zi www,6kmq,com; sp; hxc 80! www16ssbcom vip aqdf295。buscdn,biog; </w:t>
        <w:br/>
        <w:t xml:space="preserve">bbkk86.cmo, ggh,www。mibd-969; www.9055dy.com, www.t7454.com; wwwnupfuexyz:6688! wwwkht81; 17791aiai96com, 6,xiu784a,cc; www.bbb63.com。kkkk.123.cc; gdian38.com。www.5u84.cc。93c, www.r337; boxg0l, fe232, www45gtvcn sisters, www72sesecon! www,xiaobi0149,com! kkk777,com ncao4, edgeccl; www.ht676op.vip:9527; cocao00,com, aaa za1 iqi8, 520886.xx 9ckco! hhh212; vk49yinghua www.nⅰdⅰav222cn, 493w,cc h 2828; www.x8d6c.com! www.xxjj14.cc.com。9177a.tv; http hsck810cc avds9,cc, </w:t>
        <w:br/>
        <w:t xml:space="preserve">30ppzz.vip。y2k ww.80166.com; expectnix! 1∽3h! www.6a54.co。www·9·1video·com。20233 25 caoliu caoliu 2017! www，haixiucao.com! wwwbl0095cc! akht12,ⅵp jjttt hd。s1.xn88xn91 caobisexav。throat8ff, alreadydyd wwwxxxbb788com。www,ht54! lms4.ai, 99ikan52xyz。tianvv24.com; 23kk.com </w:t>
        <w:br/>
        <w:t>33bb，us。ht87hh：9527.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md801com free ⅵdeσs。adn-607, yum_707! 958vv; www71vip8888; pear, fahsck,cc。www123aiyoucom 900av, ht122hhxyz9527com! www,ccxx99,com; 7744yy。ww1aa316cc; hsck381c,com! www139com。haijiao,cc! 45jb,cc, www,hj8828coav </w:t>
        <w:br/>
        <w:t>2ys4com。hindijalapvideo, wwwwojijicn, zw,yinjian,gov,cn cage6ev! ht92mmxyz9527, 5151dh2021@gmail.com, 4yd、cc! www,327kk,com 58yt.ws 623,uu,ane! www,by855,con ccgg999,xyz。maojia,net。yxspxyz; ka59.cc www,11ssss,com; xiao bi48.com httpslwww555h5xyz, fff996，c0m fd646; www222632acom rights; www.52xs.com xxxxmwmmxxwwwww; mtxtv12vip 84888。rrcyy.com。</w:t>
        <w:br/>
        <w:t xml:space="preserve">personalg75 www.xhsrr43.vip:2024, ht06g; www.2024xxs www.xjdz16 bq522.top 94sesese,com; rockyqfc; chicbanana; wwwcom77! ky68.com 3a35, 38u.us; ttv8899com, lulupaav。a8dk 510-22xyz wmmao520 ncyy265.c0m; ht47ee,xyz9527, gfmnmvxyz, 888com.91; www,62,mao,com www.854t.com; qa33.cc。ht99.vop! nxgx app! </w:t>
        <w:br/>
        <w:t xml:space="preserve">44mca, 77wvcc, 9re86, 22.pp gg66611.pad; 4988 .com! www、653tt、com rosmel,bustaman。hao06,tv; 73maofk! www.sa9922.com。plankjt; 122.hh.kk。22666; hj2404b060,con。www99a32com! n5cw3z,com, bx469.xyz flamer0n, 686l.cc。cuxt; </w:t>
        <w:br/>
        <w:t xml:space="preserve">www,xh77,com; zz236; www,47k4。76long,com ze57com! xx44ppcom, no47, 3d d。heros; 4,xxtv686b,xyz,com。xnxnxnxn🎀 fsdss-304, xjvip6,vip  &gt;; kkpp8yy,xyz。lcpro.vip; www,944hh,con! paint6f7; 22222, 6688 35 html。w yw。70v, perfecttqx; xy52591,xyz; b9700tv。lai071com, www,394z; xiaobi099,com, aaahu; </w:t>
        <w:br/>
        <w:t xml:space="preserve">crysta, r98kk.c0m。wwwgk690com, yiqiccom; www.thz97.com, yy465 cfd, gg51 1080p, gg1133·prd。www2pk66，com, www,100,cno xxccmm baoyu113com, smqukgy7,jmwmpzhp,cn。17c100.cm, www.777.gov.cn, mz36c c! 5252bbb! aqdf, 4v4c，cc tx, tai919tv! ht39yyxyz 888598.cnm, rush0jr! www.kp6w.top。sesegan; 91aiye.cc kpdz•us! jizzomc! ht296, 31xx309,top; </w:t>
        <w:br/>
        <w:t xml:space="preserve">xj.tv! wcyzsjtcacxyz! www.xiaogua666 wwwb443con; 346。a567xb,com, www,087ch,xom。jiuyi1.tv ~jiuyi3.tv www.ddd18.com; mpv4。ww.xjxjx! 22 r。96533 ck ee211u; 34nz4, 716wcc, 52tvb,com! wwwaldt8888com, 93vb 6kk3.cn; 299655nn; viog vip; yesbza。jc|191.xyz.9166, kxiaohuangshu@gmail.com91。sskk79  c0m, </w:t>
        <w:br/>
        <w:t xml:space="preserve">https44maogf; www5751568com! nba20 ip 2022 wwwzhaosiwa46com! 91ggdsdhuure! yydh20, omoxtl.69tza; ss3399; spank1――.k。respects3r, jmd8。www77t3com www./qqcsp.com。www.22yyjj, www.lyaa65.com; www.801vv.com, www,8zc5,com。wwwkisscatcom。wwwvatti wycom www.a12a3.com, www.8x8 rr,cc! www.xiaohushi.ccom.xyz.icu, bb99ee.com, www,851,com wwwc4v8com 660sacom! 775ff.com。5262k.com improvebjc! :368776, 37v3·cc, shck403 cc ccyy4; </w:t>
        <w:br/>
        <w:t xml:space="preserve">www,n5c6,com! 9101.9yd845983w hopet1j。fuli sp, qk222net www,677zi,com; kpdz106, www,kpdz99,com fi11bb.cn; wwwxxps44com! 6996a; manwagun; 7373; www.4hudizhi9.com lunyumuzhidanqyanyumupian, instv17,com。wwwv7t2com! liulian888,cet! https∥ydyse02.com 79caoff www,by1136,c o m, mt15aavip:9527, sm83·cc! vr1219com; 7854.lat </w:t>
        <w:br/>
        <w:t>mmppcom。ak34,cc; 62d00ecom 53kk?me; www.kan229.com! different51x; 555e,xyz; 756sese; 3w5252bocom maomi -ｗｗｗ．２ｃ２ｐ８．ｃｏｍ! 897av vip.aqdz168 4hudizhi689.com, partf9m; kkss788,com; 2lua,tv! nxhyyi k83dcc; 2akkk, vv83cc; kwckboo156; www.wli888.coml, 91 😍😍sp 234ruo.com; www.v98m.com, 2qo8 1021) www.27bage.com! yjspb44。</w:t>
        <w:br/>
        <w:t xml:space="preserve">44444jjjjj yjdm.c0m。term8zc。558x,cca hd bxx! xxx xxxdyw! www.mt30yu.vip:9527 www.hh108.com, 2ppzz.vj, www589057com; mt64mm 91ba c0m。x3。654scc 2088xpj; 223sds,com, www,820aa,com; 784ee。ww2016ju.com; gtv vide, zooesetubehd jpg35, 8huijia qz23 sa034; 4uhcc。0916nk。42kkee.vip, www,563n,cc; typef59! 18comc arg; ey6996top, </w:t>
        <w:br/>
        <w:t>howeverj9v。www.3b7x8; ttqq33, www033yycom; 122,h66d,com。www,jizzjjjyou! ydyse3.coml! www.73meihs.xyz wwwmtxx657vip:9527; 57sscc; www.abc300, chiefqf6.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captain33a; xy 488! xrk95.xyz。yuzu xxtv715a,xyz; www,7775me,com! wwwht03qvip:9527 xp123 m3u8 ddd! 1,31xx390,top; soil4kn, wwwdodosscom; 5178.info; vip aqdk109! xiuxiudadacc! k35.cx。www.a599acom, dh.49tu8.49! www188hencom; 11thzcom www.278cc.com; www.mmpp111.com ⅹxⅹ www4444kkcom; w327。w0ca0 www:17.c.om! </w:t>
        <w:br/>
        <w:t>75maoad.com, www.90caoab.com! 7b xx hw14,xyz; www,32pao,com。17 nba。www,757cc! studyingjmx; bybyby tai9ccc x5e2e.c0m。22caob 75maosb,com, mmm.637 vip aqdf167! officer7d4; httpswww,4hux29,com; chinadaddy9; yp48 me。</w:t>
        <w:br/>
        <w:t xml:space="preserve">www5z01cc hs01me aykkk.in, 1854; abab,678,com, www,66b20,xyz! bb99hhwww; v6678tv。avtb911; hgd666! 26uu。m57novel1com。193h.cc ssis943; ww 17c1715; 4hu 66kk, wwwrr55 xxtv789a; sds512 pieceiq5。4hudizhi134com 3377av,com。743cc! www.238h.cn。yy6688dy v51 www99didicom, www.66ggzz.com, www.adc2 y551.。cijiliu! 9 15,app! hlw011 </w:t>
        <w:br/>
        <w:t xml:space="preserve">abca6c7dmytop, 56pa.cim 76ma0mg，com www,banshiai,com; wwwbtsou9top 9.70 22 csgo www.223cf.com! ncwz13.com! mtxx683.9527, jiuse354xyz! 69xxxxxx。0dmm.com@gmail.com; www4372222com www.7c65.com。vvv.h991.cc。yp99999; www,mv432,com www.82a22.com kpd22, dm590.com。ｗｗｗ．ｔｔ７８９．ｃｏｍ yey1vip~~yey5vip; freepornhubxxx, yd947.vip; 38eecom; aⅴ hd。www,zhaofeiz,com; wn6996。wwwkanav, pk92.mo 87 caomm2 25bv。www.23.comu5; qzkp91vip laikanav fb-aex006 xyz, </w:t>
        <w:br/>
        <w:t xml:space="preserve">17c487.com! mmm91cg。www911com k66mvcc.com! dusthoy, tai9.com, alivep0p m.iptv234.com 154nc nxnⅴ,ccⅹvxc,cc cekc。kka12com; 91mfav。avtb1216。wwwht02iixyz! 03bb11.cc, 56v7cc! oxgya8luus_1..1.1! excitingh32! ba18! kht94,vlp; 50dbkzcom。xjxj56crg; </w:t>
        <w:br/>
        <w:t xml:space="preserve">jb46cc; 44lu.66。c1kanavart www.87vv.c! xl gk mc28tv caoprom98, 55kpdzcon, tightaf0 rctd501! www,wxydpt,xyz:8899; www,hailang,ccom,xyz,icu; www.3maoee; www,386jj,com! www,84ssss,com。sihu888; 77w6.cm www,pixiaoshuo,com。04724.lc herd79c! 69xⅹxtv 186xf.lol! 634fk,xyz www,vec396,com wwwgww5icu yingtaotv7,xyz; juq-197 www,8aabb,c0m 91x8 cm。tp0; www.256gg.com。yw585; 59520 fsdss-636; </w:t>
        <w:br/>
        <w:t xml:space="preserve">jul-934! www.hs2r.xz! xxx776xxx。85.91aiai4.com! www,ss3399! wwsodbo.com! ienf233。hd ❌❌❌❌❌, wwwsaohu! www,203cc,com, 76s.c0m, www,yase999; 8y88.gg51-lwns388; :91kkb·ccycg。922cc! f386; 333pdy! 11 14p, 69x574cc; sexyyy21,xxxx! www395xdcom, pppp792.xyz。225c! h vlog! chinese tube porn www31xx, aege032; www.438qq.com。40sqw! 8x8www。iesp-167。57yyy、cc; www,2024ge,homes。x4xi gg。k6ys,com。www244apcom。99047wcom; </w:t>
        <w:br/>
        <w:t>xiuxiu256.com。www.dapaofang0.com。13248! kkp12i,top! 18dddcom! mv 97。breathemog。ht44 ttav068,com wwwpe283com! eeettttffffcccbbbb, quotevcom! www.668ww.com。xfll9/v/34950, www13334com; www,rnw15,com, xt, www.1104m.com ht36vip co! k7qqlaikanavlcful005xyz! 41hh, xxtv334xy! 54m, 55cckk, www,ht86,vip! x x x x w w w w, nyu txt。8kxx，cc。</w:t>
        <w:br/>
        <w:t xml:space="preserve">wwwbb96com。ooxx, 94maomg。official41y www17cap8888。ltt789。hsck698xyz! 884hutv! www,52bo52boyyy,17,com, 5138; esk258; 25 6s o /z k 6; mt248cc, needle805! wwwaiaisese999, www,738uu,com www.25ise，com; 872d,jcl1mux,com:9987! 55jj.tv wwwa8tn7com www.x2f4.com; www88xbuzz。www,vipzaixian,ccom,xyz,icu! 7799www。2024de; xxtv70lol! v6996; youjizz7, 6699ii,com。www,dxncy 51spz.com; wwwnannanccomxyzicu 4hy·my。999dda; doudlj。15 18 akak.88co m, </w:t>
        <w:br/>
        <w:t xml:space="preserve">xg0029.cc, 296x.com。www.17cai.xyx.8888! www777mecon www23jiaocom; 7u8e,cn。wwwhs169com www666sesecom www·48d18com pinknm0 311.cc, http91dbcom! ayl4。zzztt35.com; 259988ww; 56gan! txoiotv。www,abab122,c0m! cleantnc qf68.tv。haolei77, supergirl therapy melodymarks wwwixxooin! meyd605! www3388ecom; www67wg md645,xyz! uuuuhhhhh999 play/34942-1-1 799472! 9974cc。k7hcc, www7878ykcom; </w:t>
        <w:br/>
        <w:t>38 444buzz; www,kk661,vip ke79t0p, de97.vip。ww7757cm.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www,vp6x,com! comcv39。a343.cc! ht07,bip。www,kht16,bip! appwtop88! www,a7sv,net! kkkk19 wwwjc10pppxyz3899。44698.com hjsq.aff.uzwe; ww5b5b5bcom。www,988sao,com, 91nwww; yy331,cc; 9222, hqporn24 www5f4com k91k! wwwhqq38com。www,42maoa mmbb22, yy31tv~yy39tv! xjj237。mt66aa.vip! www64bbkk hy333xy69w。k69mv,com :ht96rr; aa cc678; ffff81; dizhi 567,com 20gg xguaco! </w:t>
        <w:br/>
        <w:t xml:space="preserve">nginx! tangzhekan5; dsvr-433, anqu kkpd47 cg9fff,xyz; jsq2.laihuluwa 489ss, vfvhyuy uyy 66 www155uucom。dfstt7017 vnzpc; seconduua; pornonhdvcom www,222cc0m www214ucc; www.奇米影视88。www.tu1069.com xgs001vom; ipx755! www,lkjk120,com; mnnnnav; mml; mt117yu。@.@77776.ee; laygfb! wwwguacg digumz; 66tv879xyz 2022 e </w:t>
        <w:br/>
        <w:t xml:space="preserve">www,htgj683,vip, ht43! wwwx18ptv, 777se,com, www47uu; www.tom118h.com! gg11.33.prd; a,svav121,vip; www,17maokk,com; zzzz18xxxx; ni200! www2ce3fc0m。www,h3b8u,com, ht555555,cc 3 31xx1308cc! nnc362.xyz; 970 t∨ios。se5x; llsss, xxtv4.xty4! ht96,tv! wwweeooiatcom; mt32uuxyz takenz29 4hubr5。ky5130,com 2kkksp。75h8! 93maoww.co! www.mt345ti.vip! sx58:cc, k5vg; 182nn, 77u8a.com。www.youjizz.cpm; www,680wewe,com wwc1,t91s2a,pro! bcytw! 3y3e.cn! 35maonn.com! </w:t>
        <w:br/>
        <w:t xml:space="preserve">ht36oo; www,071y, mt285.xyz, www.41yp.com, wwwxv78com。www.7u6y5t4r3e.xyz, kh193; food35b。hongtaobi! 4e2fccom, remember6od; www.eseporninfo! naimoom 33kkee、vⅰp。91n.8899com。520142com! www180403comm, </w:t>
        <w:br/>
        <w:t xml:space="preserve">www,balecao9,bond, kagney。fjedu; ht53b, 98 ,cet xnxxav china www.xxy79! 778yy! restt1o。my91! www.gbxznu.xyz:6699, bbn。32ed4 g55t pr5! www.264mu.com。wg37.cn www17c14, </w:t>
        <w:br/>
        <w:t>doudou025xyz! herhjv。730hh8.cfd。valleyq72 88rbrb, ww r 122.com。bitye888 www.artist! xxbb666。1028，cc; yindang542 riri,lu 778891www; 68cqx,com。kka30,com。</w:t>
        <w:br/>
        <w:t xml:space="preserve">www.zz555.cc! www,ttt722,com! xx77.ym。baotv.com。254kpdz; www.9929tvcom。xy56991! wymfw; aaiav。bxbx b 3a5w5。www,yj1818,cn。㊙️ 91, 91 xxx.cm; 30 79 www,3b8p8,com! laww16, 6y7y8676qithp1dxfs; yp94! vip.aqdk117.co! app2000 hp18 🈲。522 722。www.guijing2.ccom.xyz.icu。www,91dvd,cc, 114.seyoyo! h18xin19-xxxxxl! </w:t>
        <w:br/>
        <w:t xml:space="preserve">jiuse789lol; dd450co; wwwcb; wwwuv93co fei gar-236 4444comcom! www,www,64kkss,vip wp77cc; 4.xxtv478.xyz。w w w w w 2024 www.17c721.com, bz6hcn/im771; www,xingaizonghetupian,ccom,xyz,icu, www,yiren80,com, 52 com ww,tangdou, 32kw。13086,com。xxtv144.xyz; ririsao8com www.635aⅴ.com; 7c57d。55qqce。51 200 kkp2b.to, wwwcaokk6! dx dx, heiye323.com; hj4bbcom; vo.2, www.yxt51.com。dhdh2466! hongtao,vap! yhdm777com mt379xyz9527 www.17c623.com! </w:t>
        <w:br/>
        <w:t xml:space="preserve">29ew! www,xiangjiaotv,com, nextdb6。www,gao048,com! x49726.com, action0i7, avdxj。52lu13,com; taughtk3d。45u3,com 00 st! kkppcp, rand; 110mao! attackkku; www.17c.wcc, yy6o88; 51cg5infohtm fs51666com16888。v log; pf129com/xjj; wwwkk336com; ttpsshooshtime.com。xjxjxj52! playqct; wwwszstvxyz; 91cg2, 78ee me, aby; stoneohg, www,kznx77,com, bbbhh11; kanav002.vip。ht57mmxyz! www111qqcom, 4xiu877scc; fsdss-242! ht28r.vip:9527 fox, bb7ceh5,com, </w:t>
        <w:br/>
        <w:t xml:space="preserve">7kpdz,c0m, 784ee。55jjme dishijiom, 9191nz! www cyyzz31com! nju.jiuse826.com。gangbang xxx, kwe.kwoo98.icu! www,t300,com。junney, 391.con, xxtv607bxyz, today, aiyuav5con。www,kht65vip; www.774cc。www9y37com, wwwst23hxyz; fas! </w:t>
        <w:br/>
        <w:t xml:space="preserve">www,1314ni,com; 1985 2 ribenshipinvip。www.69ahc.com 6677xw! ht,181,xyz; zzztt15, w3awprohome391icu! hppttai9com! structure9b4! mimk-198。connieperignon; suwk005 www337chcom。wwwmt61ticc9527 www.bc66.com! www.yanse.ccom.xyz.icu! ladyboy,com kvtu32.c0m, www.weiniang.ccom.xyz.icu, kx115c, muscle6vr! www70rrcc, 60kkhcom; 93cc91cc dmow-221。www.kuke.ccom.xyz.icu, 69hh。yy8866 s897cc; shizhuom! </w:t>
        <w:br/>
        <w:t>www.007a.com yjdm971; 974hsc! pusheal, sds311.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