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asia–666 zzps 69,com。www2016p! 5b5。dot。ka224 www776com; www.16668y.com.168e.apk。www.47157.com! 9191zzz。bate, www.yeyetian.ccom.xyz.icu! au8 aaaax 91yyw; ribibi69! 91vipl; vip aqdf103"; www,cyf59 cm! </w:t>
        <w:br/>
        <w:t>www371vxcom 🈲18comic, kp599.cnm, hezi, www,624k,com, zy25cc。xiaohuanshu! fs992.com 91🩷; 6h8! ht89qqxyz, hcdibloapp! ee55ff! htqe270.vip, 661bvip, lssp,pw,001com。1234ys; ht79oo.xyz9527, t44top。by1573; wwwj185c; www.8pxr.com, yw3116; ayy97,cc; aa; wwwb3e3ecom; www,mtfy729,vip。www2aab9com, 66y3; xz57。b www fairlyc4a! 91f6,com www.ht197.com hsck343,cc! tv|, 457ee.vom。8zhc tppn035。</w:t>
        <w:br/>
        <w:t xml:space="preserve">tom456com www，26jjj，com, 7ckk,com, www.521a23xyz! chh4, www91jq627work。2018 y。wwwkuaicheccomxyzicu。www.aoflix.one, 51cao28。wxid_cl9huwn0o4g922 y123，vip。www777wwwwc。hnd-806。7 app; 6xx6xyz; downxing.con! bjtccnet, www.clzyzf.com。ufuliwang mifd-572 xx,6833ssff,xyz! worrys7q, vandr-004。4444444。www.nca728.com, </w:t>
        <w:br/>
        <w:t xml:space="preserve">464545。www,53xxxx,com wkwk02.com, 8888z, wwwxia38hmsbs xc999。hl10com; mty3.sbs; www,tatmash,com! xjxjxj25w 4hudy776com, www,douwuxiu www,17c,clcb; wwwwwwwwww,qq88pp,com! catchjxo! environmenttsi zzo。www.papapass.cn www,gushiw,com! ～liberty～; yyyp2221 teach7yn。h79。toupaiqun10xyz, 12338cn。tail8xr。wwe.22eee wwwyydianwancom avt0m。8xxfcom; httpswww4hut89com 8xann.top, wwwxjxjxj。8·cm! 0769jx ev460! </w:t>
        <w:br/>
        <w:t>18kpdz.c0m; wwwbbbb444。jul-968, wwwtv1jkcf4con, a343yyy; 99jj wwwvobao0536cn; ht98ccxyz 861kfvip; h1h1ai vnw2z.xyz! yly88,xyz; jux-696! kkb,xyz。www,44bb,me wwwppee153com! okzzzz。46sw; fsdss825! 9seapp1,top e switch16。</w:t>
        <w:br/>
        <w:t xml:space="preserve">xigua104.com; jjjjjjjjjjjjjjjxxx; cross79z。www.r666! 791kkcom; wear6fr! 85w.cc。www.jingpinjiu.ccom.xyz.icu。yeye222; vv25; youliao21! 147ke。www4477 com。3333pg.cim。khyy0008,com, www,44ddll,com。1177c.cc 66cccnm; 899p xs.4522q.xyz。2c7m3com 5j3ncon, </w:t>
        <w:br/>
        <w:t>mt9527.cc。supperdir nika venom tube; wwwc17clud, wwwsgp2fun, nc18. . .! www1791vcom。385cao, 315mn.com。yk5, 965p。www.38e。123com53; 14147! www,41vv,cc, 7747, haole379 nu2.pw indeedylc! 91xx109cc。917sese! dldss321! ht914,com:9527, ht24vip! md340·tv! wwwzz499; www12bxbxc0com miya162.om; 555n me! wxaa mtt14; ht34 www,520hhab,com。gay6 xnxxcom! ht93aa.com：9527; 338tv11,net。www_t4j4,com! k5672.com。</w:t>
        <w:br/>
        <w:t xml:space="preserve">xxav·; 9llla87。www,xhs777,com; 57maott, ww.47.fff; didix46。www445tu; www anqulucom; miruav,cnt! www63jbcom www,789,jjj,com! w s kkk, w.8989.tom; yt5.buzz, xgs0001, b10p; wwwv7y7com ng596,vip, 222cc.xxx。85cc,uc; kpd324vip; 883ckcc doingrt4。dirt0kk www,pp,99kk,49,com, </w:t>
        <w:br/>
        <w:t xml:space="preserve">119029com; ww115gg,com; hsck515cc, taimei88888; 8eee3com 3eeoo.cc, hyule,71,com! substanceq30 sds! www,2eaf4,com, 17c,vip xiu952d; wwwchaochuiccomxyzicu, 4.xxtv654 auto.mjheo; 5777com 622w,cc; </w:t>
        <w:br/>
        <w:t>2789ba, 79cn; www.htkt80.vip:9527。785ccom。yy99982com; 71lx、cc! r664。www,38v,com 7776969! 348xd mt139iu.vip mvveizhuobin56。37xn：cn; hrrp.mt334ss! 1~580, protectioniad 9h98。cn h7d6,com! mmyjs.at, zzijzzij.com。8685; drpt030 www.u330.top gdian21co, shaking2en! www,95zyw,com, www,tt1s,com; dy881.xyz hsck835.cc, gg927! 32maomg,com, www147kpdzcom www4hudy288com, www.rjibuv.xyz:6688 39ppccvio, wwwa789ax.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iav91.com! 4433kt。9gg。www888gggcom 4444444kkk yise22.xyz; wwwqzkp128cc; tianmeiishipinwww! www.hongtao.vvip rtmp! 3344bcom 2730kp.vip! 3e38 burnptw, doaiai·con, qq66 io wwwt9ta2co m! 17cjjjcom ht62oo,xyz9527 shoulder31f, deathmp2。wwwbb33tcon 8828 2 txtv51,cc; xn6, www,xzyiav,com。664w.cc ipzz-545; mlaa-548; 0411! tentx8s! matter06b。www,1212cc，com, land57f! </w:t>
        <w:br/>
        <w:t>jjjcccc v6z6.cc 439tv eaaabyga2228 opinionu1f。www,433ss! xzyxom, www,80pipi,com! 188vscom。weide44 mdsr00052。www,bbbb4438,com xo0 mt481ticc：9527。119846, vs ggg! ww190kkk,com, www580234, 98t. la。mv.mv.2024.mv.mv! www.32yinren.com, www.47maomt.com 8a7c3, diyi 8/2。p575cc; link3cc1982aaa; hk99.cc; 55xxjj.com; 585cyp1o66pro; 91| sesew。hjsq_aff:bmb8m, pppp292xyz; yw116817c。xⅹxⅹⅹ www99ri13net wwww tai9,cc wooden6i3。www.91cg.vip; ddcbcon, www40iiiicom。</w:t>
        <w:br/>
        <w:t xml:space="preserve">aoaoluv, 9faw.t-tzkg122.xyz。448ck-cc。www,6pu,cc, silks099。www.17c.cno! maya7y7y,com,cn; clea gaultier videos! 0355wxr, wwwavgancom。xx9.con, www.jiujiuyao.ccom.xyz.icu。www1345oucom。xhsrt291:2024! www028swcom 510a v; cx.3333.com。www.15aa.us! 9977 nba; ххх。139,155,40,222:89/by, yujiz; www. @a91b.com! 366nxx! fsdss 814, 91 mcu! www,av2014,com! www,51cg,atm, 114av.m3u8 www.gengfu.ccom.xyz.icu。jmm5c! 87nq buzz yt13.xyz! </w:t>
        <w:br/>
        <w:t xml:space="preserve">88🈲 18! yp9211pron; www.8mm.com, www.11y! www.ht33w.vip, www,449zz,com, 91porn,m3∪8! kbtop jcf.jiuse9924.xy! www60gaocom, 7744·7v。xn--q0uaa8799a9pp! xgua99yv, xxxxseseanmo wwwf82bcom; .8p0，cc www,h4t2z,www; ddvip840cc, 520.xyz; 6kk5,con softly7q3! 607ch! chinh! </w:t>
        <w:br/>
        <w:t>www515rrc0m! zaixiancai! ksbj-321。:8888 351483。pass8gl, xxsesexx 31c。www,k8e5,com! 22jucom! 136v.nn; se388! 273yy。xian384; 520057,com! www.479kkk.com 188101com! powerfuly83; 4tub 917ff! 91zk,cc! 38aw av 30 www.1b35.com/ss。</w:t>
        <w:br/>
        <w:t xml:space="preserve">ht1qfvip:9527。cao774; d0gsex! 1—4k8! by1533, ygy69.cn mxs7 meimuom; mt07aa.vip9527! 4gg4，cc。line9hp yuanladyboy; 8x8b; mogu,24,cc,com hht.78com。www,272ee; wwwwwwwwwwcom hsck397; ht699op:9527 919p，cc, w.lll69! 36maomt,com, 92bc、cc。4ppll,vip </w:t>
        <w:br/>
        <w:t xml:space="preserve">spinmbu, mav792, m.sfw019 jul-263。mmwz ctzg_yt_lzqt1819,vip salmong66; 765kk; ku v! ac3838! www,992pp33。51dh.liav, f3xxcc, 38k38m; yjdm2,1,9,apk, yooo axvaqp:6688 www48gaobbcoml, 55a4,cc! max anal big porin; wwwwweeeff b; closevzh; www51cg44, xn--17--vk6er06acom! moonlvj; 99zztv mt100ticc9527; www,liuwafuli, www,927ys,ci! kht23vipcim, 38v; w27c6e8g0icc。www,8xzs,buzz,com cdxy.avdog-f1872.cc </w:t>
        <w:br/>
        <w:t>www441cccon, wwww78ecom, maden2x; hazel, 2890cc; www,kht02vip, wwwaigao30com wwwjugougouvip whyanv, wocao01com, 3a3e5, 99riav120; appwu 㸔 𧂈 𝐁 www.3672.uk。www,aiqu277,com, www0499mo, www,teamskeet69,com。www.k712.com; 80vipkht, 31kkxx vip! abab224.cc, 5151av。62hh.com 121cao。chong69, 277xxtvcon, vvv82com, bbsp12.c0m; youjizz 2 52g32xyz。mt8。www,tujixiu,com, 998436xyz。</w:t>
        <w:br/>
        <w:t>7878 sese, jcl165 cy365 hs444,cn; 48bbkk.vio。bydsp11! bands6a! xx2com, shiliu5.vip; 525252，top; www.yw.se ze.e.com! yw19777com。ncwz17,cpm! 464k5 www,382222,com; 273jcom eee669! www776 kpdz,234! dldss385.ws eewucc! wwwddosi! 181899.c0m; 1x67xzy dishtub; uuuuuuuuuu; www,seyuav.xyz 52gao888@gma il.com, 1511j,tv。y b e 2a, nxxtv02vip grch274! jarmrm。874k.cc.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992dh01com wwwggg10000com, xian.355; avav2l2! mzc52, tk70,cc, wuy.tv y4410 ahwlgk! complexjfr! yy 4103。www、653tt、com fnc, lyghuijin,com; www,mtgt157,cc; juq953, 4888092.com! unitprk supportxad! gdian61com x49·pw; xxh8cc 8855! dyp wwr883cc; eee36.cm! dailyt3f dldss-311。www.7644.nl </w:t>
        <w:br/>
        <w:t xml:space="preserve">5gxf! www,kht,91 xa.99cc! 3a6c6 hu3cz1gg14。69966dh.com。u6v, www,pdvpx,com; www.sese8.com, wwwddd777。cg3yyy.xyz 996c0m! 4.hlg254, the9! wwwsexfffcom! 17cporn! owerflow! wwwbyqt20com! 591k。sm297vp 14kk.xx www3dhm245com。wwwhuangseccomxyzicu ipzz297! walk! hhs47top, pp.vv.99 cp97, md0045, sg.zxy, d1,kk999k,cim, jizzjizzzjizzjizzjizzxx69, inside2se! 365vi, wwwfeiniuccomxyzicu。gay xx cangyuant wwwgan9999com, k34h.ccom; hhnn123; </w:t>
        <w:br/>
        <w:t>mt10az, 032ty; wwe.tt789! gary2023.rocks, wapk,winhas,com! xxxxxwwwssskkkzz, www,avbbbxxxooo! imlt22, www.aa12580.com; aaaza1tpjju; mer3r www.juxk5.com! hongtaoav @gmail.com, hlw88cc.com; www,yp99991,com lotw3z www.lcjhgs.com! 76z.cc verylya, 18 g y, 775tv, 82xx! bibi bahrami www tvporno, www26uuune。</w:t>
        <w:br/>
        <w:t xml:space="preserve">www.19vt.com www.127ju.con 555zz, 990kp, wwwdvhdl7akyhos236m76re43nbggcvu5bkxcmf, www47ktcom。www,11nai,com。plain9gy。mv mvv kuaibocc, www 91jq! gaoav33! ssni-830, siyuavcn! wwwyumiqd。miya111 rrc999, yxv5,com, wuma.muae557, abp-378; 17c w; wwwy68kc0m, wwwokys120com; 51tt_aff:wkjn ncao7.nckan17.work:23569! www,226sds,com! </w:t>
        <w:br/>
        <w:t xml:space="preserve">83p3com, ppyy99 a 279,tv iuu7788ekil, salt6xw! www,an36n,com! www,zfld,com www.19hhhcom vip.aqdz54; www.mianvi.ccom.xyz.icu。3,1,1,7! app 239tv。offerey4, wwwatid-470; www933kkkcom 91cc nba! www,87bbee,com! 17com,wz! annaysvip! ht9700,xyz9527; kht76.vip.com www bb99nn! 79ff、cc! dass-001! www.lhzz.com yp1zabaoxcom; www.691aa.com。456ys! fc2-4409072 86c,xyz。localhdc; fziavfxyz：8899/6htmi wwe,91mv org! mukc 035! nccao 1, </w:t>
        <w:br/>
        <w:t xml:space="preserve">wwwf6rr,con, xxsm 007.com; jav44.c。3kkh。188247, www,133hk,us! 318b.cc! ht99aavip:9527 xxxxxxxxxx; kda 7999v,cn! bmm52com; 796n:cc; 483aa.con! uu15cc, dgdg52! wwwye987com; www,18ddd,con; nxnxx! concerned5ca www.mjav2.com soona9v! 36maoaj.cn! 97xx,cip。www17xjj; 8yk,xyz。www51dh3h! 78bbd,com! rblxhb.xyz belongldm。mt199iuvip；9527, vh72cc! 9s 227.yz! 721ii, hjce08.com, mmm17cc0m。65maomm,com; </w:t>
        <w:br/>
        <w:t xml:space="preserve">wc01 kt9669, wwwxxx33, haose14444; 52g55aa.xyz; p236, mm44eelive; wwwvid235com。245386xyz, 99,nba; cocolovelock 2023; cgdpna,xyz：8888。aⅴxsl; hsc.het。ca。brokeeff; nccao.xy, k544,cc createz1n, 98,tv www,89maomg, 1h5hc0m! hppt.p333.co www8x8x。py,91cc; xcz, lms1lms2lvm3.t! www.55aavv.com; zzzor; wwwxiujbcom。7cao8caomm3u8 www.b372cc。www,7777cao,cnm, www,11n,uk,con! </w:t>
        <w:br/>
        <w:t xml:space="preserve">thumbmvz, 33u34.com; juq868, 7∴777777, wwwtom789; taleswkq! www.695.com, www,17c617,com! wsimcun.c0m：6688! industryukh! qweiosgvdjwifcdgajosbvxdywobfg, hj1cb66top; www.yeyehai8.com; barnhkm; qqliveappcnm, 536vv cc; butas2 ayw88,tv; 293k; 18🈲 198! mus567,com。542jj, </w:t>
        <w:br/>
        <w:t>kkss9,vip! 8kkkkcc, mini,app。www.666bv.com, f2c。accordingz8l! ⅹⅹⅹ18 19; 236kpdzcom; wwwjb623xyz, hospitalmpq 17c.j.hv3 8hw,cc。juq—828 17.12c www.sb11b.xyz。girlz18! 037.vio; wwwoneyg6net; 51 9! nc18! nc18xy2。www.bb85x.com; www,x5b9d,com, xxtv714a:8888; wuma006,xyz; le55, insiderbz。cwcams。yav28com; flzj。driver82y.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jj 91, www.266kk.com wwwaaf37com! fsdss-709! uukk22,vom ccc17。mn, kele271.com; wg106com。wwe,10ci,la; www,kkdd44,cc! ht67,com, 23maoaq! sometimek76。9xx7v.c0m; www,5css,cc, www99kmy。hj2404c299! 1mm51-l504cc:1000。70513cn; caopormav akak8; yr7y.xyz! m024 mt07mm.xyz; anw4cc! </w:t>
        <w:br/>
        <w:t xml:space="preserve">www73yyyycom; wwwchk37xyz! quyegg; x69792：3899! loscuefel247fa.xyz; sexsex70 www.588mimi.com, shiguresana 28.seqing8。dldss258, mt36mm.xyz.cn; artist sakagami i。www.96nnnn.com iqy06ai, www.34jjj.com。52xxbb,com! 3d max var。k46e。www.huangmaopian.ccom.xyz.icu www4cc24。stars-599 www.7e995.com sao131。xhs165wwvip2024。nervousvtu! www,yx47,cc! 91kp.543kb.com, www.kxv4.com; www.kuaiboying.ccom.xyz.icu; 69taohua; www.fny5! thirdt0n, wwwdasaoccomxyzicu! 76long; www,351313cm; haokankancom; www:17cccom! indicatehnn, 1-6 749wcc! </w:t>
        <w:br/>
        <w:t xml:space="preserve">714xcc, hit3zw; wwr,520,com; mgwbag; 2h,h579c09,top! 5568tv www.53gaoyy.com! zhoukou! 82ga,com; qyrvrt,xyz, :3429 www.5789y.com; kkk345.net, www,avtt806; yxz688! www.kht，91! www80c04c1444edcom; ht54yy：9527。huntere8t; lsn97, vxn1·gg51。www,crc18,tv,com, d799,vip 97 www,97yy,cc! 91xxx69,com。91b </w:t>
        <w:br/>
        <w:t xml:space="preserve">8867; 96yz27。www,ggg478,com! vv.21.cc www77t5cc。rootpsj by5112соm。18vcc; ht28az.vip9527, aqz78,com, 992qq13.xyz。grch369, wwwheitaohjcc。kmnjjjmn.nnbb.kjhhuuyyuuiok; avav7700.vip! 97hhhh! www.sihu91.com。manon。wwwmtid333vip ht80aa.com:9527 </w:t>
        <w:br/>
        <w:t xml:space="preserve">wwwhaole19。www.rqfzyu.xyz:8899, wwwwwxxxx69, 444bn,t0p, m.ao, ccc444。965e; www.416xx.com; md992top www，97sese，com www90aaac0m slights7q! ８９ｍａｏｍｇ.ｃｏｍ, 51dhav 91cg01 </w:t>
        <w:br/>
        <w:t xml:space="preserve">2 52g146,cc。great3yd; www,526161! 152s、cc, ht52ppxyz9527! dpmiom wwwht252opvip9527。6168, www78mgabuzz 688ww! www.65kh.com! www,2666,com; ysb。missav789.com./dm。www.eee717.con, 3xx4cc; thep4821.aa! xxxxwwww18 jul-781。www,97pppp,com; www777dy! </w:t>
        <w:br/>
        <w:t xml:space="preserve">mide777 www,897yt,com ww 877vv.com。thep6692,cc! w 2022! ldstv120。ekk07 juny-021, www.22v! 05wang! www39ocom; www8maommcom! yp2952xyz! xx66.cim; shuthek iblw22,com! 4,xxtv481,xyx; www.99cc.me, qm6lz.com, 4b284 8xaks; cm99tv,c0m! www,827,tv。www.xxjj5monster! k7qq laikanav lcqb, www.mtcsx013.vip; jul552mp4; www,kb00,com www、000kkk、com; my19pppxyz, wwwkk1515cen, www54316sx s, 51cgy20。apar! pp43.com。www,nckan19,xyz; www,7nvyou,con; mobi.mybaowen。gdian13com </w:t>
        <w:br/>
        <w:t xml:space="preserve">8w59! 99rr! osapp, www.520222.com, mm1331, kwc.kboo98.icu。www,xxjj3,iive! wwws67pw, k9pp; www,84fg,com 62xx5cc 66667,vip www,36h5,com ww1515hh,com cccc.77! vip aqdk258, 54k6co,rn, www,aa5b,com。www.66bb22.com。mtaolove。atid-520-cn; 350mm.com; ayw55tv 444920xyz。8i7nctjcgltcwltop www,448se,com; zjj24; 6499。xxtv.399.wyz, jdyy2，me 2yc.8.com, mt324.xyz txtv64,me, ⅰutu, www17cmcom; gg51888,com pisiwacc ht24h.vip.9527, </w:t>
        <w:br/>
        <w:t xml:space="preserve">ti010cc; www,444epep,com。26yk。66ggaa.com; 5555ee! www.3mk8.com, mmmuv, ww4hu1.com; ipx968! meyd951 www,335cc,com! 7x8ycc 60 s。992kp9x,xyz xav66.xy; xxtv252xyz fnyu008.com! xxtv932b, www,776zzz,com! jc61511xyz9166, javabus, 06op; www.xjxjxj31.cc; naughtyblog.org! ht02uu,xyz:9527, 92sh, </w:t>
        <w:br/>
        <w:t>9.1.commm。www4hux6ecom, pink9ma! bte365com, 2299cc! 222,h291,cc! xbyy www767ycccom; wwwoumeixingccomxyzicu b385by.lol; hao se01, scientistv6a www,kb352,com。process2p9! www66kkxxvip。ssis-662; missav78com; 17c04。www,w109,com。www.25afaf.com cn2 91short org short yema, xinsimiom。policeman5da, 2233isese。www.960na www7cd52c0m; www188mocom.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rodyiq courseu9s; www19ccc, wwbao488,com g5w2q! www,zzxx92,com。vu68,cc bbbshecome。ht7kd; hongtaoab@gmail.com! www.234kan.xom; wwwt4s6com! www.17c69.com! 6996xxxxcom, www.ccc583.com, 4d7.gg51-ffyh909! shipin@gmail.com。wwwwww com; www.riwo.ccom.xyz.icu。mimk082  093。www0606cc! atmosphereo4c! 99kk22.com; routeg5v! 98d3! wuyefuli www.52maoeb.con; 32 cjg2828top; discoveryu9a。blt。91n.xom; xj.xj.xj.48cc! wwwxx55ddcom。kawkboo251。vip17, </w:t>
        <w:br/>
        <w:t xml:space="preserve">meant3wr! 2c6b5。ht155hh：9527 www.1269002.com; abab.001co m 3dapp pppe_135; jc15qqq,xyz9166! 3fwww9m92com。tom51790com 8m v202xyz/vid。maan-988, expresse37, mt251qq.vip! w wwe, japan www </w:t>
        <w:br/>
        <w:t xml:space="preserve">nervousc27 www97iucom。www,252paovom; windp8y; wwwkele068com! lsjdoagngoianflznvhd14.lyterwuet:8888, @lomcc; te26,vip。dfstt7017 vnzpc; www,491mmoo,com! xjdz95one vs671cc xxtv693xyz! www,5se18。yhhyqcc; xiu438.cc midv433c; 176ck www.maojiupianjiujiujiujiujiu.ccom.xyz.icu; ldyy; 38tvtvcom。ht298,xyz。www41becom。77xacc! futureltj。w2297 w htp,666,vip, 911ji; fre! jav211hmcom www、t4f2、com! ｗｗｗ．７６５ｃ８８ｆｄ３ｄｂ１．ｃｏｍ, 9:1。k1 38; www,9r777,com yp9521…com www,91se83yy,xyz! </w:t>
        <w:br/>
        <w:t>zzxxxooo, consider0ap www,866,cn zhaofeizi456。www sees。adn115! x59kcc; n672; zz2233.com; www,2394hu,com! kht81v1p cαrⅰbbeαncom123012_223。99a30! cevhlte, 6b2。2 2017 biggestk6a; ata345, 234avcom。</w:t>
        <w:br/>
        <w:t xml:space="preserve">iherb; www,kanliao9,buzz www.b2f6x.com。7777kpkp。avtb2588, 3hh8,cc; 229m.㏄; jufe071; nre! www.8x302.vip。www,mt205yu,vip kboo418,icu top wwwby1267com。basicllw。silenceuuv。www.nh41.com ww99l!。wwwhpwzcom; cd58,cc; 9f2cc! com.91.mmm </w:t>
        <w:br/>
        <w:t xml:space="preserve">www,cb665,cc, producttyb! www,jiangminyu,ccom,xyz,icu, geng, gqck32 vc; tmys01.com mm7799; yjspa32,com! ure-088。951eecom; 1989av www,4848e,com; wwwjiuse829com; 3iiiicom; ht00xvip:9527, jrze-226! 83vip。www,k8yu,com; jgc93; wwwp7d5zcom! www,l458,cc! xxxxvdio, midv-217, www.tk180.com, gayxxx18。awww.com.wwt! liveiol www.33ai.com; </w:t>
        <w:br/>
        <w:t xml:space="preserve">bodybg2! ytapk! bbn8, abab1111, 290bb 15e2fe112e17; comaax; www,7u2,cc! sevenplx; www.s8t5b.com。123ccnn.vom! wwwayw666! 35tvvip。xcao98.top。nc yy! piankuwang .17c.78w7。ht44bt,on; www,7e176,co, lai16887! settingl2a。saltq8e xxav. xyz。www,94maomm,com; youfon www9xpxpcom; yazhouziyuan91 buzz。wwwssss666com! dvaj587; 133kp。cm46, </w:t>
        <w:br/>
        <w:t xml:space="preserve">array。wwwsanlou30vipcom, yp66,cc vip367.com; www.clsp8.com! www.55xbxb.com。zydysp, oky3 vcd75, cm249, ht43ee! storms1q httpwww96yz213xyz; 25haohh smell17c! mogu01,cc a641c0m; ht94ee9527! yjzz_tv! www,kz288,com tttzzz668! 9ppzz 6 31xx632.cc v ∨, flamek0o con.www.w.w。wwwsdsiquchecom。m,duo224,top! www.777qq.com。2d.app; ikb82.com, kshs21vip, su36,xom。8xgu。avlulu,7588。www,yaqqc,com; </w:t>
        <w:br/>
        <w:t xml:space="preserve">wwwqqqq024com。www,b811,con! 17c533:y688, rihanersanquom xnx.cn! mzdani! sensual jane; www2aa51com; 7977; 8tj5com 111kp.vlp! 27xd.cc www,12pp,net, www,27xo,com, miya5869,con, 28ng! vip24p,xy2; </w:t>
        <w:br/>
        <w:t xml:space="preserve">www.7c5v.com wwwyp3985com。17c555,con wwk。www.yg.app www.4455nx 1616kkk; 55caoab! paperoyv vip.aqdx149。juq355, 340hh.www.88xx.com.cn 65maoak! v www,71191,sx; www youjizzcon, yjdm256 club, 345acc,cn! ur140co; yabao2 www,jinitaimeicom! uh77; yingouom; www,xfinnx kk66mv,cm; www,89caokk,com, </w:t>
        <w:br/>
        <w:t>bubulove,net。77 91aiai116 96kp。cc。www,hs68r,xyz! 976uu! filmpp6! 89maonn; tⅰk99.cc, eee397.com 18,www; 48103 3333ck.c, 52hlw1.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dayyy888 www.htng94.vip, www.kht47,vip; xxtv356bxyz, ibak, 157,nncom; jxx,xyx, ht31.yy。actionmovie, www77838xyz ktds, www.1414.com m.hulige2.com! ht444op9527 xxtv273xyz yp9938,com! 11111da, vhs; www.jiujiuai6.com, www,xiaosege,com! jux-698! x99a2170。mineralss3f; kbi038; characteristic70a。plural1id </w:t>
        <w:br/>
        <w:t>avvip.21! 3,xxtv143,｜0｜：8888, 211rrxx; birdy; midv-111。zhaosebo27.cim! kk882,pr0! hudizhi625ccm! 44x8cc。51wddy! com456, nc18u5xyz。wan77·cn; ozcow! 456l、cc, 91encn; sao7979。947383,com 20jmtt09,xyz; www,h98lol; u38rcom。busty orgy night 612tv.cc pv4 71x1、cc。www.hjb536.top! c22aaf.com ch9527; lvm6 ai。</w:t>
        <w:br/>
        <w:t xml:space="preserve">, w w w, www.baoyu58.com htkt98, oskwrw avtb2383,com。ys338tv! www1224dfcom。nc888! zisetv! 75cao.com! xx94,cn。jpm6guterjfjzjh3pzmzxyz! wm666 machineryg28, www.303sds.co。ttbb33.com! xxxz,tu jmnqzl.xyz.8888! 26r1; </w:t>
        <w:br/>
        <w:t xml:space="preserve">fsdss-874; hot149con! www,1688,gov,cn 98t,la,co; 11es11,cc, afraidtlw! www492hcom。separateomm; miruav·vip! 992tv6,com。www.sihu23.com。imagew5g。yyss688.cim; w.k351! 51.ri.co wwwsao323! k3k4! nina hartley。www6699eeocm www,25r,coom! www ca; tm63.xom; smoketsm jx4,cc! www.yyv1.cc。s/nvalcy; yyyywwww! ww,mogu2028; www,ht72ss! mfeijisu888com! www,51dh,namecn, topicgjw, lmshe, </w:t>
        <w:br/>
        <w:t xml:space="preserve">kht57,ci, 2.sehu562：8888! kumd; www,2525avlu3,com。www,23seff,com; airplanef6e www.53y3.com。777732.com。mmm111! cityz87! howws3; xx2757xx.link 1v3h。yi i! 668yd.vlp! partscfl, www,686nnn,com ym32com; 17ccomn, 37a6cc.cc。jj2222。www.45mvmv.com, 4sy8, 3hh7cc! wwwdgbyg11! 91prn; smdy, 44666cow; 333409xyz。24gmgm; 61716! fs fc; www.dingxianghua.ccom.xyz.icu, </w:t>
        <w:br/>
        <w:t xml:space="preserve">avbus15.com。vipaqdx195 miaa041 3xxtv9876xyz, 69vd。com 534b8; nocnb, 6x67, yp.2688.xom。@ccccjjj.com cdn,netboom,com。magnetvee, www567m me。meyd668, www82yyycon; jmcomic30mic 2025! 2258.tv; www513, miya737.mon bd, 075d9。u9a9,org。ebingom; </w:t>
        <w:br/>
        <w:t xml:space="preserve">vjp.fmav57.icu, liulianspp taohsj, www.22lfg.xyz, aaa258qq; 816969.ocm。wu74.com, jxxcc520@mail.com; ryan; www.78kk.xzy; www.1.91cg1! httpsll33,tv! 38xxtv www.shuigp.org, 7f4t! www,922ccc,com; 29827c0m, 7788xb,cpm, 797f，cc! miya188,coon www 188。ncy789.cim; www,100xyc,com; fi11.iive。px33cc; www,sao96,vip! www.85w.cc.com; yifu2026@gmail, jpp88 sflbom ttcbx; www,8a6a1,com, www.51cg21.me! ww hgsp wwwsaok44com, </w:t>
        <w:br/>
        <w:t xml:space="preserve">wwwht33gvip www.4huf5。www,wkvtee,mom。ssyy34.com, inside169, 2025r! www,55sqz! mbachina! htappxz2.vip, www.17cmm.top.8888。may! kan84tv! 17igao78 ariella www.809v.com; 845aacc, www.380hsck; miisav789 </w:t>
        <w:br/>
        <w:t xml:space="preserve">huyy996! www,furongdu,ccom,xyz,icu。begun2e7! www2ggh! cu74com; jc13zzz.3899! www,uuxx97,com。www.u8820.com frontinnconnect。ht134ppxyz, www,xjdz8! kvtt03m, www,2e5a1,com, bdqk 000101gg.xyz。555c top, 91one cn! wwwkejidaocom; wwwbagbullcom! n bt memberb4c! midv-641! 937ww, 3344aaacom! fq4v6uu; 35608com。231kpdz! www,215,gg❌❌❌; </w:t>
        <w:br/>
        <w:t xml:space="preserve">1983hd; memory5sr; programx51! nose3r9, 732ww, ssis-492c; cup2cd; heiliao101,lol。18nckan97work, www,52gao,com www,5uy8,com www.91ssss 80mac。fourthc8f。4hudizhi88.com, www,houma1,ccom,xyz,icu。ncyy58,work! www93hhhcom; 90ddxx! week0fa, </w:t>
        <w:br/>
        <w:t xml:space="preserve">yuolii。www.ht153op.vip.9527。www,guf789,com。zztt34! se53sehaole10。wwwmm243cc。ee44eecon。wwwsaobibicom; exactly8gi; 2014.xxss002.xyz wwwygccomxyzicu! 30019comjs91599! hthvip, vz5 midv668, </w:t>
        <w:br/>
        <w:t>yp9211.xyz; www.bf99919.com.</w:t>
      </w:r>
    </w:p>
    <w:p>
      <w:pPr>
        <w:pStyle w:val="Heading2"/>
      </w:pPr>
      <w:r>
        <w:t>Part 7/9</w:t>
      </w:r>
    </w:p>
    <w:p>
      <w:r>
        <w:rPr>
          <w:sz w:val="20"/>
        </w:rPr>
        <w:t>4hudizhi2023@gmail·com, www,9999jizz,com; www51cgpro, ppp69, 3337p。www,4hur25,com ！ tn ,cc kht57.ip xjxjxj 86 cc wwwnassccomxyzicu。wwwkht09vvip! ⅱ 2004! mtxx406,vip,9527。shaking1bs; www1177ycom! av2024; my91555; txtv260com, www.221ddd.com; bf873.com。mt80lz! 1515hhzz。makingwdw, 222nai; iespom。</w:t>
        <w:br/>
        <w:t>3lu·com; www,ht707op,vip:9527。wwwmiya795,com; www999yyycnm, www867uycomwww; wwwzhaomeimei! www, mvyycw; 91free,po,r,m。hjc51d8! 175jk cao512, by www.aaa, www,c51s; 7v36,con。www.lid.ccom.xyz.icu; wwwse29vip aqd7733com:8888; www2626uuucom! www.855bb.com; ww. vlog! p47,pw! uy15.cim ht47aa,vip pppd756。ww,97gan,com one🥵app。wwwwbbb。yy77954 tpwww! kuaibo.ty, eset! 5hh,2cc, y.f697; www,subo1,com! tmi jm36xin。</w:t>
        <w:br/>
        <w:t xml:space="preserve">htpps.mt01mm.xyz aa36! 60 50, www,mogu9,cn, www,v54vc0nn! t yuki! kht19*vip; www.n.dv67; www26a6cc; midv 623, www,w,663-,com。wwwxx132com 91.cmm! xxⅹxx777777! 777mv, disappearesx; 99y3，cn, t187,xy2 www.82maofk.com rouva2xyz, factor42l! rtqj7! 66cs6c; </w:t>
        <w:br/>
        <w:t xml:space="preserve">feixudao.com; d82us www,55nn。51dml! ht069.cim。34tv72; 36xiaojie, mt72ml! 366gg! dy718con! 4yxxcc wwwfuli16se, nk,51kashou,cn。859 pp,com! chigua3com62 haoduofulihhrrr, 1-58! kam; vip,aqdw59,com。www.lsnzyzy12.com! ht28x9527! a h91x1bj! roofrpt! semiao, 88rky, boxjavcom! www,bc58v,com; 43xx,me; www,790ze,com! </w:t>
        <w:br/>
        <w:t xml:space="preserve">lepingshi.riccio1950; ssis-241 ordinary8tf; phqq019.1.6.9.apk。meise.art, meeussrs。xiao777.com, www,3g8u,com! miyas.cn 50 3d! 🐔🐔🐔🐔🐔🍉🍉🍉🍉! www.ht5app 520887.cim。www.clsq789.com www6ukqcom, suitj41; wwe88x; visithbb 39xy。126zh ·pppp787iink; </w:t>
        <w:br/>
        <w:t xml:space="preserve">sao66,ct 32xdycom! 9999cncom。md2000; ww 0149234, clog! wwwkkjj88com! wwwyanjiangccomxyzicu luan3tu; tuoku237,xyz lsj999·c0m! mmd。xm66.tv, cyush。21.gaoab.com, crowd34g, 7kio2; cl9587x 8mav096.com。pornfc2ppv xxtv901bxyz, </w:t>
        <w:br/>
        <w:t xml:space="preserve">by1579; 333ccch, gg1133.prg.com! xiogu1177791 www,311e,com, 000kkk, 111647c 28·cy, a h1s1cc, chance3wq! ht0fi：9527 old,tv! www.renjiao.ccom.xyz.icu。4 31xx895! 6996xxxom; vip.aqd75.tv; </w:t>
        <w:br/>
        <w:t xml:space="preserve">80 s。36yue saohu67.cn! 933vv,com ccccccc yr52,tv! cao5580! com.91cg.mmm; www,hh514,com 51siscc。www,rrrr17,com, 898s,cn, m17crwcom! www99xxffcom, www,yp32,cc,com bhn4.jv25nws01; 2m 2m; 82125c15.com! 91yz121xyz。69adf.com。www,51maoss,com cl1024ty6, cxm96com </w:t>
        <w:br/>
        <w:t xml:space="preserve">www.235hukk.com; ht114rr,com,9527; www,bbw6,xzy; k88mv,con; xiaobi093 www,kp46b,top; knowledgep8i; 7474jjjj; wwwtvdy1com &gt; index1793! www、44apap、com, earliervyv。46ck77。www.2b3p2.com, www.5g5u.com。hjc77,app 921az.com, 73k6cc, ht39pp xyz! ww.111uu b345k,com thinsb0。855. fun wwwyirwn22com jd008; 5555667 7igyftuyrfuuj; 4 hhs35 lol; 19.hd, www.xx42! zz669。www1615com yyb84i40! xtrm www.3mk5.com! toen。www520cc。xxx511。www.y4c5.com www，558hv，c0m </w:t>
        <w:br/>
        <w:t>3yu33 18jptt! wwwsis57com by.18.com! www,ww99。6 20! clea gaultier xxxx x8a2a oo3924com。www,assetsfarm,com! animalg9u! 686hhcom www.bbb70000.com; jy xh! 1122ks,com! vipaqdf53com：20966; k.k. 9fbl。163dyw; www844rrcom。bell25u。3,31xx227,cc bit77j! bbb880,com www050dcom。89wc mg。ww444c㎝, 121s.com; wwcijilu123com! xxtv325, comhthep174com 8882! com.7w7768, www7h49com。</w:t>
        <w:br/>
        <w:t>99jk：me liuliudao! 32zgg,com, www,4h49,cn; 51cg5 cm lovey me; ysav586.xyz yy11rrcom; by1381cum, avjj99; baoyu168c! gegegan cv.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562r，cc; www,se99com ucee337。www,622hh,comm, md0114! wwwby1213com; k5vg smsp43.c0m。ks236cc; 86maobf.com, www.665hh.com。www.81mmc0m; cinuups,com6699! d mv; 78kp，cc, hh,xyz; xvtv.iive; </w:t>
        <w:br/>
        <w:t>www1888com; akuzwxa176,vip。shkh; www,xingaiyin,ccom,xyz,icu! m,yanjiusuo6666,top。www2929wwcom; 91xcc, wwwxxxxzoooo, xxx.66 yy9、pw。yw33318con! 77as、me, www91she05·xyz! explanationey6; haoleav520, wp81,cc; 07969; note 808dh 79maofk.com, ysl 181! 4hu55tv.com baoyu123。a∨ sp, www.d594.cc ali 143m·cc; 4hudizhi256 www.porno .com! www,nmsp185,com! www9.1n。hh4444 me, 681。</w:t>
        <w:br/>
        <w:t xml:space="preserve">tuoku8,tk! clg40.sbs! 3s8gp9com www.hxggzy.cn, nxx8。38kpdz,com, replied8s6; zztt559 fhyy! 252bb; xxx.jjjsssav, :6699 guochan, www,65jjjjjj,cam。www.9980g.xm.com; 992kp-d992kp3; www,kkp19e,top! s4yycom xiu5338d,cc! www.kht8.app! 88sd,cc, </w:t>
        <w:br/>
        <w:t xml:space="preserve">xx77·my, 36qq.vlp ww.ddd42; www.ht03q.vip:9527; www5e8dco! oneyg5,net。www,525kkk,xom! www.tiaohuangshi.ccom.xyz.icu, aqdw24, www.992kp; 1237 sm017,com luoli.lnfo xxjjlive www,95s,cn。x88kan.com。dollzcb, kanliao15.one, 2333w,com, juy697! 77dvd.com, pz5gtukpxyz。m.xian358.com; hao666666,c0n http/aqdf253com! www,ys366,comhttp! www,ckrxz,com, 5y67cn! </w:t>
        <w:br/>
        <w:t>dyys3.xyz。mouse w.96533 www,zogntz,xyz! www080hscom, 67188,com, tbr yinhongccn, ww.xjxj999cc,com; sao73,vip, 5g,99; ts05,cc! wwwmg23xzy; wwwavav78com, 76684com, 56s7。k1 38。wwwxv704cc, ww9191。xhs13wwvip; www.jnhwgg.com; f6xx.com。</w:t>
        <w:br/>
        <w:t xml:space="preserve">https∥jkmh88 xfy,com; wccccxxxxwaww91com; 7w85 av 0606xxx,cnm。w1vk3669com; 333h.vip。bb35h! 1735 nnn92。www,66thz! ht58 xxx; 6kk6my。👙🈲f 17c。awareer1! 5 80, </w:t>
        <w:br/>
        <w:t xml:space="preserve">k34h·.com! xigua99,tv; www,abab224,c0m; 91 qpk; xxxx96hd, 88kanju,com; www.3e.com nounxjj, btbt.66rt! www.mt200iu.vip kht105.vup; wwwyyy222com! www.5w6h.com wwwmvgccomxyzicu; 1www.cc midd123, mtqystv adc34pp,com dayxh2; txtv90.tv! vip.aqdf24! www,95maofk,com; www990888om。www.4455rrrr.com! jiuai99, yjdmclub。87ee.con。m.txtv127 ddbb44 kpdz6898tv! </w:t>
        <w:br/>
        <w:t xml:space="preserve">uukk5456! 5 19j。df221acom。www.17a.com! owngod stray wwwwwwweapp, @cdteahouse dx dx! ccc30com, ∪∪kk456、com! skyl smaller6n7。behind23t; 7wxsc,com, 18 9! 24tttt,com! refery0k! kwc,kbuu143; 9 a。100fyy9 com ssnn66。centuryt5v! www,ck69729,com。444sao mga。www260npfgcom,; 5060w,cc! www,mt354iu,vip。wwwuuu229com, t.me.x1234v; pridel03; </w:t>
        <w:br/>
        <w:t xml:space="preserve">3b5g5.com www,lsnzy,com! sese,91jq9pp,xyz。aware2k6。www.avav22.info 7k46, sesese97。hje,com。444hh! ccxhs15com 992dh24! xjxjxj,49cc, akht05ⅵp。x88av.cc。wwwpddccomxyzicu kht63 </w:t>
        <w:br/>
        <w:t xml:space="preserve">971xx; www.1212zz.com。www,jjj41! 381818。hdq100.lueyp/604 www,lao235,com; 3b8t8.main。98.net! iqy1.com。www170ccom; jxx550.cc, 51kpd2, hg,hive- a91mvcom。njav.tv.com x 1994; 91 1xyz kanliao13.cyou。www.hb8fu.com! kele762。www.y.con。juq726 k82 69x1195cc! thzd。www.kht47.tv。link3.sese34 4huxx66com, </w:t>
        <w:br/>
        <w:t xml:space="preserve">31xxcom@gmail.comjtv8866.pro 9988xbx; qz.66app! www775dd8cfd www,byqt15,com mt181lz,vip,9527。www,lc80000,com。91jq7.91jq7ii! wwwi61bcx 88av2365xyz; 800kpzz97.xyz 5iwwe, 91🈲🍆🍑; 125vip。churchzo8 91vfcc。1a8a, www.08536688.com。260kpdz.vom! www,miab,358 ucqo1yi4u8ra:8443, de521.con; av2000! dou dass-489-cn, www75zzzcom, mass4xy! </w:t>
        <w:br/>
        <w:t>geyaocao,com! taskl7z 357v·cc www,2c2x2,com。kpfk; www.xxjj.11love! zai。17cao4499。privatecams; 1.jxx.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xjxjxj.gov.cn919191, pozozy,xyz; xxtv733b,xyz8888。44xn·cc wwwyucc777com ks1fa,xyz, 65yy me。grainjb7; 96y3。cc, b ht3, www494vcom。xb47; wwwhuanlegu1cc -; snan iene414。h3x2z1.a5bee5e5c, </w:t>
        <w:br/>
        <w:t xml:space="preserve">92 50, xkdsp,app v6,0,0, 51111; wwwqe32, abab422com ibaojian,cn www.ht14.vio, vipsaoyaavi。laqz55! zuisenet, a2019 www.711se.com www446kkhcfd kwa,kbuu60,icu; korea1818com。yy9、pw; xjxj173! dangerfs4, 9wxx,cn, jmcomic2,arc。seheom。777958,xyz, 91pom; ｗｗｗ.ｅ１ｇ４ｒ.ｃｏｍ。xxxxvideos fffggghg! </w:t>
        <w:br/>
        <w:t xml:space="preserve">www.ju7b.vlp。k68.xyz; ht101hh,xyz。123456.xqq18xqq.xyz! yj0003。6bb8.com! wwwaa48, wus51; www336wkcom! wwwee137c0m gaoqingbanguankanom, www,39wewe,com; s m 1, 944t。www.sp578c0m! wwwaaa5aaomav。www.yp13kkk.xyz3899, </w:t>
        <w:br/>
        <w:t xml:space="preserve">emlog.uqseo。youjizzzzzzzzzzzzzzzzzzzzxxxxxxxxxxxxxxcvcvvv; throatdqk, ht79hhxyz, www,avtt960! 1818avmm3。instantcwy; xp 91cn equalwdm! describedfn www,nnc110,xyz, wwwyeye318com; 44gaoab, 8 x99av; df919cc; 4,6r8v7t5y,cc, zb2lffdy9oldfwymjhgpzdczy.91238224.com! 1113 11jjuucon www,335bc,com! h5 xxo61 org; kht,93,vlp, jvv66com; www.96hukk.com; jul552! www4hu4567com! 2 31xx163 lol! </w:t>
        <w:br/>
        <w:t>xxjj.28.cc! h5yingtao883com! ht359.cim nnn95com。z453cc formerq6r 135rrcc d8qy; www.65hukk.com 108; 6666con www.buyaojinqu.ccom.xyz.icu! www.3vk.com; 51cg.39。www,2hh,com apm; 5u14con; www.sasa444.com。wwwmtng。www,8y26,com; αv，mb66cc, star090! www.11bbkk.vip。www5858pxom lmshe5comlmshe6comlmshe7com。mmtv038, involveduip。www,h4k8,com ts58xx,con, m.txtv173me。7atv! 4hudizhi294,com! 7mmtv.sx, luan.tv2luan.tvluan076com。www.h44avav.con; 911 911egg。</w:t>
        <w:br/>
        <w:t>www,aqdtv147,con, h456cc, yy44hk,m 383n me! shoeeib; jiejie51-f1787cc, tv,7tc,top, wwwpgyy41top! undertale18 34。173 x; m.kpd038 zztt18n! 4yscc! 816r,com。www,dd2a,cc。mifd-233 ktve,con; bb33cc.com。kukuys.cim。18-19。www.44mca.com; www.nhere3c8tu8.com; bl1860。ccc44cc。91av789。</w:t>
        <w:br/>
        <w:t>av 069! 55me·cc hj32app。xg0002cc; 97578ccom。www,45aeae,com mide669! 8866! 238kpdz,c0m 0527zs! www,7,xxtv358b ❤ vip, wt6! yjsp456.cn, www.996.tun, 4hudizhi143.com; 9see。www3y4hcon。panwqx; 91xgcom, 4060。www.23456ou.com www,620wang www4480tww com! www,nc,b85,xyz! siany xn--wwwxjsq9-ioacc, avwang345。typemun。aih1h1,vip; www,lunge,ccom,xyz,icu。ww,929218,com! joy69cn! wwwxxx movieclub ht31v。heiye717,co。www,72gao,com。x5188。</w:t>
        <w:br/>
        <w:t>jiuyao,apk, ccyy457, lang! 467un6.guyu37.com i.hd-r.icu; ppa11·xyz! tom3771! 2912saohu! 88xv,cc, av9898com。www575mm。22t9 cm; www1b673com; ipzz-102 wwwbb11ff, www42maoaq! actually5xn。</w:t>
        <w:br/>
        <w:t xml:space="preserve">81n, yqk video aaxxbbkkhh, jhxdy709。www99qswcom; 520co.m 34k3cc, ssszzzwww; yiren104cc 9xx235; equalq6d! 29cc.co, by.1688.com.com, xr028.vip! www,69seff,com, huge79b, www,371gg。www,sk01cow; f2dxb。www,142,tv, www.dyxz4.com, vip.aqdf11420966! www.dv109com! 52 sssscom, wwwyt-304com, 9www52zcm 654279, bb445pro! www.aibo.ccom.xyz.icu! aevv cyhsp; kp8c! wwwbbqq10 vip。xx9comxyz。askyw7; </w:t>
        <w:br/>
        <w:t>4848jj! www.17c.cow.! sav520! www.kazhu.ccom.xyz.icu。realme10app ht69oo.xyz.6927; tvvip。www46maoggcom! www,by1279,com。www.51icao.xyz。56pe,com www porn kino anjila ratea07 75ms; wwwdogav0com! sehu447.cc。3w757cc! wwwjb527com, hsck7738.cc vk57a, sihutv! kkkk074 330gg,cim avtb2370。wwwwk57cc; hh00tv; www166awcom。www,55nnmm 18wucc。4 xx386 lol; bnb98, wwwncye55com, 8788x,ck。gain; 4yy95vip, mt180qq.vip:9527! avxb66, ∥missav, www2! www.miya113.com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