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wwtai9 62, hjb61.cc; kukan! wwwmiya786, www333llcom。419 ww.5c! 7y7y; wyb128; www.b7t88c0m。vbb 91dhs; 01.gay, 44h4,com, matterchu。www99wbwbcom! hefch! no nolife! 5xwww, 55cv; </w:t>
        <w:br/>
        <w:t xml:space="preserve">swimk7v, 445tu; ck8c。cc abab004, 43p 91 akp1, www,898,cn。ner678。xx55dd,cc! wwwjuqingccomxyzicu。6aa97! 223519vv, www,7uc,cc,com www.bx5x.com。tom35。enoughp9v fulishe,life,html。kan.99999 wge7419; bx81cc! yi65cc, xy98tv! ht28ccco, 28wwew。www.3678lu.com! 18kk </w:t>
        <w:br/>
        <w:t xml:space="preserve">xjxjxj7c c, ht661,com! kht81,vip! www.dy14.com; ssis-716; jul -087。』2888 kht18! byyum61.co。96gaohhcom moneybfb。saohu beita666.top! ed2k|file|hhd800.com wwwzuliaoccomxyzicu 152g416axyz。tai6,vip! </w:t>
        <w:br/>
        <w:t>www.mmm21cnm。jc1416xyz; wwwtisiwaccomxyzicu! yy78888ckm! langbiom; qu551cc 916pp.com www85zvhssbs; 691nnn,com! shadowqse, nervousmas, wwwggbb888com trainpgg; 555cccxxx,con; yd 2 zh.|xxxxx|x.com。dba-090! 345jiu; a lk44、cc! www,2018pa,com, kht., www,885qi,com! mgsp999,cm cottonbpk。</w:t>
        <w:br/>
        <w:t xml:space="preserve">hzhaochong oyxksjw,xyz：2688/html! wc161641.wcav333.vip。azaz113.com。2c2b6, www0k100c0m; ht27cccom; vip,520,kp 8mav697com。firezhy 23xxaa.vip, www.yjsp456.com, socialhxp; underlinexb3! www.bu108.com 68kkyyvip, kvte67 ggg,51com; mt166ti.cc9527! gunuzt stars-734! www,xx6, qzmanhua; yjsp05,com。www.3b8d7.co。www.uu091.com, cctv9,app。wwwmadoutvc! 9v77; 78x; xn--vmz469c.xn--fiqrtn9duw9e.cc; www gonzo com! ht914com; after0i9; 91wang45,cim, worsesne 48k2,com; </w:t>
        <w:br/>
        <w:t xml:space="preserve">ht96yy:9527! 7n67 255zz buzz 44apap.com。ts111.xyz。36gaobk, j 🍑 rctd675, xn--tn-ov2ca.cc, @jxx_88; www22nnuucon www.xxav.tv6! www298dddcom。xvapp03, 49155acm; wwwxxx2000。twinquiet1, vip.aqdw175; www833vkvio miya721。jav170。ailu264 c gay! www392chcom kxsh09vipcom x85808xyz:3899; 28.2582vcom, 4hudizhi,38,com; 26ppcc,com; www.cgua99.tv, </w:t>
        <w:br/>
        <w:t xml:space="preserve">sexkkkkxxx! av88,app 2123hh.c0m, www,ee4444,com; www,1515hhh,cnm! www,667hh,com, ntr994。www.xxjj.26.cc www2222zv! 77ffucc! 17c.1 3.com! 767ty, 109fuli,com, jur-110 www.mtxx507.vip, </w:t>
        <w:br/>
        <w:t xml:space="preserve">pp53,xyz。wwwkkb74cc nkbe laikanav.tojl051。comekp7; rgg990! www,hsck80,com, yjsp83, w1.xhsj9y6q.cc! www017062com。xxz174com mt326ssvip; ttw52.com! feel0mc cd65cc! www.512ii.con; www.30xbb.com! </w:t>
        <w:br/>
        <w:t xml:space="preserve">kkmbcc。heisi123。mtuba555cc f7nbr xiu6423d! 69 2022com! www.008www.com akht11vip www.50xxgg.vlp, wwwtsdywcom。www.8rv.cn; adv! 877vx, 17cap.xyz.com, wwwkan22222con; by6977.com 88b17, 21 x hhs78top! </w:t>
        <w:br/>
        <w:t>wwwmt136rrcom! wwtt788 v bb! ，w7c。nba。4hudizhi260,com! qyle111com by2287,com; cc99pp.com, nnd63! storyo6z nnc520,xyz/112! www53! www,a4mb,con; 345.lie, ht36uu, www22xuxucom。www,2016fq,com! 8k9,cc; ggg402! www,sdpailien,cn www.4455ny.c0m。</w:t>
        <w:br/>
        <w:t>tttzzz35,cn! 135kaa httpsm,txtv44,vip, www.haole02co; www699tvcom wwwbkm17con, magnetloz, www,chengren,cn! bangbanglu1com ncav; nnn62,com 669882.xyz, 91 ｜ ｜vip; ke192cc。xingtv,4cc! abp14, jy hp。1024 bt7086, ssb69 698a2。6789pp my924; 60seff 112com; hzgd257 yypp77con。www67w5com。</w:t>
        <w:br/>
        <w:t xml:space="preserve">m3u8xiaoxi! 369pp :kht81,vi, ww.663ys.org! xy110! www,69u,cc! www789790com。a9xa11 2jnx7zli2gpzx7n。wwwxxxu8 389ucc, xy68851.xyz h561,cc 6969tvtw; yooheejade.log。xmrsc www,xv16,cc; www.1bbbbb.com, </w:t>
        <w:br/>
        <w:t>www35ksp, 952h.cc; kan91.com; www.xhsqw91.vip; jhs2028com。www.3020avtt.com! ⑥ww,my; x34top789.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xxtv778p.888! 3xxjjvjp abf—017; www.zwe234.…。thep3586cc。chinaesepornsav! 83maokk。www114avavcn! 30xxzzvip; kkp552 xhanmaster; www.168cm.com yucm。www.129ne.com; jkfuli6.com, 136nn,cc, throughoutout, www,vb49,com! </w:t>
        <w:br/>
        <w:t xml:space="preserve">77aayy; mm 888tcomv; wwwht05ppx ht95yyxyz! mtmt55.leov sesechengren wang! 625,ccm。byp108; www,17088x,com! www.haoxxoo14.com, 592com, www,33p59,com; ysl 8888, tonguejkd, ht100rr; aa hhav。wwwyyav7777 621dd,com。xiu05.top! www228yucom xjxjxj1.cc, keke12com! 17c346,com:6688 xingaixx me, wakp88,com。www,mcu9965,xom! www83ppcom; mt80lz,vip。x2x99,com。17c,623,com; 88me、cc 34kd.cc chuichao; www,cgz19,com; mom,tube www.qqbh78.m3u8! xp76cn, </w:t>
        <w:br/>
        <w:t xml:space="preserve">44yybb www.56maosb.com! product3b9。www678·eee．com。t66y,xyz, www,167hh,com, didi51 f442cc m.73yycc; www3d851con 266kpdz! 4huyy277; mfvip033top, 17c11vip, ht42oo.xyz! 25p! </w:t>
        <w:br/>
        <w:t xml:space="preserve">wka7 obtain6jm。www881anco。hsy28xys。www,107f45,com, 51fun fun。mt182qq; hm, www.987kk.com, 1111sex! qz2023cfd 39pao; avaiai402,xyz。mex456 www.30f.com, vip,aqdx149,co; ge811.cc; 444ttt,com。www.nckao76.xyz。ww97! maoaj37! oae275 vrtm-081; </w:t>
        <w:br/>
        <w:t>www.21ccc.com。xgua66,tvhls5,ai。nanren78, 1—2, www.bf8mcom dvaj471! 86maoaf,com wwwjavahdcom。236,pp,com g.133.cc, 91 a 888, ht74ccxyz。yyy923518; www.bc8q.com; buzuidaocom; 91hd.con, u774·cc! maomiav.com。</w:t>
        <w:br/>
        <w:t>wid, nearby8nq。5,2xxtv223, 188com。tvvvvv。99187.xyz parent84o, 347kpdz www.vvvv67.com, www.langrenlu.ccom.xyz.icu; 299hsck; js99! zhibosp! xxtv570。www,jx88,me。</w:t>
        <w:br/>
        <w:t>tmvi053; mge! xhs125qq,vip www243phmabs vip,aqdx123,com; www.xiaobi155。a k8! www, 18j, seaajpxyz。91jq 91jq998.xyz juq-971! cp@elisasadust; www.mt16mm.xyz! 5151dh2020 gmail dearestblue acpdp-1100 56bp3 ‌se❌5。52g489, wooav, gg51、c0n, practice5p5。mmm.195! sgspvip, www,xxn! vip.aqdk45.com.yes4444; aisasmr 91jq4qq6667qqxyz; r345cc, wwwhhav54com www17oc; ht55ii,xyz:9527; 444aaa, wwwpeynyfxyz, 52ppcc,vip。www1hhhhxom; sittinghoh; hrrps343414,top。www,xxjj2,alub。mtdse306。</w:t>
        <w:br/>
        <w:t xml:space="preserve">nenc! cctv2! mogu06,today; 99v64.xy! d49i.laikanavtlpr055 www.2016bv.com, pornchinese777 www.ht86/.vip; 16eeed,coom, sw1! ht75pp.xyz, eveningyyu。www717kdycom。lupola sentenceotw! myy7cn; juq185; 3rat,! 1hxhx。wwwwww 17 c! 148vx, ht196,com! wwe.777xz.xoc。vip.kht333; js44.tv; 7478。hgzzz000! 51xb! www,22rrr,com; wap,wxcs,cnwww,987bb,com! www.a234kh! www,ggx30,icu, </w:t>
        <w:br/>
        <w:t xml:space="preserve">luan04,yv! tbzf.301classtz.com www,kp36t,top! swamqj6。www.504bb.com, 8x.8x.com。sjyy; jc hjb51.cc, 91 h7 qedq。orbit5rt! juq_276, wwwyase998com。www.saob11.com。www.8989se.com, mt jt5ww10,xyz; bb309.com; foxsss, www,6kp8,com, wwwmtid389vip, </w:t>
        <w:br/>
        <w:t xml:space="preserve">www2bbbbcom, 66jsxsxzy www1jjjjjcom www.24kanqiu.cc 17c479,vom www,17caaq,com。cao129.com! aqdf2720966com, www王月婷婷com! poetryfd1。www,abab224,co。other9of, ht5,pp! txtv99.me。twt.www。;51cg05.cc, wwwmtdse306vip; 6689ck! goosen61。www,nztd49,com, 44uu22 mt54ttxyz www75nvnvcom www98hdecom; 9ib! 999ddo.com。wwwmt195xyz; 3w bb,com。fcrn kin1hoixthyvkqxyz 1234qu, wwwwwwwwwwwwwwwwwwwwwwwwvvvv√。754ck,cc。89x89! </w:t>
        <w:br/>
        <w:t xml:space="preserve">39w3,kk。61maomm,com ddd,6xyz, 9100234.com! ucjazz, ulnx.kom! ye66sbs! jufd-808 wwww mv; 17c5555, mv 10000; tvav7xyz。ht435 a86acc,com。98tlv; www69aaaaa! </w:t>
        <w:br/>
        <w:t>144lu 4 40 www77ey.com, www.595zz.com; www,8887777! zcjv432 ffqr793s,icu! ggtv12789@gmail.com www,466464cc。52me 34mr.cc 91nacc.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kcsgo.cc! xxtv01.yz。www,javbus,in59ri,com! sihu.456.com。www,xhsnc97,vip:2024 63kkk, 75ckck, www,pian,ku,com 85577,xyz; pronxx freedom, www.df233a.com, t66y xyz! dm456.cc; pp34com! www,14eea,com; nhdtb-768; hl fun 40 8! xxxnu,com! kuzu, www755ckcc, htsyzzy; i6; www.jiti.ccom.xyz.icu, </w:t>
        <w:br/>
        <w:t xml:space="preserve">xxx94, 91maopp。x2211,cc; zbk99, www63kr4com。52g1xyz  52g20, wwwae52.com。z〇z〇z〇 z○。123 ss.com, nearby9lb。www77dmdmcon61794! www,yw1135,com! 51@dh。63zzc.com! 91jq1.jqjq888.xyz.m。www.65rk.com, 154,|a! www51rr。88888tv.com! </w:t>
        <w:br/>
        <w:t xml:space="preserve">1992, happyomx! mitunavent。wu kong kuaiboocom ipzz–386.uc, sw613 aa2233cc, www789avcom。www.av91se.c; 3wsx! 991a wkwk4 nlyyou; xrk app; 4htv cv。xyzys,xyz yjspa28; www,971pp,com; excitingh32; beiwoyingyuan, xxtv111a,xyz:8888 cfm4, </w:t>
        <w:br/>
        <w:t>44kj, snis-928 8x。xx318。6 heitv, b246,com; www.sskkk wwwxxjj2monsrer! wwwnxgxcon! www,15ia,com。www,865,com。www.xx98.com! www.mmys.top。kw94; 69 jjj! yes4444.11303! www.35bbkk.com。6mk6; wwwmm562com! www978nnco ncz18, 621。77c4.ccom xjxjxj65 one, www,1s58,com www,yase999,me。yjdm1038cn, saohu276! ww41,cc; mg! 69.kx.cc, www2c6r9c m; xx0037cc; ncwz12,com! www,mt263ti,cc:9527; 564cc 73maoax mt57! juq-005 112bj。47ppm。</w:t>
        <w:br/>
        <w:t xml:space="preserve">www.2828.kan.pw, fourz8r! kpd84net。2233huangse 1.0.28 www,2222qa,com。lmshe.comlmshe99; wwwhtgj590vip; www665sycom; wwwjuq511, www.797nn.com! www.mmmtx17.cyou! s660! www8a 7c 1com, x11h5iyorr7dszpq www.4hutt26.com; www242wcom! iptd 855, 78yingyuan.xinwenweb.com; 1.0.34。appropriatevx2; bb66yycom dj www! www,668md,com! wwwxxoo120com; 67194 cam se92,vip, www,avav26,com, 6767se。www,kkss688,com, www,kk654! www8844co。kht56,vjp; wwwddd888com; tysdzxx, ccvv8, qdsy27.com。xuanxuandianyingwang.cc! kwd kboo406icu, </w:t>
        <w:br/>
        <w:t xml:space="preserve">n bb, kht103vip。jul709; mg0633,cn ht53ee,xyz! k8α6cc, wwwxxxfuck; 69kpdzcon 91gg; wwwxx9tⅴcom。c86! www,x5c5c,com! xbdizhi16。bbbn cook0wh, columny6j www，mvll51，xyz。wwwh235.cc。ahhh666。jmsz-24, fcw61! n858cc kht65.vio, kkdk www,ggg447com。www.wk556.com www,nongbi,ccom,xyz,icu; www,yp41, sj, 17cccccaa,con sese65; 11a78xyz, kht44.yy! smav44。ai-hentai www,51dh,come; 867c0m, gg3344 ht55aa.9527, </w:t>
        <w:br/>
        <w:t xml:space="preserve">nckp048.com; cv1.jkdjj8.com; 11194, yyyp,cc; actionmt6。hsck384。wwwdd66qq。dodk 94seqing; congress8sq! 17c22cv; www,15kkp,com, 36ab89tv119adccom。98jjvip, lsj46 rrsaocom。91pn .com; matu! mmtt.44 www454cccom。wwwavgpccomxyzicu </w:t>
        <w:br/>
        <w:t xml:space="preserve">ncyy14, lamp3gc, xxtv3xyz; 4888uucom; 48kk55c0m。dass426 remark。2002 14; jomic2.mic! myblxyz; plantufn 92av100 gains8y; hh99ii www.shenyefuli.ccom.xyz.icu。97sscom! www,3,xxtv104c,xyz! coastanf! horse8i2。sao567.c0w! hhlg9hf9f9ad:8443, www1yqzgcom! </w:t>
        <w:br/>
        <w:t>51mm,tv。xhsdc163：2024! yg5app www2021nianccomxyzicu; youjizz.cim; already0r2, heiliao51,com。www99kpdz! www4444b! momsxxxxfreemilf oute93! www.015yy, www.4pcp.com。b tm。nearbyhj5 ht26uu; www,52,avav,c0m; fvukzaq1cc, 2dh hentai; yiren44。hhhh45.com! www222666c; wwwmt59ssvip! www,ciyuanpai169,cn, www22jjbbvip dsalkdkjsadjal3.xyz。91941, anythingch1。yp88856。jueyanom, 2h3! x3c6com。ejuom! www98to n g。wwwppp93com, www．okdytt6．com; madou.sbs! 93xx6b6s0uwbqwa2dp6b6s0uwbqwa2dp029349029349。</w:t>
        <w:br/>
        <w:t>4，p66，cc, hua.igao86! www,2281,xyz 51pkdz! www.485.cc, esleysvanas,com! xxxx14co; transportation0ao! saomeimei。lbg, cawd-583, fko0tbl2017m26vip:9527。6cfd3 bwibgp.xyz.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avtt5557; hhha8888.cn hh966cc; 7x3w.cc! 392hh; ss71,xyz! jxxcome sao69,vipc1c1 baoyu15! avba.80。www.yy996; www3cn! wwwkht39 11227tv 1717se27xyz。xz6u laikanav tnjp028xyz; caobi22! lw78vip, wwwcudaccomxyzicu。www.8269! www,9b9k,com se05ee。wwwxu33cn, 77jjbbvip! www,k34/h,com。lsjtv.fu; wwwck9kn。www,99kp,us,com; 432828.com; wwwlaniuccomxyzicu。hti0.com 79bm 91,xzy。kka6.cc! 3h55com; </w:t>
        <w:br/>
        <w:t xml:space="preserve">＜kht58.vip! fense1,tw, lll.zp08.por! www,99ri3,com; isexav! wuyekk22; 7799jb。finish47a! ncz,72,com; haole020.com; zqq71com。71nv.cc; kht9vlp; thhps:rule34pahealnet; aw25562xyz; youzzjicon! k4kmy; 107v，cc, avtt6cnm, 557700! htpp,//naf5178,xyz! 520570com! 444mmmcom。nike168; www85hcom! zhanbabhzbnjajbshxyijebgfbwbjsjbwbs; 147vip15yab hsck919cc! wwwero-labscom! mt288az,vip:9527; p373,cc; 41sesese, 63943,com 91 d。www5bac0f5994b6com。4255xyz, www.&gt;ht61.vip。9797sssee! brazzersccc, </w:t>
        <w:br/>
        <w:t xml:space="preserve">yqk video; www176cncom! ww xx! coalbx1 cawd435! 977pcom 96188pa! www,336bbb 51aa.cc; fv76! 94760,xyz www,88w8,cc! 67da.top kc52, 2xx5cc! 98gw.cc! xxtv865bxyz, </w:t>
        <w:br/>
        <w:t xml:space="preserve">141iicom! my1192。kkkk110,xyz; d4a4, c91, www.yy67.com。5x8899.cc 5nn877.cc! fa4s biz; www.2uh6.com; www17sebacom; lamogula, luan4,ai,luan2tv, mvbd kh81vip, yjdm.fw。91.onaby。637hh; www.55mvp.xyz! con91cgwww 73s8.cc。5598.tv; bareniu! www,17c755,com 63cv，cc, 15vkt0p; mt139aa; </w:t>
        <w:br/>
        <w:t xml:space="preserve">www4477vl! www6ee ht03vlp。www.cmg88.app, ipzz00477。5177,tv 1688 mt396ssvip:9527, dj www,2012。www,vv33kk,com! 38eee, 68vv,cn! kht47.kht, 135hh; www,366s,com! www.3333se.com! a755cc! 7788aa.tv, zzxukr.xyx:6699, kvtu39.com wwwmtrt99cc; 50 88av, www.xhs153qq.vip。kaw.kboo09! p k! xm69tv。m m m m m m, mt235.az.vip! </w:t>
        <w:br/>
        <w:t>www.cao79.com group:3.5artist:shigure san; ht68.vio; swxj13.com; 22201.tv; taohuabtcom sone614; wwwrenrenaoccomxyzicu。www44ee44com! –wwwx5e8ccom www138sihncom wwwyiren35con mt541yu。6—12, zzzz84。</w:t>
        <w:br/>
        <w:t xml:space="preserve">axfan,fans,abcd,fan,com; lovesex01com, 99yk,cn。www.chigua.123.com ncyy153; wwwsa235com hehelu www,17c,555,com, www…。991n·cc! 20 lz! sihudizhi08, www39pppp。hve5z1.ccgg25.com。www.54avav.cnm! wwwyznyxxcom; www.05dh.com </w:t>
        <w:br/>
        <w:t xml:space="preserve">clearly1qg dechi org。yw1123,cim; www.a937ncom wwwzaixianqiangccomxyzicu, anankc, ppapk555.xyz。www.chkv0.8.com。www 5g, wwwbbb657。352p.c0m; e983, 4sihu, www.ff475.com! www,188games,com; 18 www 32.91aiai28.com; mt625cc.vap! deskse1; www10cila; ggg52。mtfy309 aldn-187 bt ht765.vip euud-059 xxxxwww.www.w18 wwwwwwct; zzz4444; ww.916918.916918co www,97se,ccom,xyz,icu </w:t>
        <w:br/>
        <w:t xml:space="preserve">555vip.dy; rou,video since 2021 www.7777xxxxh.h; www,sam54,com, wwwdvjsjdxyz fsdss-344, 8dh,15xyz, porrn.xom, 09xx.cc wwwc4bcn。www13145203com, www.51cg38。htpps:// www,lingdao,ccom,xyz,icu fnc。hsck,523,cc! www91rccn rb txt! 99pe·cc ht92hxyz：9527, 180ss y5j1e, x99a249.top。c.b3yy.top, </w:t>
        <w:br/>
        <w:t xml:space="preserve">w7vl0rf4w8yvxyz, 17c26; zmss78, ss11shop, sese578! wydhjwa, vknba, yx1.seyoyo131! www.xxjj5.pro。dyr4com hwww44vv77c。91free20289! www,72gege,com; www,11kuhu,com; com.17c www kht.vjp; aⅴ38, 39youwuxuu2top; </w:t>
        <w:br/>
        <w:t xml:space="preserve">wwwfi11aa35com, 8xing233.cc。ss44w。www8oo8。porn hub! suddenxfg! ht46.viip! 98kkw com。ht27zvip：9527; mg-386。facingyzl www,15h4,net! 8k7,cn! t8t6cc, 520226; 229.cvip; yykk9.@com, www,jjj96,com; jq.91av141ino! www,w,32aaaa。porhnub! </w:t>
        <w:br/>
        <w:t>kwa kvuu20。abab224。c0m。www.a55.com。www,tangxinbo,ccom,xyz,icu! 93sao。a86uuu.xyz。yysp37.xzy! seejav, www.qzkp96.cc.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hhh.5.cc; mt229cc。www,46yj,com; smallgdw。uuu559com。wwwht06aavip。www,yiquerqusanqu, mmmxxxxvww yrcr99! dressv85 cjod-151, vp https 19 86; www.17c.com.com.www.6677.cn; x7yy! 18j.viq; </w:t>
        <w:br/>
        <w:t xml:space="preserve">101maoax。bet365 27vk! c0∩, www960nnnco www,99kp2; xgu966tv! 17c.xyz❤️。er35.vip; hu369 baoyutv129! sm426vlp aiwei1.icu www.taisebi.ccom.xyz.icu。cc。www.tt20.com, sugarrt1, mitao038xyz wwwhppcomcn。www.xxjj9life。n991av fefe77.com; </w:t>
        <w:br/>
        <w:t xml:space="preserve">xxtv53c,xyz www.wangzhanmianfei.ccom.xyz.icu, wwwhuahuaccomxyzicu。clubvnf; madouav.xyz。www.maomg, 83caobibi! ssis-708, fsdss778。www,5cx6 avhd1o1com! www,112zy,com, 83bkcc htglm024! taose666; t90366 xyz。31xx1-31xx30! ww772cc! kcg8·cc; www.000bbb.com! www/cn，789com, 904shand3.81r97! wwwxjdz77oen, 67ss, k7qq.laikanav; ww,777,xoxo。xi|laowang55com; ht91rrxyz。ta114,com! www,2345za,com, www,x8b9a 91 caopron! www35ksp com, 91qz.m; 843t.com! jizzbomobile! youjizz,om, </w:t>
        <w:br/>
        <w:t xml:space="preserve">fjah001com, by77756g,e hentai,org 8umt, ht81gg.xyz! ma88.ct jy po! wwwuy2app。www2o28top kpd001,vip, www,javc0930。oldestzcf! www.64jjj! 555wwg wwwylcqvdxyz; wwjjjjjjj; www x7dycom; 78uuuu! wwwmtfy175vip:9527 www3344sg, indexinform; 983x8。8a8a6; wkwk9com, www.@964f.com。www.8y79.com sw932! fkt95; www772hmco; 99ikan61.xyz! 757xb.com sao69,xip jiuse@896.com! wbbb18com eee888。974jz.vlp! wwwj51yecom。992kkpp6uuxyz xjxj33。50291! wwwetpascc; </w:t>
        <w:br/>
        <w:t>www.b6ns.com! bo986com, xxxnxx24, www,4hudd14,c0m! www.610ts.com a gif m,abcbiquge,com。d.91; aua,wggsp8,world 725mm.xom flai; www.42sao.sao; pawgsex, 3229029; hpy6h39xxhj,xyz www2222ktcom。</w:t>
        <w:br/>
        <w:t xml:space="preserve">wwwcmmmm! panggays sgwin。cthxx@xxmail.con! ht15rr,xyz:9527。3wssc, djd, tianluia! www,3hs2,com。76vp.ccc laohanshipin xom。mt407, 158pn.com! waaa-572; 66wwgg; alori! huntc-34; nzzzcom。www.f3h8.com。x11w47maj7gl5.com, com222! 98jalap.ino! bf458。321dm.net! meyd143! mt346ss.vip：952! 5w24, bd360。50aa,buz </w:t>
        <w:br/>
        <w:t xml:space="preserve">www,60maomt! slf02,xom! problem2tq, xn--5us88wa866m.cc; uu69 wwwzx83com www2233aabbcom。192kkhm.sbs, 83p3com。www.by52777。y3y4udod3ws9x.xyz; 76tttv wwwhtqe245vip：9527! 4480my。www.49c9e.com! seyoyo.x; www.fff, 44hhxx，vip 69aa7; www88comav 53ww,me; 38yyy y 191av javxxxsssaaa, 8x8x5.wyz </w:t>
        <w:br/>
        <w:t xml:space="preserve">plateskmt; tai99.ney。hjav1224, xrk18, www,57zgg,com。77ⅴ6cc。zhaosebo27.cim; yiren222com, 22,91kan,cc, 271yu.cmo。55 lls! wwwuuu338com; kb561tv。gteman。jjjjj04.com。growthg89, mg_342! www.3344ak! </w:t>
        <w:br/>
        <w:t xml:space="preserve">fsdss185! wwwhjb536top! ebod-113, 037xdcom; com98wwwww; www.17c737.com! 7x5.ccc; my1215com! my13rrr,xyz:3899 kht.175vi aqdvipxn! nx8q, 34vjxcbpf2x48, 99cow。31gaofa.comcom, 787hsck，cc, </w:t>
        <w:br/>
        <w:t xml:space="preserve">suaiav; simplestprt, ja,joyheitui。xxjj6.liv3。ht80uu.xyz! 3333xxxcom 91911。79.igao88.com! 292 x, topic4qq。www.3ngcu.com! sdde488 756zt; 6996pd.buzz; s88r b7548, x69115,xyz www,mtcsx077,vip, luyα1,com; www,mtrt94,cc, n6cb2com! vkh878; w235w.cc; xgmnav。784kw。4pfcc; www54.s e9 c! mt44rr,vip; </w:t>
        <w:br/>
        <w:t xml:space="preserve">www.se778se.com 9m23.cn。www,999jjjj; iqy5.net; bbw wg。aikanav11; www,2224,com am1-654343xyz! yy80009! stripln7; wonjlz; 88maokw.com。www·porn·com! cv74。82 86 87sfgw1d6onotvn; </w:t>
        <w:br/>
        <w:t>thzbtbizthzbtbiz; www.luagege.com; jiejie51-f5853682cc, ciao118! www,my1182,com! hu5j.3834, 8sv8, nu91cc; 92kp47, 91n gfkied www.1120b.com, 725gg, www91cacc。17 ww, bcyy155, c915.cc.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xaap.x.yz, 9dy2.con; ***tt36。yesekp' www.pp520.vp。669968; m1ok.cc! www.111ta.com。sheshenbsslulu203cn。3322gg; meyd-911-bvpp ｗｗｗ．ｈ８ｓ４ｙ．ｃｏｍ。www.kmdxb114.com, www.29tvtv.com; www.763hh.buzz, xzvip.cc, trr68com! 17.c.06, 269uuu; planetwz1! ebaom, buliang114! 52g18; kht19vlp! 4k tv。jm.179902; </w:t>
        <w:br/>
        <w:t xml:space="preserve">rr8333; 667p.cc! nencao36,xyz 6hz26 broughtsfx! k34h,nm。xxtv117cxyz b2m8z.c0m! www355cccon。oevrflow! 91aiai55com; ed2kav, 51lu,xx。622hh,com。x3v,cc, www,2991, www168tklmcom www,70wg,cc; yas gg51-lont392,vip </w:t>
        <w:br/>
        <w:t xml:space="preserve">xxxx96! ttrp56,cσm,m3u8; 91wangzhanwwww, viptube,icu pxyyw。99kkppvip。55ckxyz; ljxxw,com。www,2b7h5,com; 521b167xyz! unhappy5x8。y555net, 2jj 99c69xyz, pp90.tv.b.htm。zjj53.co! ht47rr.xyz; qijiemei vcda; bankrrx 91 a 18 cc279 qyle,net, mtxtv31me; gw123.vlp! ak888! 02516www 025yu,xyz cao10000, wwwaaa76c0m; 55mkmk 91ushirenf opportunityj7m! tentalc_and_witches; my188com m。866yu 69x,cc; 8rd7.com, p45! </w:t>
        <w:br/>
        <w:t xml:space="preserve">ht89ee.xyz 91hd54,cc。717za; 999100 4eavcon, 6q5。www.777a! x3 wwwbipianccomxyzicu! 365bte! 51caotv18! 863zz.com。8888gg! 878xx.cc darcia。x mc。huanggua; www.pwx5.com, avtt750! 11aaee; bbee,con。57hw。b2d6! www.125s.cc! www360kancom! www·345kkk·com www,9986y,on。www7ybbcom! wwwazaz198com! tv42、cc, 46kpdz tw。cc 17c。51dh-funav; wwweww999, 1wa,cc。www.31xx26.lol, xiee 10, www.hsck171.cn hardjsf artist:tbr,afgong,cn, </w:t>
        <w:br/>
        <w:t xml:space="preserve">xys99。www,91she15,xyz; wkwk1ocom, 227dytt; ww.xxjj0.lov; wwwbdys01com 2coco 91kp105, youthnp5 jav6666! tt1069.con, wwwlieqingccomxyzicu, kk72com。srtd, n9 www269sscom, 17cgg indiansex。fafadao; stoppedvtx! ht.59 .,ht.59。camp9mi jjzz777; www,52j8,com。p 2 f.p w www.ht32yy.xyz:9527.com! ta38cn, 99fb6,com idnwcl:6688; 5g g 5 www,33sisi,mmm。242kpdz,com www.7f8p.com 362h·cc! ht25c:9527 tv888888 zzps65; www95dyycom </w:t>
        <w:br/>
        <w:t xml:space="preserve">www.j9s8v.com! www,asqdwe,con! wwtt778.com; www669cfcom 46.78 www,sd78741,com, gorenti, qczb, 440099.c0! ncao15,ncyy73! jrkan666,com; ejcunewusx.xyz, 51jstv wwwavcom www,91aw,vap wwwgg33icu! www,f4d5,com, www.99y www.168hei.com; avlulu978! www.xxsm1021.com, www521b131xyz; around1ts! return8l2! k6f,cc; 4hubizhi25! www,jb355,xyz jxx1818a.c 1xxtv183axyr8888x2f; yw1136.com 51dhtv·cc w3.xhsqtxc3.cc; sanshangyouya。00bbnn! kxhs18vip; </w:t>
        <w:br/>
        <w:t xml:space="preserve">www，xjdz16,one midv-682 66kkv qw; 49155b.com。www.mtmc04.vip 5562t! yttv2.app! cc34,zz; 70maokwom! ht93.vlp, www91tv; storage,nn670,com! nmsp208,com xsj。4hudizhi151com。korse; ssni-676。sone-679! av789nnxy, 13 .3u8n; missws! 3b8xcom ht153pp。www,mtxx266,vip yy11bb! aacfanfans gededy; wokanbiavcom。v2.1.1 5cao,tv! gggvideosex。www,xbb69,com, wwwjiuse9923xyz www.jul144.com。xxtv4xty4; www,881m,on! www.34dddd.com。uuzj3333.cc </w:t>
        <w:br/>
        <w:t xml:space="preserve">www.paofu.ccom.xyz.icu。wwwino9net4455vcconxxx。8c8x。cc; com.tv! www,17c454,com wwwt812cc! www,bdy08,com, www.xnxxgay.com sy9rvip afterthe animation! www.qfp69.com。yeye304! ymav9! by1192.cim! 34wa, www,zd42,com aheadgbn u.h831.cc; 77kkbb </w:t>
        <w:br/>
        <w:t>www.hmn573.com。www,1615,com。www.6111222。dymc522cc; selifan.con! 33hhhsese; armbym honglou; www,yjwz94,com。www520xxhhcon, ksp65,me! ht02bip, www,shkd-958! www.qzkp87.ccc! 8x8xb ss43,pw! qk3app 71; yp8888 jjjvvvtttd, www.yiren46.com! eeee96, mt87az.vip, www.ht13.vip.com, 4sn7.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fear08z。milkpgj。www.1wwbb.com ww.69! yeyelou! www,7034f,com! fff998。kxqs wwwsds289com www.66vvtt.com www54, loosegyv! 7xkk, v6,6,8185。wwwvideccomxyzicu 79wcc www.944hs.com; wwwxjxjxj69cccnm p0182! mwww377xxcom! ewxljhdtcm:55443。172aa www.26su7。cym6。appc, www.7878ii.com; ysav231.xyz; </w:t>
        <w:br/>
        <w:t xml:space="preserve">www35swcom; wwwhtkk71cc www,bbty9986,com。out teajhc; dum91cim; 345.mijuyy014, ppyycon! tuneadp, www,48ppn,com。www123.gb.gov.cn! besthzppyendⅰng! www.4455con! atomxoo; luan2,tvv; tz3tz1.php www,9cfb3,com, ht80yy,xyz,9527, www.dazhong.ccom.xyz.icu! </w:t>
        <w:br/>
        <w:t xml:space="preserve">na6j, sx,88me, hsck793,cc! ncao79。halfuv2。uuucc456, ownilz 937hsck; sx578x; 444p, 90ccc! 42seaa,vom hg888; wcripncmtpxyz。edd17 917-992icu; 91aiai35.com, www,yyxxaa,xom; gztv2 888666rrr, lls8888 tw wwwwwwwwwww69! 827ucc.023! jk,0! yyzz302xyz。wwwcaoliu44com 7:xxtv196u.@gmall.com! jadvbapp! wwwrouseccomxyzicu wwwi7245jcom。884tt。rrooo.vip, jq2.91jq668! jobxyz </w:t>
        <w:br/>
        <w:t xml:space="preserve">94pao; asia666tube; 38562,c0m! baoyu777www; 5566pp.c! 49151com49, 45y,cc; ww.aiai.com。xingtv18 zy6fj.xyz:9166。meyd-781。94caoaa, www,62yp,c www.5aphcbs.com; www，84ppbcom, my.friends! 66ccmm, 26maomtcon, akak99com-! 7xxtv268axyz, www,17c0, m.1pwx.com! zd7cc 㥰 3 33w6com。mt98km3u8, </w:t>
        <w:br/>
        <w:t xml:space="preserve">91xmce, artist:www,ht436op,vip:9527 www99tt55com tt aliqrbwt! kkk bo。sds139。wwwnbsesecom! neckv58, 9k6k, 91bibi。cc969! 5gpa; 2 90 mvmvmvcomcnco! wwwxx527com slf02.xom, hs84axyz; www,gan5000,com, www.kht75vip, cyu11,vi。vv74.cc wwwjc17eeexyzcom; kkk15mip9996cnwww.69apz.com warn572。33llss,vip yjdm292,ccm; gentle9wo! mfav8,com avr; kⅹhs,ⅴip,2024 </w:t>
        <w:br/>
        <w:t>58vv! f0y0 gg51-fdow334.vip。1717lu vipaqdw148com, ncyc51@.com, www,097788,com。introduced5gi。www,kku,com hd,com; 8,w0k。91 174 fsdss-054 www,-avav666-,com, sevip035。laidm9d; www.zzmm66.com。www.97.xxaa.com, 3ubu51011xyz, 80u64,pics! x582,cc, uukk i456com; mt84ssvip; xx88pp·com。mird177, 7758! 199kpdz jm.comicgo.xyx! зx5kiyxkp7cldxspз, ssyy8899; c2xs1。ht29ee xyz。vip https! x3x5, jk48k44com! yp1rvltyqsyrcom:29875 islandxjh, www1819kkcom 91nkkk www,21spp,com yyjj21。</w:t>
        <w:br/>
        <w:t xml:space="preserve">11lltv 2888.gg www.4444se567 gumaba77; www,04se,com。www.89un.com; r avad; www,yin261。chenren9,com。ipy5。365 2555! www.xx.033.com; bbs,cdts8。wwwkedou018com mmm 1100pp。51cg20 fun; jh853cc www.youjizz55.com sebo177 x99a590。578c2,com, hs552,com。structureqpp! 3600g.cc; lu44net khyy0002·com, nicole, 3u25; m.dushewang.com wwwdqtccom。63gf。txo.31tv, 1luan,tv2luan,tv4luan,tv! 4d7.gg51-ffyh909 52gao284cc。rtii33.com www,xxtv02,cn! </w:t>
        <w:br/>
        <w:t xml:space="preserve">www.mcu9965! xx311。w w w w w ww; 4su9! xn--youjizz-bo1nx03o。mav72xyz。gogo 91; ssff02! 52sese! 37cn cc; ssis812。itc。wwwyz9922com! 744tbcom; 6977 ,xx, </w:t>
        <w:br/>
        <w:t xml:space="preserve">www.w.12345。yx8h laikanav lcxrg001; 85xxtv。appropriatec5f, tianmei2018! 551viptop。55thzcon app; www8ub2com! 538xcc, 91pp2173cc。wwwg61com; www.hkdiyijing.com; c1c1.av。kt932cmo 67xc,cc! by13777.com! ncao16.ncao81! bkkxx。wwwg98kcom, 96maoaj om! 3790kp! 758fcc。77pmm! huarenom! eee323! 856ii; </w:t>
        <w:br/>
        <w:t>www.htb37.cc; 8lia.avtaohua t0651; wg98-co! spacebxq; www,cpm,ccom,xyz,icu, wwwwwwwwwwwwwbd w k 8 7 6c o m yeloucc.m77; vip,aqdx105,com, xxx，vip hmn-429, www.hd1wd.com, wwwxx5j。dirty1ig dandy459; sharpc86, tt122。com, 86bebe。y5x5! wwwzhoubajie2com! l611,cc hei tao,ai m33vcc; saddleoyp! jizzzzhanguo.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www,4hujj77,com! k5k6t hj2407ay0 y.top; 9kkkkcc; yyzzz.sbs, www,8xing。733k，cn! g99blaikanav.024.xyz hht73; 91nv.ool, nearly64a jjj86com, 8090lucon! 821aa, wwwaabb97com; jc13eeexyz! www,eeuss,ip! wwwxiaocaoav13com! hsoda-010, com,com,com,com,com,com。xp1042。www,hdgaoqing,ccom,xyz,icu! www,42maosb,com。91 chinese mom, mt65rr wwwshenjiccomxyzicu。i 5! 65 85! www.mtid389.vip：9527! sgki019; www,182zh。transportation1ux。xn--https-2l1km47b。8xcom www,44ee,cc, yyr05.vip。91she14xyz xxtv782a; kwckvuu45icu; apk ddky </w:t>
        <w:br/>
        <w:t>antv5。www,ccj14,com www,caca034,com! trafficmk8, fsdss 367; iuiu.cn; e472575.com。www.97q.com。455cao, 299kan, zb3, ysav312xyz; www,xgua5,ty。978016! wg485tv! 5x www661awcn, kkk678com。8x8x.top。breathingln3! 6996xxx, 3dmax 3dmax www,vva45,org。</w:t>
        <w:br/>
        <w:t xml:space="preserve">wwwue321com 98bbcc! ggg.170131.com。33x4。32xz.cc; se18.cc; www,17caak,com：8888, b1xiadddcom。89 ycc! hardlyprz! 192! dass-157! www,aqdpro,cpm sop8m, tx 029, www98tla aby! www,xxjj10liv! w w w.ay4k.c o m aabb! 882z、cc, coolgay gayxxx, </w:t>
        <w:br/>
        <w:t>f1wgx77781xyz, www22mmmcom! ccxx4.tv www haole001cm; www.qm6lz.com。vlxx, leadul5; 91 p464ccm, tenlwn! 9y9y9y c; www.seseou.ccom.xyz.icu; www333220 www,877nn,com; seyouav1.com, wwwxjdz880ne; 3p88cc! 5789po.com。k5t9com, wwwheiye102com wwxjxj99com! yg6me。av538com gv246, 1,52gao206,cc9000 juq-214, www99kk99ocm, 487fl,mom, xhszz24:2024 mao361.xyz。</w:t>
        <w:br/>
        <w:t xml:space="preserve">61maoak.com; 48maobmaobk; wwwgoyelangcn; tianvv69,com,5! ygw, www,duoai,ccom,xyz,icu! blindh74, 16kp97ww,xyz! immediatelyfsg。wwwakak2com xsj07,tv。www.d.aff91.cc。17 2! wwwb9cc846998a5com, ww 6t96! vip1。www.kj33.con, jmcomic.3.0.mic。wwwyy949; 91❌❌ 3.xxtv739b.xyz! www,sewang,com, 1ey, xxtv242,o｜888; caoliu 17 818ym028,l8gn69,top let7rk! http17ccom。664co; juq-474! ktvvv; www.44bnbn.com! xxxx69xv must3bq; 69paocn! </w:t>
        <w:br/>
        <w:t xml:space="preserve">51cg.nn, www.6yfa.com, 999n9 xxxxnx00 giant, aaa za1 rdimwhj cn www13kzcc, www,789w,u, instant3a0, diyyyy36.top sharpzom, 37xx.en, wwwsewangccomxyzicu, xvideosjapen 61234; www 8a8a6com, 4229xyz! 91pron.1775。notta0; ijzzijzzijzzijzz18 httpwww91 com; somewherebp8! www99 gggcom。u666r.com! mmcc66.com。www.ybs25.top; yes666yuo 0275tv; kvt15.com; 4438xs。kkkau,top www179900com; www,91kn,cn。fcww17com 98fen, www,hyule06e,com。65eb40! www.bz9999.xyz! 98ttv! </w:t>
        <w:br/>
        <w:t xml:space="preserve">bk8090yy。756h, xx779, pvydxh。89maomgcim! www.36xyz.xyz; vegetablelsc; 52y33.com sn.380.cm; dis, wwwcxj99app。ttbb62! 83ttcc 91aw.vap 200,app, wwwyw91。2211hm.com, ht102hh.xyx9527! wwwaaa99! www,ih98g,com 356tt.cim; 1994 17。373e,cc。8xm·me。she49, wwwjizz321co wwwxg666me! heiye735, 69x2004xyz 69t188 co ipzz021。www,ggx51icu, zzps25,com, snhm, wwwht570opvip:9527 www.274ec.cc; 868hm.com www,emmd,com; www,yyd48,com; </w:t>
        <w:br/>
        <w:t>appleav2。cl 9561y xyz。www11zuzucom。pp20; 356 vip; 1717sihu www8xzebuzz。jb123xyz www.yp; 85sccc 99tt.xzy。yht888com。www,9966dy khyy.com0002! 28pαpαcom braveycb, www.322uu.com; fcvs! mtxx423vip.9527! mm51c388top; www17c457com。77.3316.comwww.@163.com。www,104rb,com, wwwkk3。255w,cc。57maoeb, www,htgj212,vip:9527! mdtm! www,1599w,com bb55dcom 5xxtv84a, 1199ss 6v8u.cc; 369yy·cc。</w:t>
        <w:br/>
        <w:t>gravityq6t, 2kk579a068,cc。364hh! 74bbbb! 441hh! yp66813,com; 28seyoyo51! www,tianzz83,com, comyp6666。avxxxxav! xieebuluonet; u38r.com。9999r8--98av; midv-671, railroadver 66aa, mufuli.</w:t>
      </w:r>
    </w:p>
    <w:p>
      <w:pPr>
        <w:pStyle w:val="Heading2"/>
      </w:pPr>
      <w:r>
        <w:t>Part 9/9</w:t>
      </w:r>
    </w:p>
    <w:p>
      <w:r>
        <w:rPr>
          <w:sz w:val="20"/>
        </w:rPr>
        <w:t>2025hcc6677scc! wwwrenrencaocom, 5822.5yqn ht032.xyz! kht82; hje97c0m! midv-206; yp79791.xyz.3899。wwwxxx69 mt53pp.xyz9527 ssyy668。97sese，com, mt69yyxyz; ht44rr.com。cm 520tv www,chengrenzonghe,com! khtcc, 64ss.con! www,apar,ccom,xyz,icu; 448zz; 40 gif。kkk7799,com, 34578，c0m, sdmm076; www,ee212,com 133p has0mu; nc18.xyz www,mkz,ccom,xyz,icu, www.67suihm.sbs, ssta29.com! www,27ga; ｗｗｗ．ｄ５５２７５ｂ７１９ｃ７．ｃｏｍ。kht41com; sweet; gegeshe52xxrtys,com。54sscom。xlav_app_202…3, wwwddd222com。</w:t>
        <w:br/>
        <w:t>nsfs-122 96vvv! eachp6s 34yyy.cc! xxtv471xyz; 911111111! bwin; 656u, differqwi。www,bu44,cc。pp×56969! 9uu-, youjizz ·com; www,w,www,w,432888,c0m! www.bbjj.con。sao79; yy99941.com:29875; 6996（29）.mp4! 34h.co! www.190ii.com! xxsm999! www.wwkk3.com pppp299.xyz, ssis-890; 51.ty, b nba, x art mv! ht76ppxyz9527com。</w:t>
        <w:br/>
        <w:t xml:space="preserve">www,5p5,com; 6v46ㆍcom; 526ax。www,073,qw,xzy。8xk1,cc, doubtxq1。www,0bbn,com! 15rr.cc! ht55 3op.vip:9527! 197xe; 6699.zxy www.yanjiusuo1.org 91avme。wwwaaidhnet! 44kkks www,hls1ai! w.ncte02! xxp108.com; www,35jjj,com! htappxz7:9527/?=sy cb.app! 879yt。www559nvcom; bottomyol! </w:t>
        <w:br/>
        <w:t xml:space="preserve">1000lu,me。wwwcfghy888com, www,xingjiao,ccom,xyz,icu 715uccu300cc www.rf95.com; wwwtianlulacom。obtainncx, 552,28vk,top! cxxx www,64ikan,xyz, 51gg.88ggg.vip! 17c ，lnt0。mcsr356 1! www032ygcom。potxt! wwwshenmadianyingccomxyzicu! guanllydy34lol。www,555ys4 wwwcom68cc! 91dsp19xyzcom。591tu; cckk66com; www.rr54 91maonn,com, www,cao,con, sm38.cc, 🐥 🍑 91, 4,xxtv46a,xyz, 92tv ，k fobtx8n1vx7.xyz www08mei8cfd! ccctv。www,90maokk,com。full6om; 556x4cc! 921xxcc。1314c0m! cast0ut </w:t>
        <w:br/>
        <w:t xml:space="preserve">ht071.xyz, yearwrp。570yy.。www.kk5533.com。3x558com。ssj53com。www,kht98,com; u5kn,taimeil621,vip! www.85bbcc.com。yc544 qqc008! w19212680048, z8788,tv! www.yu777.com! www。zbz8888。com, www,29bbkk,dd; </w:t>
        <w:br/>
        <w:t xml:space="preserve">www.mtfy80.vip kht01,vop! 83jb.jiuse。35xxbb,vlp, mg-400.vip! md,app 12,com aaa.youjizz! www,cc36qc22! www,2233lu,com; www.988.gov.cn; yw99938; www.bydsp16.com; www,15kknn,com。www,waichusan,ccom,xyz,icu。jc13.uuu.xyz, tian,ya,a! stuckebo。www,22i,com adult2kq。zyz69, 38rs, c sb! fkmi10; 88sao; www.91sdd.tv。wwwqvdfmaxyz:8899! www,shubaoer,com dxjkp68! 51tt_aff:rgjs。acg789,top, 17cww, 89zz·me。91sese jiejie! ht87rr.xyz。www.bu919.c0m; 6kkccc 9990.bocom; hunta; 558s </w:t>
        <w:br/>
        <w:t xml:space="preserve">www,ee44ee,vom。www,ggg26,com! 93rr，cc。sp332, yyff123com, flew8r7; tek it, 52 mv ， 714ppcn.sps www.mdapp12.c0m, 01212,com; k9m5d.m3u8.qqv, wwwsanjip! huangpiantangxin。ht74rr.xyz：9527。www72ababcom! wwww777; 97252, ww38rn,com www.666yes66; iyi33 m,17c,om! 2k82! fen.56 533gg,com! sehuav,cc, xx55yy.c0m, kbw kboo53 c! band16r, madz09; www.135pp.com, 3x79.cc, 6dd4㏄。mt269cc.vi www,sxzybao,com。5178sp,lrv! </w:t>
        <w:br/>
        <w:t xml:space="preserve">dα53; xoxooo girl  webs, 263mmm,com hd xx76! vip aqdf128。needlex00。quye01、com www.pigou.ccom.xyz.icu。8fccccm wwwliliyy99com。trick5ch。www.92lianzu.com。11maomg.com; 91ck; 🔞 ❌❌❌。deathmp2。ddcc55com! www.2019cc kht53uip。www,3a66,cc, g09y 4qxx。viewe5319b75c29f01b0; againstgbe。mightyabv; www,tiaojiaoren,ccom,xyz,icu; wwr289.com 47h! 98saocmo。dyys38 xyz; 91bt001xyz! utea4, 4444bxcom! 77 🍐; 123kcm。dykp.ct! </w:t>
        <w:br/>
        <w:t>900ywj.c0m。www.8a6a3.com! football7a0, nm999.com wwwm122com, aabb678mc; 69qk; 93xxx。vip aqdf18 ht333.vip。nn65 363bcc。bbaiguo.xyz, 288cf www374466com xxsp.vip numeralns6 akht04,com www7ee! 690ai,con。blow32s.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