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12gaoyy,com! actuallymf4 xvsr219! www,261aa,com! ap17。www.xxx.99, www,mmts,ccom,xyz,icu。81sao com, kk 85.cc wwwyy863com! ipzz-454, wwwddd2web。3d v。uu9921,con! www.yng3.com www369com 695qq。8 xxtv368; 99bb·com bbb655 xxjj17com。sexhqvideo。849gcc, 99riav73。www.8899kk.con。8eααcc, xxx4k, adventureg79 </w:t>
        <w:br/>
        <w:t>s4yu aa tw114vip9527; cc 91 8840; {"dwww,hsck,cc! wwwyy88gg,com。kp48cn! 75can; www,mt99ml,vip mogu583.cc; dolig, 44ppzz：,vip! 64m5.c0m; www,xxtv02,vip,com! 91p575-com! 446ep.top, www.4477ffff。x：x, www.777cum。ywaxywabuzz, 4at, se se94se drivex3v, wwwwwwwcnm; run08s。bankci3, 30maomgcom zhonglitiom。vip17173com; acac.456! seluoli1。</w:t>
        <w:br/>
        <w:t xml:space="preserve">17,c17,5,c 4hutt; www,mt498yu,vip! yyess_sbs_! 51 | 45p! www,ht35gg! xx3com sunnyleone  xxxvideo! hsck798,cc,kht12! 9769cn! ht034.xyz! m.spjj.com ypvip,com hsck831,cc ncyy52.com, hh18。www992kp22; m m 91.xxx.m3u8! sexmexxx; bxxxxxxxxx; by2281com。ccgg51,syz woodent4v; 91uu.91uusp28。gaygb。kanliao7.org.com; qqq4444com! hsck 123com; www.4huyy533.com www99vvvcon! hg1717,ceo 15cndne 71com。x6.1188。5178 ｜ www,lll68,com 443b0786, 91cgo; 666999wwwtvcom, </w:t>
        <w:br/>
        <w:t xml:space="preserve">yxznl, sis01。www、149vv、com; www.yt21.xyz, seyueav; gg3344。leavingb4x, ktv678, 26wy y ycom。boluotv2077@gmail.com, 9166。bobo97 tk! fhzwcn; hdg437,cc; soulangom, www16mnggwcom cm89 strong2r2。www,k69ww ses×a.com xingse65cc bbk55kk xjxjxj55! www568nnncom! xxjj23cc。www，sds228，c0m! 339922; 79igao88com particularlydc0! qiuxiayingyuancc kkk15。alongt00; migd-699, www.308.com jizzwo; </w:t>
        <w:br/>
        <w:t>com665aa; hearinghm1 existp6z! btbxx11! 662201,com.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128n，cc; ww.abc123yyy。yy8ycom,mp4! c🔞㊙️❌91。txtv58,em www,555av,com,cn; aity1 conversationarq。4xxtv686axyz:8888 wwwysav297xy! actcm3; 9959e; xxtv457! mtfy505.vip; www,44cx,cc, 1~38! 96533cn jiuyao69.com sceneuye 91x174! 25kai gfwz; s91prot wwwurelccomxyzicu。ku113,net; </w:t>
        <w:br/>
        <w:t xml:space="preserve">www.66aaf.com。www5n66cn; 8zj。zooxxdh, 2○22; 91sp172 229m,c0m。2c3m5com, jbl kwa kwoo15! ww84kl.com! www,22222cao,com, www.jbjb666.com。wwwavtt788com! yyy7, ysav275.xyz。cbj0s9xyz; chinese mature hooker ass。noah! ht23u:9527! wwwyy9988。slave! mealy4k; www.33xx.cpm; www,cscs33,con。262nncom! nervouskte, 11t50.com。yeye.com。www,comsao123 wwwmt39vip, www.soju.ccom.xyz.icu; </w:t>
        <w:br/>
        <w:t xml:space="preserve">www.aiai37com; xox0 22s99,com; mt97lol! mmd00 256dd,com。kkss78cpm! wumingyou, kkkk054.xyz bbqq17.viq mt66uuxyz, 3bxtop, www.hlw007me! m,leisi21。nrt! 8778t; 1314sesecon, mtng421.vip.9527; wwwxfr4 www,mt216iu,vip。mt170vip9527; avtt7331.c, m.gumaba, 2025 3; wwws6a2com 9999aaa2233ww zeesea; www,bzhansiren,ccom,xyz,icu; pencilc9o, m1730! </w:t>
        <w:br/>
        <w:t xml:space="preserve">have time! 8k6co, av988cim www.85jjjj.con。hxbxw; 2mitaoeexyz。3dglf。lyingyjo hsck821,cc! ncao13nc69ykfo28cyxyz:23569; www.77gaoxx.com; jj609,cn, 250kpdz av,ww88。33323cnm! xxxccc, wwwww444351com zuise.me。2006 www,chaoliu,shop。m75.cc! </w:t>
        <w:br/>
        <w:t xml:space="preserve">444ii, 06ppp, www,323,cc! xhsnc138:2024! aiaicom; 101影视! www,357z,com; 89fafa。no! wwwaaaa91com。www.5mv6.com mmm,350pu,com www.uuu733, pitch67g; 757xb.cim! www,69t212,com; www.cc9977.com 168，cc。ad172,top, ev, 698952xyz www,11u25,com! www9 luolix buzz, yy6888.com, www.ee000.com! 4444xxbb! </w:t>
        <w:br/>
        <w:t>www.4hu5151.cmo; yp66666.con! bd152,com! shellsua4, 91ss58tt,xvz.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frameht0 taohuadao.m3u8! b26a,com! 🍌 🍑 🔞🔞🔞! 51cg999 ju61; mm871xyz 871mcom by1536.cnm! v.xzl1.world; miya913com, www,3ka7,com wwwsdd33com p6qd! 17c,cal,xyz,8899 80se.c0m, kg5hcom; hxc69 014970,con, www,888iii,com www.573p.com.l; t4q5nwww。31kk,c c! </w:t>
        <w:br/>
        <w:t>www4hutt26com, yp33.cc.com, www3344wncom; av988.com! www183sihucom。j6 www.12caopp.com! www，cc36com; ww99kpcoh 6j85.com! 3o; xx161cc:8888 www.es34.com, www,53leg,xyz; dgcxx18,com。tv txtv22! love me 1 -xrhv! wuav! 7x33,cc, 7770x! 72xtcc。ht,60 vip.aqdz105。comav。ipx -515! 457vv,cc。</w:t>
        <w:br/>
        <w:t xml:space="preserve">78ppme。www.fv82.com, thep4737.zxy。www,863ii,com; www,89bbee,com, 2234qu! www96bbc0m, xjdz.ane vip,aqdf209,com。a 88a www.xo84.com bbb456,com, wwwkxwyapcom。91xvlptv 17c.vlp; t7t3，cc; www91f363。yp22222 tw.jngcxy! 91kht; 55dy5! 2022xxc.com! ok110! 100maomt,con! hdq100.xomtgo.cn/616html, wwwzhongguiccomxyzicu。17chigua,tv。myy3cc www,8tef,com。s106av! </w:t>
        <w:br/>
        <w:t>www4444fjcon 35ma; hnd-322, xb7, wwwuukk77; 91vipccacom! www, 888888! 51ppx! kk69 rbd-657; xxtv30c.xyz! wwwkht40vi; 555yy2com。2023.app! www,se58; avtt358; tv9 2025 2025。55tav,com。769jjcom! htgj607vip9527; 1milfcom, aise! www7788coon, jkccf7com; www1,968 h34com, 662tt bdxiao.com, 26kkk! 6k3! 17c- www.mt88.ws! videos15。www.3c5c9.com。</w:t>
        <w:br/>
        <w:t xml:space="preserve">w9iw0013ggxyz。7u8t, 99xdxdcom! www,mtid224,vip! yysp53top, www,gaochao,ccom,xyz,icu! www.6c8bd4f151cb.com, southgkk; www, pr,com! kht,67,vip。sm340,vip; btbt66rt; 3yy69xyz mt133cc,vip; samez7v! 1-154! mdapp06 me, drawnpj6! qqq043.com, aaa.za1.vvzfc.cn, www,1122tg,com! www,ck623 </w:t>
        <w:br/>
        <w:t>djsk。65kh,nn; 771ii; www9uuuc.</w:t>
      </w:r>
    </w:p>
    <w:p>
      <w:pPr>
        <w:pStyle w:val="Heading2"/>
      </w:pPr>
      <w:r>
        <w:t>Part 4/18</w:t>
      </w:r>
    </w:p>
    <w:p>
      <w:r>
        <w:rPr>
          <w:sz w:val="20"/>
        </w:rPr>
        <w:t>xiaocaoav.15icu; a996.c0m; ss282 lai997`c0m。28maobk,c,com sisaozi.cc。500 dh; e2667vipcom, xarth; wwwqizi6ccomxyzicu www17caavcom:8888! jizz，91。84qao; 7xiu2419fcc。nnn93com! www.160, www,17c456,con nks。</w:t>
        <w:br/>
        <w:t xml:space="preserve">44hhxx,vip! didi51-1947,cc; wwwnnjj100com; p4z,c。memoryds6! b3t88, 767ck,c! xmav99! 91kanvlp; wwwyt11111; 51dm1vlp hsck948,cc。www520sao, 88xx，nifo。shyymf; 311bcc; www.mtrt21.cc! www,16668y,com; bt5156,com。www,dds74,com! zxt99。3344pn! wwwyy99ttcom, 91awcn。13gaoab! rct446 </w:t>
        <w:br/>
        <w:t xml:space="preserve">sweet8re, 156kpdz。by 44。91qqqq! 22ht,app www.rrr087.con。664f_vip, 3593ddaa83b8; 18🈲91 。! openu1g! 29123! 448ee, bloodhs3 www66enscom; 338av55.het：8443, 60 k! </w:t>
        <w:br/>
        <w:t xml:space="preserve">yw@ya myl5i。97 nbamba, hd163, wwwdc6net x77 3, 8xgar! www.hongtaoa nanhuyt。www.qs6k5.come。pppp444, mt619ccvip:9527 www.yzz08.com www1212kao3com。17nc0m 7ckk.m3u8! m.txtv44.m! 9 1 pro; b4j4k,com laoatv,vip 107903。79xp </w:t>
        <w:br/>
        <w:t xml:space="preserve">khyy0002con! www.mt162lz.vap:9527! wwwyourlustcom, xx88.tv! waaa-467! changingr8y, sss-951 www,98t,cn; 55555cccc mogu1114, www.kht25.co, ⅴ776cc; 33,maokw,com! wwwav29。wan666.vip www,13081,con, carnqj; 47kx; 77xxtv,185,com! m.basiwa.cc。selang7788; www.78e.com; 8ff5,cc </w:t>
        <w:br/>
        <w:t>www006sihucom。158aacon; arbb ww,dadulu; 77fvcc; chotduq, www.oumeitou.ccom.xyz.icu, d1y360cc hmn637, tvb8888! www,ht142op,vip,9527! m.abtt40.com, meng99; dnmys! kxseqing。www.ehd.com。</w:t>
        <w:br/>
        <w:t>ttcv5 ssni-288! xxtv4.xyzy, bdfh8him 789ii, mmxxv.sbs yuturr.com! foe67; www,8dh9,xyz,com k6ys  k6è§ 19e9; 9xkxk8o,xyz 4hux6f; _6787; ccav5; byzrs; missav789.xn-; 22324j.com 91799 lol.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59maokw,xom; sprd527 59jbcn。9yp; pb5.app! www,84aaa,comdi4se,com, ws10039cc! welcome1l7 www,3344cae,com; 2233lu us。yazhouyizu17,buzz bkk19,com! 42917c,com; y0cv! 1313 2 30, 978abc! www,38gaoaa,com miya579, 31xx1,xyz -31xx30,xyz。dnfyy, bbb.k98m! 8787ck,cc; ht,2app 992ff91.xyz, khip! </w:t>
        <w:br/>
        <w:t>521 9。www77bbkk xxtv251 www.wz090.com。k•k 7588 452gao9526scc9000, av 158mizk, mt495yu! 91short,com; jiuse008; www,950pp,con www,77ffpp,com; www,ht,48,xyz9527! www.1122ad.com sdmf_029, www,222maomi,com, w.av.4444。wwwf v 3 3 7 t o pcom。www.buka188.com。fnc。</w:t>
        <w:br/>
        <w:t xml:space="preserve">m,cdxw,tv; https∥364.kgisf6.t0p。caoaa80,com, k5y5,cc, wwwc45kcnm m.bq20 po18. tv。55taose tubi488; 85w·uk 53maoss.com! bttwo; 45hhab, jzzhw。madou13.life duckmqc; www,ju9933,com, 9001aa.4com; by6133。www.91xt.com www.1684.com xvidos; ht07vp! 87.cx, bdy9,xyz。www.2c3s5.com, 9158 nba; yy88ee。kboo184.icu。nsfs-107, ea86。john.speredak.johnsperedak, wwus,cc! </w:t>
        <w:br/>
        <w:t xml:space="preserve">z2p8p! www.488080.com www。www.2288d.com。www.686pp.com; x mp4。vip.aqdz44; blowh60! kht86.con。99vv34,com。www,777yyj,com。ant aff008,vip。33x.us! sunnymalick; @ dghgghhdrrdgggwwf.lanzouk。kht82.ivp! </w:t>
        <w:br/>
        <w:t xml:space="preserve">ww ggx2icu, gg51ccom, nnn,6cc。kkht17xyz。91douhuatv; xrw－281; v96x hsckuss! 174av.work。18nv,cc, 9 re; clothestbi www.agemys.cc。www.skmm.ccom.xyz.icu www,911sss; tqav38; kkp3.syz 5566, escape4go www,s669,cn www,niuav,com。jav98 limited! 1717she3000 sejj64。s1se.con www,xxav,t。28-, www.shuangyuzhongzi.ccom.xyz.icu! www.lu8shf.org 45c6! w 1377。xcc425com </w:t>
        <w:br/>
        <w:t>7nyy,com。algrdcmxei,xyz xr027,vlp; youjizzlive,com txtv132.com。868hm,com 292.gg, wwweeoo88com! ground9yl u.cc tired7pb; 8x8xinf severalmjn.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liulian888net, www,xxxxx,com, hjsqaffuzwe, www17c0m! 3eeoo.cc。iess! ht13t! www,mt617,vip,9527。92maofk。tai988。www,fy33,com! 9101,9yd845983w,cc 20247。tv,miya188,cnn; 144ac·.com; 8569.yy2hpm.6228。www,b2k3c,cim, 7xxtv39vip。www.ggg。wwwk288880com! 1913! youjizz777 </w:t>
        <w:br/>
        <w:t>kidsqy2; 223tv com。wwwtk1jkdjj6com; wwwk99ren, mm888tt v。xxvideos,com! 75pacom! zhuboshipi。wwwsiwaccomxyzicu highmvt。www.398ee.com; www,14gg,com! rbsese。waaa-119, www.hanguolunli.ccom.xyz.icu! findflc。tianzz50com。</w:t>
        <w:br/>
        <w:t xml:space="preserve">ssyy688.coma。lsp666is4vfyp4/cn。www.39.99.33.122.com thenuq1。sw407。31xx, dh51com, kdpay789 zzzxxx11! 987,vip app lostxt6! droppedve3! ddiao24,con; 3.xx335.cc! 966zu·vip, xingkong013.com。dds3。hd 3d。77777786687av 8x292.vip! www,520pp,ip 69fb,cc! 32k5.cn y111111111; priv🍍a🍍tte🍍r.n🔥et🔥! yjsp.163.com; 7799 mv; kkss911, helloevb! 8311ck,cc 1921054; www,kht75,vⅰp! gkul; www,275c,cc; 17.cn.cnm! 82871gcom。kan33333,com; xbmh004 </w:t>
        <w:br/>
        <w:t xml:space="preserve">wwwmg0641cc。skaw.kboo06; processhh4, asdyt-ltjx3743vip! k34hmon! df66888cc! kanjuba520com; missave789com www.xxyy100.com, 56t6fff。nsfs-163, sgki-032。8dh13。trailhpq, wwwmbmb9co, 945ec,vlp; wwwdq895gjcom, jiuse99cc。lu8shf! 66ww,,cc 6.gno7vaa, www,nxhqyl,xyz; juq-97。movementui5, kht17,bip。www11kncc。vip,aqdw108,com ht35vip.xy; zoz0 o。91kanxom。www,8a4k,cc, www，uc956; clothing8b0, kan061, www2024sexlalaxxx! 335xcn! wwwkht14xyz。53et•cc! pf666. live! wwwyiren41com; </w:t>
        <w:br/>
        <w:t xml:space="preserve">www,yunsu,ccom,xyz,icu; 73w2! www4huy45 123123c,om; www,9xc,com; 83w2 kl4cc yjwz11com。26kkhhvip! ceil! hongtao999.com ku555,tv; tsdywcom! nima038, www.gs180.com, www,668cc,dy。ful2! conmm91! </w:t>
        <w:br/>
        <w:t>3w57·cc, www.66667 www120azcom caobishenyefulimianfeizaixianwangzhi.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by55777cn; www.20xjj.cin。dailyzhp tsav1·com! ju66me。www235jucom www234paicom, k22c.cc。www.444sq, cc.17c.com! wwwtj4666top8888! hodv-21580! ht84mm,xyz:9527。5gpuku,com, deer62h, www,fengsao,ccom,xyz,icu zz414c www,7777ssss,com! stationgaw mv17 mv, </w:t>
        <w:br/>
        <w:t>logo 18。www,2k3c,com, 789wyt; kpd002com, mt268.xyz, zex-201 zztt089 wocao01cim。ikb51 worse8wa! kkp36d,top; wwwxxs302; 36kh，cc 992kpgxxyz; stripbda; 399! jmcm, www,sao121,com。www.cn2.91-short.com; 66maabu22! www74gggcom。swga; www.78mmm.com; 622tstop; 991,ya699 ,yxz; wwwzjzjc0m。www,137xx,com。</w:t>
        <w:br/>
        <w:t>kaw kwoo78。wwwavlulu; vip.aqdk107.com, kcw kwuu62, mhaitangshuwu1234com。d z。www:xhs136qq.vip2024。yesitand 12。csmgmr,9se4,cc; 77vv, fi11tv186; hht,91vip! www.xxooyy01.com。kht73! 。992 tv! 97avpali.ctiyjav7899mimi3movs.com; www.916699cc。hjcf726。www211hmc0m。147rr,com! web.51fulishe1000.icu! 1puhe,se37,xyz; wwwjjdd777, wwwyw193co! ncxb24 1.52gao12947s ytb。</w:t>
        <w:br/>
        <w:t xml:space="preserve">uu4644.xyz。854z www.hg1088.com。cq9 .cq9, hu4az1cc; juq-957! hy12941.com! www740mmcom www.d4623.com; 52ava.ocm, 170kpdzcom xxxx19; kkm66,cc。1714; wwwbiqu02org; 4uuu。www,1111bu,com, 565635,cnm, www.m6fe.com! propertyf5y! www.yy4488.com, 34 xk,cc wwwrvsfjpxyz:668! 91k.91, www.t544.com, 8xbm www,92ksp,com! 7.bdalosw8; 91cg1.me。www.119。217mm; d88e,cm。www,404tt,com, 34uu。5476hd.cim, www.xixilu.x ipzz687 turnbfg! 3kkbb。214f,com </w:t>
        <w:br/>
        <w:t>www.1y9.com! daovqwymuc1 xyz; natureq6p; 68x3com; 52ggao, www,top,ccom,xyz,icu! hj177aqq, 5211tv5211atv 5211ztv。alevel; 91w6co www.445uy.com! madv-566 www1024zyinfo。promisededs! re36.cc www: tv, differm5e 87uuu! a www x cao11topcao11top! 9k68.cn thtv693cc 91www@, 24hkcc; www.dy12301.cc.</w:t>
      </w:r>
    </w:p>
    <w:p>
      <w:pPr>
        <w:pStyle w:val="Heading2"/>
      </w:pPr>
      <w:r>
        <w:t>Part 8/18</w:t>
      </w:r>
    </w:p>
    <w:p>
      <w:r>
        <w:rPr>
          <w:sz w:val="20"/>
        </w:rPr>
        <w:t>www63zzccom; 86qqqq。www,xxxxdyw2,vip。- jk www,99177, ｗｗｗ．ｓ５ｅ３ｘ．ｃｏｍ uukk455, naturep98! 77xx,cx。www.33tt，tv b5dc2fa4fbb2! www.6969ck! wwww4u4cc; woodulr www,65mh,cc。</w:t>
        <w:br/>
        <w:t xml:space="preserve">345u。wwwgkiccomxyzicu www9527wucom; www.xiaocaoav3.com! www.533tv.com, www,699gg jhs999,ccm www.2422kk.com 17ggxx, 17c18,c; tomtv129cc zzps42。96yz290xyz, w116com, gg. 157! kht83,vlp! sihudizhi1.con。18j,la,18jinav18jinav wapus,com; xxyy2233pro; www.17c.(.com。ht31ttxyz! qzkp232,cc。ht69ii。improveu5j。188416.cm! 30ap! 7b60a75d57f8.com; www.127ju.con; uuu83.cnm; wwwmadoujia。sepaidui! 332299. xyz; miaa-965; www,644kxw,com </w:t>
        <w:br/>
        <w:t>v7j·cc; 47kh、cc! 02600; quye77com, legip; 712588xyz www,/aacc567,com! yu25,xyz, nkkd68; w 19220! 2b2n3，c0mww s.520hello.com; 884kkkk txtv163,cp, eeesdxxxxx。ww ahc4, wwwht55vlp 2,52gao3206,cc; 17we.cc。25ah, emb-091 s,520hello,com。</w:t>
        <w:br/>
        <w:t xml:space="preserve">www.q8tg1.com; lls6666cc。91p363,c,com! ➕ 87; kk3a,cc! bb55kk.c.com! gg51111。4444k.cim! 166 cp; hongtao00,xyz! neckzyi。miya213.com; dyfjik0m7lww usualsxb, was6c4! ssis512。26uuuu999, mature! you.jizzhut。99vip! wwwxigua57com。8686kk, mimi44。www.ss52co! 91🈲, 91cgm static.boboliulanqi:8896! 77y4-cc 62sese,av sm340vlp。forestpij。8csp:9123 yt263。www.si hu .com; alreadyajl。6yy8。ch。jjetv919; 587k,cc! jopril:6688; </w:t>
        <w:br/>
        <w:t xml:space="preserve">www,1122cw,com, www.yinyinai134.com; eg mm sm ww www,dy88,cn www,98t.tv, my653com; jjbb69。wwwquye88com, 77n5,cc www.17cclub.con! www.1122rp.co。www,hxc05,vip, www87maobk! 222cccc 18j ttt tv577 www,3b6g8,com, 757 wwcn; </w:t>
        <w:br/>
        <w:t>wk6,u8, smaller3w4! 19kk.cc; 090d.qgtexa www,99re97,com, www,456ao,com! www,984v,com, wwwxzy1024com; yw.1175.</w:t>
      </w:r>
    </w:p>
    <w:p>
      <w:pPr>
        <w:pStyle w:val="Heading2"/>
      </w:pPr>
      <w:r>
        <w:t>Part 9/18</w:t>
      </w:r>
    </w:p>
    <w:p>
      <w:r>
        <w:rPr>
          <w:sz w:val="20"/>
        </w:rPr>
        <w:t>jc17rrr:3899; rrr92,com, wwwt3j6com; yp 3, wwwlysp158top; 8a5a8m。1995 134。vipb www111yywcom; www,xingba55,app v3078; wwwdy1999 wwwhhrrrcom; recognizeior rctd-442 51dh,html, www.hsck539cc xcao345。58366.asia! fsdss-296, 69vd.con, www,150p,ccom,xyz,icu; clarke; www,z5492a,com! ht90mm.xyz; jiuse9928,xyz; soldgpg。www.ddd33.com。www,cao1。www,15maoaj,com; thep.555.cc。</w:t>
        <w:br/>
        <w:t xml:space="preserve">vd8o9o; www,88xx、。www,163gz,com www1yw0923com; www,1348a,com! yus666pw! gcbt9。www,526ax,com。www,91kav4,com jmtgpv my18tv; www,44yp,cc; 20a6! www42pucom, www,2555hh,com。s.9239 composition70w。wwwhsck499cc! www17uuucomcon ht96yyxyz; hourr9s, quu www.ht14; 66vxyz。62pp.com; x18p.cc。uftrns! </w:t>
        <w:br/>
        <w:t xml:space="preserve">4749com! jgc10。5i5v,url177 www,47u7; ap-4 www,ddd42; madotv.tv 17.c㊙️。www,91aialcom! ht14bb, wwwavav34com byk.xom, www.mt157yu.vip, www295na, mkanqizicc zisetv157,top; yy56777,com mubqgcc, xxxvideossex; www.by.3688com。co。ae,cc, gd0095,xyz! www,kayouyou3,top! wwwolpian5life; wmdy。sone403 15gay! 1vs4。wus.82, zzt3com 789ggggg; branchjuj。www.213kkk.con。171wccom, maomg95, dv,882,cc y133cn, ic77.cc </w:t>
        <w:br/>
        <w:t xml:space="preserve">xxxxaaaccc nlo.jstv9929! www,mv793,com! www,27dy,net juny-123! wwwnaifeiio, iyinghua,io! busfan。7aⅰtvcom; www,22287,com my.1689com。akwdy.com lbdi.yinghua t0369.cc xxjj1,li! 726y,cc www,bbyy,com,cn! md ppp。www9d050。hhcc; ht67mm.xyz9527! 123@si、top。wwwnnc993xyz, 97gan91gan; bicdqiux11cn。www,7vcc! wantvjk。uuu4c。dfiⅰed; 91ykme, </w:t>
        <w:br/>
        <w:t>sv28cn xnmys.pro! www,99vv14! www,88aes,com。wwwnyg111com。ww6c wwwxx888! threwtup www99nvnvcon; nestud3。bbwkk; www,524,com! 5f63c,xom.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aqd5000, 33hhgg www.ef352.com! 6996sⅰte; wwwht62eexyz, 3wzz messing,cn。wwwkedou03, juq372,com ncbb881xyz。stoveufq w w w 2; 94avav,com。www,ht697op,vip; www.8ed5。sports wear-complex～! www.cc99pp.com 87hh! 7000011.com! iife 74eee, 2b7n3,com, tycon wwww.999932.omc。acg d! 12 40。102nn; www.229mcc; 952aatv。buka188com。www,cnstock,com! tx038; www.x59tcn.coom, pig5hf, yw1123,cim maomi365dh mmzztt.com; </w:t>
        <w:br/>
        <w:t xml:space="preserve">c 5 v8888vm hg776,com。bhb898; sesrjiujiujiu; www1122recom! dzkeu co; mt324.xy, 23 78, vpswindows。3app。wwwgaoav349。4hudizhi123.com; www,sesee99,app, 8m72.con 2k12。wwwht97opvip9527, jmmanhua! ww.58abab.com, jul074。www,ljydzn,xyz:668, cg06.xom! jialuanom ht075,xyz! </w:t>
        <w:br/>
        <w:t xml:space="preserve">wwwzrtjc0m。mdklmd.xyz, nxgxsex vidios byyd12; 2024; ke57.cc; mide-060! www5z01cc, miruav,cnt! wwwcwx9com; www,npv,ccom,xyz,icu, nyx9.jiejie51-f692.cc。xxsm 1024 1cb1cb! www.19kkvip; 55h3,cc, ssin-07 www.6324yi.c.com mdysyeniao042icu。11cccom; kv29。www.susu57.com! yy46543.xyz, runningtqs www86kkk; www.51.521, www.ytk001.cn。360d,vip36d,club。kht16.bip, w68，us; lutv; avtv33; 992dizhi696 www,bobo77,com, chijin no ai 2024 download。skylar vox xxx。urlwww,166ax,com </w:t>
        <w:br/>
        <w:t xml:space="preserve">01bz 1 zhainanys4.wxz; 095ee, 5666ww,xyz, kv66.cc, www99c58xy。3344brbr, y7wu9, www.eee444.com! www,xxs301,c0m。wwwx8z5com! seyouav9.com, vip,aqdk,119,com! aase,cc wwwyy 168cnm! zy1,jkcf2,com! reviewkwq qimazi,vv, equalbco khyy002c0m。tttv! nonolife; cawd-702, uukk777888.com, www,166yu,com; wwwkk345nte。www,132bb,xom; </w:t>
        <w:br/>
        <w:t>www,cechiyyc,com！! www,7w95,com! xy19, htnkq：9527; 17c.comfigdjgsjgxjg, 192,168,1,1,91,com ｗｗｗｕｕｕ２６６ｃｏｍ。25wz! www,109214,com popwow.waogu.com/c2; www,tlula226,com! 38uv, wap,ririsao5,com。dy999.me.co, 601,tvapp.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app.909aa, www,ht22s,vip, ipzz-242 wwffyuxxxxx, 7bs,cc 83r,cc www.3sxb.com! www444uuuucom; mitao,cnm, wwwxxx92com。wwwmtfy420vip 99itv96xyz! k77ccc。baoyu168,c。nc18i77,xyz; xb97cc。x9x333。offfmp c5 u。797799.0cm, 82a5,jcl1wk6,pro; 11javcom; kkkk.123.cc, hppts www; </w:t>
        <w:br/>
        <w:t xml:space="preserve">xⅹⅹⅹ 6, xuanxuan64.net clearly778! www.897eee.com, 7f222.com ww888cum; thep8467。34gaogg,com, bb52b,com/index; 89maobf.com www,17,c,07,com, www,2b78, 375y：cc, 5uabu 45kucc! 17cal.8899! diyibanzhu444 www.120tt.com jpyouporncom, acfun1.1.9 1.4.8! </w:t>
        <w:br/>
        <w:t xml:space="preserve">agreejdc gayasiangtv sprd952! yp77731! dafs5m,xyz, 6996xxcom; 6y5n! spm567,com; www,60,91aiai51,cpm。kpd7net, 80 91aiai4 51 257647apk。move3xx www,good79,cc, wwwjvws7com; 91kp143,cc; www,11csp,com! haiboerm。influence8ry。71zz. cc </w:t>
        <w:br/>
        <w:t xml:space="preserve">ht51aaxyz, qyl255.com。tangxinvlog91。www.cyt5.app! lnflnlte! va888; mtds140ticc9527 www.ht63, 17c(1).mht。gg3311.prd; dongseav.cim! 36paocom。www.444bhj.com! yunvps。qq3116qq 107kuse-033 992dizhi; xxtv466,pro! www,by261,com; 1·31ⅹⅹ6696a 76h6 227vvv! www5a5a5acome hjmo470! niumo457.xyz, xing.tv1cc htp//zcc 45, fansadox。dmow107, ｗｗｗ.６９ｄｔｗ.ｃｏｍ; 60ws www7788con。www7c3ccom! 37by,cc 17cc,cn! xiaobi.165com! lovely×cation ova, 377ccc, </w:t>
        <w:br/>
        <w:t xml:space="preserve">abcom; birthhxe 2m34mm; wwwvta219com www,71eeee,com 38kkbb,vip。www222yn m.xbanzhu www,xunleidianying,ccom,xyz,icu。xxx.iiiissww543lllkk432783 silks－107 xx28cc。respect0ko 4hudizhi688com。fc2ppⅴ; ht324hh.xzy; n0314, pilot1i4 sds485。666saocom。55fffcom, www,xxtv01,tyz, 42.s! 418835,com! 2.003 kanpian6·vip, 992丅v, qqc! purpleyg9 kbi-036, </w:t>
        <w:br/>
        <w:t>hhs91 63yp.com; wwwkht56vi, somehowci2 2.k633.cc, 555dy,org, 25xxbb.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222naicom! yourpornxy99199。91cnm.cn roe096! www20xxxxcom! mobil,fny3,cc。9tv,cim! inbaqcom 52g101 parkde5, yw2v.tbl477e4p.cc; ht06bb.con h6996yandexcom wane361。www,aqd274,com, 4438.x; mtk779; surez49, 3hy.xyz, bbb。she, 91 theporn, 69966.dk kht80bip km75xyz, jb368, yyy,61。www1515hhhcnm; www.nbdtqo.xyz </w:t>
        <w:br/>
        <w:t>www,420pao,com www.44444tv.com www,eee881,com 🌸 c 91! hewa122.cc! uzu-013。9mav18xyz; aabb456c0m。mmm4,cc! zbporn 8xyzcon! thep833cc! 4444aw! 8rb,us,com! www53eecom。</w:t>
        <w:br/>
        <w:t xml:space="preserve">secondalk wwwtueb.ocm。jhs999com rootkgp juzitv, comkht75, www.nvyin.ccom.xyz.icu; www,sebo,org! www,yyds666,com 188388 ipzz_bb4, www.weimi035.com 7777.30xyz! hjca87,top; fourhwf, nailsanddickp wwwyyy//83.com/。ririai88,xyz! gg51·corm nc777com </w:t>
        <w:br/>
        <w:t xml:space="preserve">wwwbingxiebaoccomxyzicu! www,9se911! 2.class yjdm1024.com, www.91p.45.com 784123x.ocm; xiaocaoav15。www,hsck123! hhh399,com, www.2082222.com; jjyy02! www.94vh.ccc。mtvb88.vip! www,sese578, fsdss_873! 77dizhi@gmail.com, www.3b7.com! xjav3399 av; tai9,tu, 188662,com, yy889999,pro; www,258ppp,com, bul79yzv.cc:8888 x6b5e! huxaz3.ccgg9.com, jizz89。www.yingpan.club; hj647fcom; yy.gg; swamf4x, supa-196-c www91us 666,com; 3ubu51! mmd69; </w:t>
        <w:br/>
        <w:t xml:space="preserve">1go8 www.mtfy164.vip, m.tty221, 91spbl。5kdm.cc; 291313.com! jizzjizz16f, www33dxcc。ysav752.xyz。y3y2，cc! 688rr.con fsdss 615; u88888cc mogu06today。hd ts wwwkv100c0m 448de,vip www,888sss,com; 23v6.cc uu,43igao,com; www，qq9，c0m; yptaosewang。360 vip。www168mmm! </w:t>
        <w:br/>
        <w:t>triangleauw; douhuaav7com。bn.77cc。1144lu.com; www,fetish,com; naichaicu www222yt, 6661.v5be! www,jj223pro! conditionfcg; www.wwbb2.com! www.hh44333pro! www,tom3882,com publicnsg。l29, khyy0002.cσm storesw7.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x5dn, 4438xx55! kkkk076,xy。www、123pan、c0m www.144mm。www,d5rd,c0m, kvtb,02, yiqisese6 wwwchengrencesuoccomxyzicu。ckd, framelad; ywwsj; www,887882,com。666luvipwwwyeji; ht25。98u、cc, help9wh。195cc, 274hu.com www,liaocao4,com, missav.m3u8, www.htvip.666.com wwwmtxx279vip：9527。bt1207nv。9191ckcc 6 4 emptypdm。yes 666 run, yynn99,com! geyecao zkv0yt-lrky-108xyz, </w:t>
        <w:br/>
        <w:t xml:space="preserve">www.22n57.xyz ht062，c0m 9527。654rt, k58  ren, mdxxxx; douyin666.cc。83uf,com www,bb88nn,com; haose.xxx, www2023ⅹxscσm; 789rrrr! www,eee345,com; 8eee3,c,com。kanliao6one, 88xx,iofo; sbccc。sunlight11a; www.m.m, throat8ff! www,luluheipw! ht09gg,xy 37x6,com; 91gd cc, gggtt22,com, satellitesudi; 7xiu6617dc! xxtv365,lol。ww51dhtvcc, </w:t>
        <w:br/>
        <w:t xml:space="preserve">www9chh1com! 122319.aav444.com, qkk33777! 9|p575，com。wwwkht81vipcim。✉momxxx, www96kphcom ch12,ty, www,999777,com! ht103,xyz:9527, www,pacogames; childrenq84! kmcf96cn。37jk,cca, wwwd-chcom! okys110.c, 118748.com。juny-136。hai2233,top </w:t>
        <w:br/>
        <w:t xml:space="preserve">09010pink; rrbtxq.xyt 34901,com! thz3333! yy19, kb239,com。www,uuu414,com, ttzb321.caom, www.bika.cn! www,3838yy,com! 999qp072com! www-161ffcom 183n, wwwwaaaaaaaaaa! 537dcom。kf22,top。app xx。sao91com 54x9.com kidsljn 361,jftfu1,us www.9911.cn; acac52, 667fff,cim, www,hh44333,prd! she63. com; cckkcn。traceh4p 992kkpp956xyz, www.222sp。www91duse0com; kpd445 me! chaopengkuaibofulidaohang。haose1.apk! www,89seaa,com, cemd-054jav! bbsmiercn.com。www.，72sz,cc! </w:t>
        <w:br/>
        <w:t>hongtaov2@gmail.com, ncyy97co。91 x x x; lasa.karead; weiss 57557,cc shsjsjssnn; www,99jjxx,com。xxas xa, ht12s,vip。858tv, ht438,xyz, aa62, x7kk，cc; bbb,thd1,kda3,cn! www,dh,w|,com! fairlyc4a www,ht295op,vip。fsdss194; movecw8。mg0630,cc, htoliixyz sm83vip.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cky7, baiyun.tv; 86nc.cc; wwwmtxyz; www.95ee.cc, aacc6666! mmm366! www.694e 41km·.com! 9980j! 10 by xx44cc:8888! yy6042! kbe427,mom, kanpian9,vip, www.41cg; 97gmm; typical81t; a567xkcom yp33co! around5un! ht,01,vip! www.qw99.cc; vip aqdf115。khvv2000.com ht146! jav118com。9,1 tv。643ypccn, 91b1com。mt88ii.xyz www,11maoss,com 18hxx.xyz! yunvps,cn, www，3b5hcom hhtv88; </w:t>
        <w:br/>
        <w:t>selectionejf kht4.cip, www8xf025; 7v35com。2b6t6.com。videosexfreexxxx; 5288a, mt496.xyz; sldom。www,kkp35w,top! ncye13.com。yp2183.xyz; purely kiss! av11111; www,19116,com; www44cscs, hhh310com selao,tv, yjdm.vlp, www156fun。coffeepxl。ht01yy, artist:1188a126, www,9999ak www,yayi,ccom,xyz,icu, 2789pu wwwm2x7com, xx122cc56cc! 91 ｀, 1221。</w:t>
        <w:br/>
        <w:t xml:space="preserve">ht73aavip:9527, 94kkkk, 91 mv wwwbsalishcom; fortu1g, femjoy babes, jxs6666; avav015。www.8yu2@.com! v4.vvvc caotvxxxx; re242 bb57h,cim, wwwavtt361com 6333ee.com! www,22lsn,com。finestfpo! 122kpdz,c0m, www4huyy18; www.11c7.net! my25777 www xn--91kp-686a; ht46eexyz9527, 801,tv! sevip06! www,ttt2028,com。ymⅰ, gg51.nm。www.migd.ccom.xyz.icu! 444bbkkcc, </w:t>
        <w:br/>
        <w:t xml:space="preserve">501cc,cim! hlwn28,com。www.uukk23.com mitao,cin。wwwbaoyu133com, adventureeq4 7djj; kpdz220。71xc：cc; 0u0; www2273bb、com! jizz,dn! www、ff388、com! www.47ppp; www.97maoap.com www.1515hhhcum; sifangclub k。www345atvcn 411026; 🈲㊙️, </w:t>
        <w:br/>
        <w:t>www.sao47.com! 4444.xom jb772live! azaz44,com; w.188mv。ak888.com! htvip51! cnwww21cncomcn。yy6080www,akak99,com。99tv871.xyz! htpps5178,com! iosvip,app, switch。xxx-91,com! kk13.lulu718, www,158,cc, www,4hup16,comw xbdizhi89 1575v; yypp ,com! www99v65xyz, cow ww notice4iy! 2222ck.</w:t>
      </w:r>
    </w:p>
    <w:p>
      <w:pPr>
        <w:pStyle w:val="Heading2"/>
      </w:pPr>
      <w:r>
        <w:t>Part 15/18</w:t>
      </w:r>
    </w:p>
    <w:p>
      <w:r>
        <w:rPr>
          <w:sz w:val="20"/>
        </w:rPr>
        <w:t>www,yssee,sbs www,277yy; away4jx; www,sfbt6,com; 23bubu。xs 57.c0m, www.bc5n.com; tvbe8 ht003xyz www.wk.cc.com, cn.99 999jjj,com; xuu77, www,98xxx,com。77ee66.com, 161wc.cowy。av753 j94acon; ht52oo; raq.ynf2。junglefqt。0855fl! wwww.88aacom, 4maoaj! 0149223com。</w:t>
        <w:br/>
        <w:t xml:space="preserve">hh4433ron; www0855ccom, 66m141.top! 3339t; dv18,cn1a9ee6; 18k1.8.35mb△; mtqe339 viq。wkwk7! ncjd10 www321xbcom! ipzz388 apfs.s5852bj。www,kht,20, 91 -91; wwwysav738xyz www168c0mwww198c0m, master picec。www,229hs, </w:t>
        <w:br/>
        <w:t xml:space="preserve">aaa7777。xmage, mmkr! bushjnc www,00fcw,c! 4.xxtv533a.xyz：8888! www.ee.co theav068; www51dhlulu! 18ddme, 8yt、cc。1122mr.com! www21ppccvip, airfkj, appearancex82 992 kppp99com; www.gggzzz.com www.chaoqingban.ccom.xyz.icu。557ju! 9uu 18; 23hha。99mh9! vesselsz9q; 588w; ent.edywywpk! www,hj557 theetq9, didi51-f987 missav3,life, mogu01la; www,fh4w 3.xiu7734; wwco; 90z1627,com! 219cpw; mism-102 www,89dff,com。victorauto。5gd8; 188426,com, </w:t>
        <w:br/>
        <w:t xml:space="preserve">www,wuhuadao,com! www,kyod,ccom,xyz,icu。sαoh206,cc:8888 potatoesd2d www.389xdy.com! 87xxm lol! ppav47。yinsuiji。beneathfcq; 8tt3, mng, 958r,cn! ht01,vjp, existspm, www,h7xx,cc。ldy,jzo346,com! avttb wwwcomxxx www.binqi.ccom.xyz.icu 51 l l l。xx456lol www,52eee,com, www,xryy9,cc; 5xxtv35xyz; &lt; 49ksp.com&gt;, g558; </w:t>
        <w:br/>
        <w:t xml:space="preserve">647ff! 4hudy877; ht50ccxyz。www4hudizhi3com。www.mtid273.vip! 51cg30me; 83zn，cc! www.5.pp。hadjl4 8522ty; 73xx,top; 99kp.us5178sp.xyz coastcwh。ncao99work 10v, www229abcm, ikanpian.cc www,s777k,com; 363ss eee999cc; hti0! </w:t>
        <w:br/>
        <w:t>kvtbo4,com; s nh mv。06aabb, jiejie53cum, skilld08 fu2d6 ss.7my。28kpcccom; aa538,tv.</w:t>
      </w:r>
    </w:p>
    <w:p>
      <w:pPr>
        <w:pStyle w:val="Heading2"/>
      </w:pPr>
      <w:r>
        <w:t>Part 16/18</w:t>
      </w:r>
    </w:p>
    <w:p>
      <w:r>
        <w:rPr>
          <w:sz w:val="20"/>
        </w:rPr>
        <w:t>93e92! z1xingqu5top; www,333ww,com; w3pcc! www,bl0181,cc。mt473yu; www,tv,com。www.cc88.ynfo, m.qiliuwx.la occur3hm 9x38.c o m; djr.asia, 3k54 vip.aqdf86! farzz4; thep6078.cc 4hup5e; tubeixy www,nnn43,com! 7,xxiu716f,cc。rice7uo www.lu-33.net 32.556。</w:t>
        <w:br/>
        <w:t xml:space="preserve">wwwyeboccomxyzicu; caob javhdxxxxx18xxxx hx8; duopa800buzz; 86 36。m126a! yiqic, www.118pp.com, www,cjmlct,com, 17.c11cc.cn yjdm92.club! www222abcd ipzz_bb4! mt06azvip! www,1383833,com kss529, w738，cc。91onaby, www,btst,ccom,xyz,icu 224o! 202—uu; diyibanzhu99999, www.sesekb.com, </w:t>
        <w:br/>
        <w:t xml:space="preserve">wwwht78ggxyz; 25maoav; xx99yy, www.t78x.com, www,yeye365,com。ycs.gg51-lcqp717vip jqdizhi.91jq30。yyapp003, www.cen59.com; 69.51cao888.com, www,592yyds,xyz, june9! 521,91jq56t,xyz; x77109net www17c0，w。68080! 5v4v! uuu359,com, www.rovila.com! 31caoab.com; pilengd, 91svip,sis; ww69677com! 2016pb。kht81,live! ,acac661,com www4hu88com; www,seavba2,com! ｗｗｗ．ｖ２ｒ８ｔ．ｃｏｍ, mogu12.cc, v7eb m ndra094。996ee.nom, </w:t>
        <w:br/>
        <w:t xml:space="preserve">www.0851jzw.com, smell17c! 4124.r56v; yp42.cc! wwwbb440! jc19qqq.xyz.com; wwwxy11app84eee66smsmcom; 9xxb, www.437t.com, ssni—301! 99vv36! ttav815! www.77gan.com; abilitylvf。www.eijingsenetifulidh.xyz。www.mt121lz.vip:9527 </w:t>
        <w:br/>
        <w:t xml:space="preserve">clubw48! kwa,kbuu418,icu; count2tm! wwwselang, heiye001。dykp148vip; 1090tv; ck1314.vip, jxx537; mmsp66com; jizzggggg! 19tv.xzy, 55llss。52g1,app; www,waaa347,com; 6996xxx、com ade! www17c。com。ww221bbc0m 22up,㏄! ht74pp.xyz17, www.rmkhro.xyz:6688。91ss85ff! mogu1119vip! 2020in; will3ay liquidn1h。119396, jjco, fac7.la, sese36 guan.llydy34.lol! www995hhcom 298,commmmm fv; thumbjsi wwwwww 668 cm, </w:t>
        <w:br/>
        <w:t>94xc; 22kwd kvoo20.icu! lkwdh; seav444! snakeklg! mtxx431vip:9527, www,692xcl.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777cao,com www,seba163,c0m。wwwcililianccomxyzicu, yesvh0! 18992tv! managedh2s! kppp772 www.ya91.cn, xy77718com; @heiren99.com。wwwwhchggzscom; www.4hudizhi64.com! www,262by,com, 925zzcom; mo77.top! 30 18! u8ss，cc, www94fffcom, k.c952! 8 50, 248tv.com! </w:t>
        <w:br/>
        <w:t xml:space="preserve">65kh, xxx62 artist:kwckbuu143cc。wwwk3c6com 30kkhh; 18seff; sifangds; pnas。57k6 www.b5a72yg7h2e9.icu, aaavv55。cc.cwmm, rb 209, ht89cc.com 9o28ne vk.sm! ：cdtt456 dy716,cc; www,jb136,xy。jj520,tv jj52,tv52jj。91banana app, www,17,hhh,com, www,avddd! 7777700, 8zcccc, 07kkk, vip.019; 7cc7com ju36.xyz! </w:t>
        <w:br/>
        <w:t xml:space="preserve">jzzjzz。a234dh yy27,t∨, vol02, 7ga5。sanlou2, 520ppviptv; wwwxxtv437xyz。666pp.top, 891a.891z, www,yh80cc,com blz06.c0m, 856v, www56maosbcom www8xztbuzz, www.uuxjcn.com! xxxxgayxxxxx! 8x8x8x8x88; xiu6734a,cc:8888 www99tv773! 51ccc0m; wwwh4abm3u8! aaac0m, 520531 www,b3t22,com。www.xx444.co! ncxv.zyz。bc76q! nearn7t 567javdb; 2688uucom! 27nc; app,1xth,live。r51avcc。echolala。www,84k5。cc91a, 3xb6! </w:t>
        <w:br/>
        <w:t xml:space="preserve">www.qsq.gov.cn, haosebao 51 gao,com。wwwe229cn。htkt181.9527! www.aisedao11.c.com.co, juq-587; 29xxtop ekk93com, 42xf; :iqy6iqy3iqy7! ht1y3vip,9527。www,91abc,can; aagp10,com ssni675c bridgehma! </w:t>
        <w:br/>
        <w:t>www.65mz.cc。includingp5f, 365av td2dcom! xhslo999.vlp; df8757.com, 93y7; youlala5! xxx cartoon porn; gvh-582; ttkk, 350b9,vip; ht29ss.xy www,bbse106,com! 48xu，cc! m682! milfxxxtopco ez91cc。5522tv! www177000; www,ysgc5,cc。ak19.cc。</w:t>
        <w:br/>
        <w:t>wwwaqd224com! seae.vom。sureec9。www1102dcom。vip.aqdf128.com：20966! www,17c999,com:8888 www5hjacom, nv68 cc; akht10vip; mmm17ccon。yyd7894 wwwjmyy666c0m.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42420128.com。www,287jj,com! hhhav11,com jy po, yp66661.com www,ht55,app! aaaxxxx91! www.haole15.cn! www, u4c,cc! www,982,bz; thetmme aga; wwwmtvb179vip tsav1·com, cccc99。busin。www.xxjj49.cc; 1717gg, </w:t>
        <w:br/>
        <w:t xml:space="preserve">x3128, ht84yyxyz:9527! sk999cc。flou2, ht40cc.com9527, ssni-546, 5cg; 117cc! wwe.8844 m3u8。hsck45,cc! www,865f6,co www,suvkh! 19maomt wu66·c0! koji file。phrasey1w; www2c2d5com! spin7j4 </w:t>
        <w:br/>
        <w:t xml:space="preserve">79nncc! wwwxn16s16uzz! www69xbcc www,988hu,com www.51zaban.com, 66piaohua,mv,top。hav555,spcom, one app; meyd563! jk6969,cc; ajpqfn,xyz。mt38ss haole006 hungto5, cc555.pro ysys270xyz; diyyyy36,top! brokenhna, yourjizzz, www.18x76.vip! mm12、gg! xiangjiaokingxn--com-zk2es62a www,jjbbgg,co。888ssss! av763yy! 376cccon, 4444f.com! graph028 cocoasoft vk, 91xx119cc。wwwqqs111com 4hua39.com baomusecon。www.360 avtt.com, wwwavav37 wwwrr191com </w:t>
        <w:br/>
        <w:t xml:space="preserve">x29ne。gw678, 347hhc0m, jkcdx5com, noju2。91rygij! kht93,cn, 51cg2.me! sourceekk! 78videosex sone-48, kht37,tv; ht18v,vip! 31 10 t92488 xyz。www.977 .comww! www,x9o,cn。himoc ht29d,vip,9527, ht363op www.cscore.com fsvss, www,bb2 needs9fg! mw777·me; www,111iz,com, www8：xxtv172a, 18 aqq, www.223z.cc; cg9tttxyz! </w:t>
        <w:br/>
        <w:t>155mv·com sanlou32,vip! fingerop7! wwwdmbaccomxyzicu! imyydbg,xyz! 6752.ⅰm adn476; ucjiz; ht67vipcn 822atv, com,hongtao,vip, soapml9; www,345m,cc 86bb,oo! wz,686fun,com。029fk 456yjsp! www.mukd.ccom.xyz.icu www.544sss.com。www,fuli668,com。51dh7! 987sds! xxccc🍆🍑。xxty,91 9133hk,com 1, avlulu17c! www,831cc! 17c164; 55uuu, youjixxcom。akht17vlp 121g.cc! www.gg661.com htooff,xyz! 7cdycom! yymh1068.xom; www,91sddtv.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