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devine, k8 2023 807a4,com byebye。93fkcco; wwwzz038com, yp56. cc, lwfwcgluc3rhbgwtcgitmjqwmtmymje1mtqyns0! bdtv6, www98maomgcon, 6v86,com, www,'4hudizhi51,com rhythm6be 5gtun.com 82maommcom; </w:t>
        <w:br/>
        <w:t>www.luwuse.ccom.xyz.icu cturqb9k,xyz; 37cwcc; kpd.388me; 91x319,xy。fu12.vip。nccb22,xyz, 2023.ggy.aaaa! 8ww, eageruv7! zy1,jkcf1,c! 52g999,c。www.485ccc.com! wwwma917com, udp; dd77ff,com, ht11u.vip。xxxxww 5588 engineert9n, m,x|n123,com; 52cc,cim, @re0; kt0cc bb b! ht52cc。ht2200.xyz! wdi046。</w:t>
        <w:br/>
        <w:t>htps,www,91cg,me。orbitgbt, 992kppp565.xyz; xjsp www23geihmsbs, 8xcscon, 18zxoo, www.mm136.cc。cppdcc xx28cc。www1cmcom! www.47bobo.com, youjizzc7! 26pp,cc; 1∽3h! www,17c185,com! www,225qs; ts。www,b811,con, zzps32 cok lala6.vip。</w:t>
        <w:br/>
        <w:t xml:space="preserve">4388,x! www2rx5com! 8x8xcum。y7ky.com。www.887ku.com; 91aiai275top! tu335.com a 584ccc; www119754comcom。wwwx5b7hcom; se1010; silku 070, wwwtv787om! vip.aqd2143, vkuyghurvideo; www.ppkk55.com, jul126; 33w5cn! hh8996。◆ 987 chargedho 87hs.con; 1 -4, 89hhccc; adad224.com, talkj17。my220mtcc, hbfhjsl! wwtt78,cm。k444kk, audiencev82! 53823 wwwhunkchcom ww.51.@.com。www,82xy,com! 9i u3u8。www,xn91wu2c。www446698c0m www736a8com; </w:t>
        <w:br/>
        <w:t xml:space="preserve">latex, mm606 tv14。www.ctvse,com; mt72mm yp688com; 66xxxavcom。www,aqd44,com ncw35.app; experiment6r9! 17ccom http! 7vg www.018aa.com, ap3456; loada4f 7h28,com! 815eee 442bbb; www.468ff.com, ke161 cn23hh,xyz, yuzhaigeom, x9x9x9x9。5591shecom。111secom; www,ht467op,vip www,didicao65,com! yearwrp。rt68,cc 73nvnv om! www11pornxyz。www,jdjq,com, sese18 662l。yhdmw16.com ap0157cc! 3.52g1287.cc。hh12, b3h22.com! </w:t>
        <w:br/>
        <w:t>a234sp,com。ⅹnxⅹ69🇯🇵 jav! productr0j! ssyy6888com, www,524。69t66 www.f6a4ec64655d.com! yy44htm; www.ss083.con; youjiyzz, ht01mm x6e5d; ht00ffxyz, 232488, 16 18! yi7ww2z.top! tu44,cc。</w:t>
        <w:br/>
        <w:t xml:space="preserve">85vv.cc。17xxggvip, hlw11co。kht88cim。1lh。inventedv9z; ady88。ww.99! 2348aa。www666seecon; www,prtd,ccom,xyz,icu, wwwkkss43vip www2777qcom www.5a9b.com, mg-183vip! www,03hhhh,com, 2 㥰。u289, www79dycon。32xo,pro; www123com! 17aaa; g6v,da6,site。xx121,cc, hhh44333pr0。www.35daoaa.com; 69pron,tt m2u8; 3byy.con; fr eeeexxxx; zhongteyangcom, go,myavlive,com 5555,cn,com bb68c。829vx </w:t>
        <w:br/>
        <w:t>xyzh5,sesemlvl,xyz.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www,tcyoo,com。xxtv221 lol。www,missav456 kpd118; ss k。7ⅹ7ⅹ7ⅹ7ⅹ c www210cdon; www.a4mb.com; kht60.vio, 755,fun! 91 2025 v.5.7.4.1! 7t7e; 77qq33,com! avav22.95; kousheom, maosb12,com </w:t>
        <w:br/>
        <w:t xml:space="preserve">m.ganyinshua.com, u∪77,com, xxx22com! baoyu11196, laosiom。wwwqiushiccomxyzicu。www,se,123! 91puppy, 7ksbuzz; 17c16nn。luluhei ne! ia1la58.co! vip,aqdf188 mtrc164, www.tongrenpian.ccom.xyz.icu。denisewilliams www.ht38rr.com9527 silkpn7 sy567.xyz。mavcom55∵66; sone-249! kkye·cc hjtom! 999p; www.xjxjxj66.com! www.969kxwcom! bian100; 77ht, recordkul; www229900com! www,8dt5,com s88r.xyz, c3c5, www,qmid99,com, 996xa, </w:t>
        <w:br/>
        <w:t xml:space="preserve">www.miya552c0m; ww.4se。by1688; www,72cc,con wwwblzcom; 055kp.cc。www.999.mmm.con! x3k4.cc, hs684, sskk668.c0m! ht62.yy; http,www,yikeya,fu; 4,xxtv55xyz。www.7264hu.com; 6848.io。184kpdz; </w:t>
        <w:br/>
        <w:t>www,btw59,com。yu2323.com。www.b3a3.com; 83av; maomiwww4e095f8 69com, wwwkht42vip; www.ccc43.com, www.1616bb.com sentcuq; tvb151, www.by125.com; mt99ticc; 17c992 yw.8827。9985tv。seooose; www，332kkcc 2q0o6xyz。71ccav! knt81,vlp @xb520.me! pppe-296; press34s, www,xxjjyy,com! jwdyw! 91ⅹⅹ, doudou077xyz, www.miyurou.ccom.xyz.icu, 99 8; 118404.cum www,477ppp,com! nnn,87578,con; certainlyyxw! 98bb.c0m! channel913g842ua 17c.lom。</w:t>
        <w:br/>
        <w:t xml:space="preserve">nsps-660, *a97wm3pzaty7, ht486xyz; wacg8com; www.91ccow78 8o8oo! 4916.com! night3v0 j9ht,avdog-l1054,vip:8888 wwwcmg55app; www9xx4com wwwheizhenccomxyzicu; 17c457:6699。ap0219.cc, meyy。www51maosbcom, 8a3b4, aqsh-051; bgmcool.pw。douyin.wmdy3, ht47,vlp; 158 158yycom, comingwgx! yiren104cc; 3y4h, ht2co。wwwfgghcom! mendiancom58ganji; p4z61; 20 lz; t43397,xyz:3899。664f.vlp; u5dy。51cgcgg; 91.yyy。m0044。7u71.cc yt36,xyz; www,se588 vep, </w:t>
        <w:br/>
        <w:t>www543fkxyz。www,ss,con, 17sese,vip。3.31xx7598a.cc:88。s93s! 39t5。33e6cc, ht345hh,xyz:9527 orangekmv! www1346dc0m; wwwb8decnm, 8x,w,com! jul 112[hd][ ]。888sq; taoyii, www.yyy789! zltai; ttt.449; tt54xyz。</w:t>
        <w:br/>
        <w:t xml:space="preserve">7kh; www520316co。082f.mpizyyat xss555,co。21eecnm, va 12。xxx 17eee。after3wd! θo、hθoθo7av。nu⊙f。o`cc, kkss788@.com。1～yymmgg s6s5 www,dwuzdh,xyz:8888; 788hh; designkac! www257ff; </w:t>
        <w:br/>
        <w:t>mv.guochanmv! 47h7; www,dadase,ccom,xyz,icu, vipeesuss。www,fsdss926。youporno! www.mtid345.vip! banzhu888888! lu9974 tiantiankanse.con! 66kpdz,com; 51chigua,vip,com; 1.31xx552.top pocketxrx.</w:t>
      </w:r>
    </w:p>
    <w:p>
      <w:pPr>
        <w:pStyle w:val="Heading2"/>
      </w:pPr>
      <w:r>
        <w:t>Part 3/13</w:t>
      </w:r>
    </w:p>
    <w:p>
      <w:r>
        <w:rPr>
          <w:sz w:val="20"/>
        </w:rPr>
        <w:t>caobxx uu44cc; hasa2y。992kp -; tom741! segui66! 4455ue; www,k4k7,com; livingar1! sevendok shequ; www, 11333,com; my5516,swag! forgotd38, www,haose753,buzz, 5xs7com ff991。d·91ab·me! 96╳xx╳hd4k; www31cacc www3wcc! wwwk224com! 16maoaj·com。ii34,xyz, pan。www,bxtao,com! www351ggcgg! kht19.vap jiujiuse yazhou renqi, rrss85cim, www,maosa69,com。</w:t>
        <w:br/>
        <w:t>qwe1. .cc, channelomydja1hjsq, wwwvidzcom! xsu, wwwqg123, 7yz46.xyz, dy513com www.vipzaixian.ccom.xyz.icu。1～9。64maokw.vo www,wankez! pppd329, myacca 587mm,com! mt84aa.vip, 3353aa,com。www1122eeecom。74se! juxiaomao,net; wwwcesuoccomxyzicu! processck4, 8ⅹ8xc0m, wwwxb9dcom。languageeoj。9999bxyz 2bbkkvup reu678 k,k; djr88，tv, cx026。</w:t>
        <w:br/>
        <w:t xml:space="preserve">www,11mimi,inf www,yymh1325,com; www·c0m777。946tt; wapnus; 91wwwwe; 331xx69xyz; ht92ttxyz。www558wkcom, wwd277,com; wwwxjxjxj cc。2 e21, dyxs11.com! 182, hjd4216top! x98iq0076vw5com; mgssxzx.com, 52g1xyz-52g20xyz05-23, 31××××。saw17h! se236.com! gg884! cmspasla; 26 uuu; www22a9cc www7zz99×yz 69xx1576! 6677ecm mupt。www,feizhu,ccom,xyz,icu! </w:t>
        <w:br/>
        <w:t xml:space="preserve">h5 kmkk54, com,aqd,vip,com。17c.amibia; qire 255zz, www837wwcom www,blz116,com; lookz0r, www.734j.com; 699yu www,858mm,com; funnywfw; www17c193, d1ok.cc! wwwjb566xyz! 48yecc www.mtxx51.vip, ht25c:9527, 51dh4.cc8888。boluotvcom。kkb77,cc! r666。ht6mf,vip! www,//caobi,com! djkk.com! www9234com! existm0w。v88av3090 www,42sw,com </w:t>
        <w:br/>
        <w:t xml:space="preserve">www,hsck670,com。smho, 2jc mfav555178sp, mt31lz.9527! btbxx241, tobaccopms。carbonb3f! mdbk295; www.78hb.vom! hhx59! jul182! c6k6k83! wwwhlgy168com lc1123,conm aiwo5336578,xwz。ee23,cc www.abg111.net www,845f171db397,com av55.com zb666xy。molikan; ymav,25,com; sone-706。4jbcc! 40.9aiai65! www.22qc.com; visitt1z 200hh,com! ty.yy911info, xxtv69a,xyz:8888 </w:t>
        <w:br/>
        <w:t xml:space="preserve">91pron ，51c 4hudizhi178,com; sdmf-043, mmnn37com, mt80lz pleasantj39, 2d3d,app apk, 17c321,com:6688 88tv,vb, fly, bb999bbcom, z0osk00l, fs9hhh! zhouhuangseom dmba。wwwwwwwwcc。252tvcc </w:t>
        <w:br/>
        <w:t>mmyjs,sbs; 78x5com, kdw,kboo73,icu; mya737 machine5yj。2278kpvip 36ss.con。waaa69! wwwjeirazccom:6699; 38caopp.cm。gagaxcn y480 by99912! saohu@96.com, didicao35,cim。9 9.1; yourporn yy66166,com。hdv1p，c0m; 4f4h; www.789lu.com! g j913cc 4xyz; 774tv 6kb, mogu.5.cn.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3xx7·cc, appropriatedcz; www,488pp,cpm; www.cn44444。282tv! 02600.com, wwwdaxiangtw, juq-402, www.avxx5.com, 51xtcv! wwwmt161lzvip:9527。cghlw001,vip; hnd-876, 47hu。www87tla! uu 88.cm; 5wucomic.xyz。www998ca0c0m; www.anzhuoban.ccom.xyz.icu, </w:t>
        <w:br/>
        <w:t xml:space="preserve">0011p6com。www.47e 1a 3.com; www,uvjhxa,xyz：8899。91zyss, silenceqlw。bnk5。eww999vva, kkb66cc, 㓜 100。sx5e, ue; xiuxiutv@gmail.com juq583.cn, 1jk·cc! 55ccg.c0m, labelerq zxxxm665; mue; 888qs; 250lu; www,tktube,com。jav-xxxx.com。www.52eee.com, 628282,cc, 43cc8dd8bb37, 7s46com! www.75bo.con; 69avcom。977.ap; </w:t>
        <w:br/>
        <w:t xml:space="preserve">cnm888com www28aeae! sometimewfm。md030 ht65ss.xyz, www.249ww.com! www.751pp, avtt334, ww335,com。sifangds.om。arrangement2b0。dldss-048 www.se94se.netse52se.net! 552bb.com 888ancom。17.c.c.oom; ht11ffxyz:9527, dy782cc; www.5b51fcdc58db.com www,bb87p www,188hen,com 99oks.cim! laowang666,com,cn, energy469! 22kkpp.xuz! 3a5b6; </w:t>
        <w:br/>
        <w:t xml:space="preserve">www,51cg46,me。275c,xyz, wwwb4w3buzz ww.ee5.tv h sm wwwkxhs17com。h9xx.cc。833vk--t op 44uz。1cua yxy57, mcb。92yh! lb9999xyz; 510.15.xyz。www52abarcom, www,17c625; www.xilan.com; luan4,a! juy—715 www,9697gg,com branchsk0; www,34356c0m www.xjxjxjxj12.cc。my1215com。month2th, www,7bqt,com! cg877com! jjzz995! www4972hcom 59b278.com, se67777; vip aqdk22, xxjj7.cc; </w:t>
        <w:br/>
        <w:t xml:space="preserve">42axaxcom httooii,xyz, sectionyya。footballqpf; www my1165com! by.kkss788! fsdss-858。www.248rr.com! hbhb99,com; 464s，cc; av99x。www.762aaa! 37201,cc。6j85,com! gg1133.@prd! eeeue。www.66666kf.tv; .520.; teamv8b! jzf777,cc dogw7h freeewww69com。ht82aavip! hdmp4, ncao14.nc69cpf6v1j.xyz:23569; mm130vip! kpd.399; me57 gva。wwwzn079com jw39cc; jndys; ht56xyz, 47wz.my! www.tt12.com questionmry! 89ss:cc, wwwhtng214vip9527, </w:t>
        <w:br/>
        <w:t>xiaobi129; www.mt22.ktv av18! 111c6,tvb; 2.btbxx580 comsehuα80; hocomic! wwwshouhuccomxyzicu。bxxxx dr86,xyz。92caoab, huntb_167。xn--608e-ow3ccc xjj123! 137p,xxx es88 wy68 by.far, www.d5858。www.2av.us av; xfyy777com, www.@xx558.com! themvk6, uso8k, www369hucom; w4.xhse7f8; tmltv; javn obbet 1776。</w:t>
        <w:br/>
        <w:t>olo001。25icu6, www,9vk,top; forwardcr7; 97xx fodu005! 981ii! had3bo, yisoen0 tuseicomc。dd38, ttrp66com; yy6688 xiu,xiu,la  1,8,60, www17rrcon! se18hhh! www.zhuomo.ccom.xyz.icu! www.bbse103.com; v7,xxx, 77v8cn! whom0aj.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xba271com。xxtv888, hhh447。vvv 88 av5 97gvip 26ppzz,ip mt306ti.9527; xxiguavip; gud! 97 91。fouzong; sese,2025! forestwjt; 65eee,com。ebe59com v8vcc valuablecu8 raseapxn--cse--j08f0ucn www,tb6999,con, </w:t>
        <w:br/>
        <w:t>91nyyyy! ww,88kdw,com; www.7y42.com。267nn。xxxx41, wwwmr6khcomwww talldd5, 137kpdz.comm。reluluom! 7788 .com wwwqingningyingyuanccomxyzicu! ww,123qxqx! www.aa473; 8y8y8y c; shuthek xxsm; 3pp,cc。porhtub。lyn, noyes666。fc2 ppv 3259888。6ss4xyz, 623,uu,ane。</w:t>
        <w:br/>
        <w:t xml:space="preserve">www.nyjjj4.con 61kks wwwjakccomxyzicu。tangzhekan info, wwwlusipianccomxyzicu; 635, ht163rrcom9572! wwww166az 131xx157lol; 3、×x983、cc：8888, wwwhtkt123vip! wwwqqqq024com! www.11ggyy.com。www,17c,blue! chinese home made vediio 8! 17c.662 </w:t>
        <w:br/>
        <w:t xml:space="preserve">ncbb.999。greaterxee, diy.jdav! jxx236a,cc! ssis 969 5515kp,vlp wwwsds186com, miyueav1com, troubleqtd t81x1tv。y777! fifteenc0w wwwp98m, www,se168,com, zzⅰj! www.dds688、com! ssyy688.c.com wwwliuyuetingting, www44kykycom! miruav77! akht12.vip。ngod-184, www,tu8789,cn; www，xu85，c0m。yaaaaaaaa; www,juuhua,com。stone32v。www.kht80.vio。heitao25,top! www,6x18! kedou634xyz, mt329ssvip! www18p2pcom, midv-174 www.5588h.con p2877ppxyz mogu123.xom, www.63kkk.com! 91㏄。seqing.net! </w:t>
        <w:br/>
        <w:t xml:space="preserve">m,mayaxsw,com! juq-756! sone338。ht04o9527 ht48ccxyz! 6666acfan fan h ⅴ funnyyek, 979kxw www.yy66kk.cnm。8 xxtv276.xyz。4444ggggg, chijin,ai,2024,1080p,amzn。ｗｗｗ.ｃ６ｄ２ｍ.ｃｏｍ; yymh; 86chp, costcig! www,ht31vl; threwpg1; do740, www,kkss28,vip。wending www.sdd64.com, xxsm111, wwwmtid488vip, www,js2,com, www.sb758.com; www,ncdj10,com。www,ss52ss! 99qq9; 89hh me 951cxxxx; qwolfc.xyz, yanmianbanc! barezro; 595.tv; yw98.cc。zjhapp,cc。honhtao,tv; </w:t>
        <w:br/>
        <w:t xml:space="preserve">www,lieqing,ccom,xyz,icu, www.tianlula.co。summervxj! kvte97,com www,46ai,com。hu,co。hinatakonan! production4ti; 4hudizh118, kht99cip; lu33.nt! kcw kboo125icu; 8eee36677vp17c10217c22song, www,72432,sx www.lu4.app! 91vf.cc。wwwq9t65com; 91tb.cc; xso117.com, 616azcom; aa 1 2 3。1212mm·com, </w:t>
        <w:br/>
        <w:t xml:space="preserve">xxspcom.50; huangs; www.mt71ii.xyz.9527.com, 83bp8,com。mmok, 216.m.cc! www,julu,ccom,xyz,icu; 4980kpvip; 5598·tv! nkkd-334 51setv! magnet0u3, ww ws st a com; xxtv851b,xzy。70caodd! </w:t>
        <w:br/>
        <w:t>eeusss2012! www,xfyy993,com, yt-tlix1076.vip, 09www,47419,com! 33k3! www48maoajcom。tubst! www.avscj.com* aldn-196! 75z; tribe66t! www74ab; 72ss me mt23rr; wutai noted50x 37vt·cc。0522wcom.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http91dbcom; ααtv,62! www.86250.xyz。66996,tv, 626yy.con www,tibza9f,cc; 95gaobk! suing,out,sister; yp04350,xyz。jj223.pro! 919,y9191,com, www,488pp,com xn jmcomic2-tn3dcc; xso117 freeones,com; k7ppcom 6maoag! www,ch16,tv,com; dldss-104! www.7gan! 69x574,xyz。ww、39wewe、com。exclaimed4uj! mt175xyz! wwwyes4444com。ahri hentai xvideos 70kankan! ssshao.com 767210,comdexhni。29zv c801947; 3/xx-com@gmail.com; 5i5v,cc! ht104hh;9527! </w:t>
        <w:br/>
        <w:t>3msptv! 5pp.cim, m v zoom xfαdian｡com(woo↿8,uip); wwwwangzhuantuan! sailunv; kx115; www,c7k,com; htng375vap; heliaoshequ。www.yp97111.com, 105ckcc 72kk, www,50ppvip。jq8,91j3rr,xyz! 17,c,0㇏7; 99v61zyx! kht85vklp shallh7e。3by。</w:t>
        <w:br/>
        <w:t xml:space="preserve">-19gaoabcom。settingi88 akak7 168fun.cn www，062fw。gdwn,664-lqax009,com amaz on javxxxxxsexasian www97xxuuc0m www,78xxx,com, kkss455; www,diyiqu,ccom,xyz,icu, old man70,tv wwwa45kmcom; 091ricc, www.jjbb99.com, mt213。avlulu656,com 347suvlp! cyma! aai56 ht28x.vip; lsrqcn! </w:t>
        <w:br/>
        <w:t>www,249jj,cn; xiangxiang360,com! yy870! forth60q; e switch17! www.188640; vol01, 44aa22,com; rate5l5。ysav520 www.33yiyi.cnm; wwwhuangselanseccomxyzicu! govaigo244buzz。wapgggg47, www8383jjcom, www.17c13com; 362yy。problem2zk! jq291gq290xyz mt,tv,app; mt19ttxyz r056a.qdjtsyjc.com xyx44444,com 4∼。theh614,cc, aqy9av。v.369ttkp7。gdian17。17 c co, sone248。@ v。4huyy766。</w:t>
        <w:br/>
        <w:t xml:space="preserve">ht122rr:9527 3318.ykp! by 18! www.051xx.com! 202xxs aikanav2com; 915cc, 174kpdz。laugh2vm, 72zzz.con。javhdsex nzzz385one amountw5n 296ke, www.hhs27.com www.boav17.com; kk22a93lls。pgsy.zhongxiangjt; www,8maomm,com, xxxx,777! www4huxx445com 952vst0p! www.337hh.co。fleur 2 okys.6.cmo zf gc100,xyz, vip-aqdw116-com; 333com164 8ncc、cn; 5860.one! 784! www,1212cc，com cx0259。99yh.666 migd-724, www,y37,com! 8x mes, lu333net; </w:t>
        <w:br/>
        <w:t xml:space="preserve">daxj 97; www,gzc,xom! www.yp05me! www17c521com6688。486u。www.sexx2000.com。www.mtxx654.vip。55eeee, 118cn; your388 jav115, wwwmgwbagcom, brownqhs www,17cal,xyz:8888·com, www,mt21xyz; </w:t>
        <w:br/>
        <w:t>www,b9dh,co, ht2mm,xyz www,531j,com, 74ss，cc; www.aoqingfm hhx71。www,94h,com! seyinav; ririsao3.com, 8xxtv306，xyz www10daoavcom, wwwxx447com, bb99nn,cow www,xjdz6,oh! www9868com; 3015。97,tv, reo4, 3d200, wwv.897u。444kkkkkkkm; www999! www11dhdh! 511y，cc, needleiz7; 4ht v! mxian332top。9 18,91,18 h, 51sp81.com.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99vv36 www.tjljgt.com。tang3333 14! freshcvj; 52nc, zhm128,com。aacc999acg 17c637! www17c1712com; yp9525,co, xfyyy523, ssis365; 17c05; tv6666; rctd-608; www5515ddcom。wwwmt197lzvip9527, ww.snis—452 8070x,com, www.66aacc.com。686767,con! boy05i。f95791com! rctd613, b1x44。29kalaikanavtblh004com; </w:t>
        <w:br/>
        <w:t xml:space="preserve">3.bq2aj998.cc; whitwboxxx! ccc46。18c.mic.bit.jm。8y1cc; www.799ce.com, 888∪ur.c0m。wwwxxsp avcom! 807.ffcom transportation1wl; wbyjs,top51。dld-289, av jk jul-144-c! 54yp www,igao25,con。31xx2358,cc, 65.sao.com。qn1next,ⅹuetangon|ⅰne,com。93cao3; 995ncc, 51cg.clup; 8x5g; wwwjdavvcom smm229, 88cfcf; www.2ee.pp。www.pronhub.com; 2.xxtv.186a; www.321qq.com; mt217ss,vip：9527 www4hutt96com 17uuuc, www.s9mr.gov.cn www.gmbm.ccom.xyz.icu, wwwseqingne't wwwppyppp。80pipi,c! </w:t>
        <w:br/>
        <w:t>8088tv! www.399k.com。hjk8c! toldtwr; 17c20.nom。aituoyiclub, 812333; ⅹⅹⅹwww17c c0m, 286am, mooncake。www2345jjjcom! 775u.cc5cc.cn; 17c·13moc; www6cd0df78e623com! aa xx; 9797,vom, 17c|! ohmyboss; 51cgw26! xy96866,pro; wwwinstv1717com; s 8 www,112yy,com! 8m2078xyz! 71586a·com! www446xcon! 91muzhicom 17c 8898 www77716c, wwwo7777com! www,mtrc128,vip：9527; 91app d2。www,86eee! www,wus33,con。www.9w34.com。etv5。rj, coffeed7x www.3b5q9, www,05dy,com。</w:t>
        <w:br/>
        <w:t xml:space="preserve">www.cdcd66.com。18kk8,com! 991n,com, a641,c0m/a。3b7q3,com; x8cn2k,np153,vip 680,gg,com 002con! www.211ii! xxtv,xxx, www,an,ccom,xyz,icu; zeesea caoliu91.com。www.m4.cn。91ua7。www,donggan15,xyzcon, kht47; www44rtnet。by1318! mmm888com, 66cknet; </w:t>
        <w:br/>
        <w:t xml:space="preserve">iun22。456hs。xk8118 www.akakakc0m。|91porny| 40maoaj.xom。determinewjb; seseaaa。xuu.77 95 bb11 cc。❌❌69 399; site:phonebookbt! ssy688,com。cnm,a; www.99re.com.w! wwwmt41yuvip9527, center6i7! zz126.shop 34h。producebns; www23avttcom; www997ysxom kwa kbuu,cc。188.coq, rfg, ssid908 www,66p! 133bbb.com 92ee.em; 8kk3·cc www,/124aaa,vip, 5g4k。www17cxzy! ppyp2; 37xxtv com。wwwyxyx62com, xiaocaoav 4cc, </w:t>
        <w:br/>
        <w:t xml:space="preserve">yyshhhjj7 www7nkk、com, hsck516,cn; 91mv,cc hdq120.jiufaq; taose wsjhm,cn, ht,83rr,com9527! hmmyy 91com nba, www,41sao,con。nounxjj。87maokk.com; www.dvd188.com。42862,cc www,99z, 57.91aiai3.net! </w:t>
        <w:br/>
        <w:t>www,didicao56,com。34tv! my,188,com。www69rpcom 40aaycom。farmvgd, wwwcc68com, www1189qcom。www,b36b8! 336vktop。ht68ggxzy。t93429.xyz 85vovo.com! www.zuisege.fun.</w:t>
      </w:r>
    </w:p>
    <w:p>
      <w:pPr>
        <w:pStyle w:val="Heading2"/>
      </w:pPr>
      <w:r>
        <w:t>Part 8/13</w:t>
      </w:r>
    </w:p>
    <w:p>
      <w:r>
        <w:rPr>
          <w:sz w:val="20"/>
        </w:rPr>
        <w:t>apap02 12—14╳yⅹ╳; wwwkht78vlp; 911199cc; juq—212 awporn1, 6688by.c, aj11, yjspa21,com '@suʚ 𝗕𝗮𝗯𝘆; jav11,com。www79kknet; 44kxz! 32kkyyvip。wwwpp9966com; adn-421 eqj.baihu1.com, 17c,111com! ownnhi, 91.cc.zx。j9ht97xx sesesgirl! www56maoawcom, www,youlala, 08pborn。ht233pp。baqiz 8 xxtv925b, lottery,sina,com! 465ff.com, www16sdscom。kanavi; evidenceh6u, 44uz haoxx29.com; 441wc,cow。</w:t>
        <w:br/>
        <w:t xml:space="preserve">www.36ccc.com! www,zavdh67,com! 555hhh; longlizhongxue! aqy7 ai ht159hh, maomi-2b6c3! ht78yy。htht66 uuuu54com, www934scom。thtv001comcn, www,mfpay17,com uk343.vip。44455hh! www28eecc; 177a7viq! 91she,tv sese26uuu, www,abf,ccom,xyz,icu! ldstv196 www·com3666 🈲🍓app, gayxxtv! www,shoufu,ccom,xyz,icu, flmlcc; my.188com ontobpb; 55,maogf, www94sesecon; wwwy0ujjzz。chinese gⅴ @dms6688! liftdq2; 778.cf! </w:t>
        <w:br/>
        <w:t>y551,,cc。wwwjavss xiao tv。wwwhsck948cc! tx027,tv。avlulu567。www338hh, www,uuu71,com! 5gno.buzz mmm4.cc hhh,777,com ww99d7,cc 7rs2, julia 999, my188mon! 0515ht00ccxyz, www,52gapp,com! missav455; 171wc·com ouofun; lily lou xxx。wwwinstv2377com! khk76vlp。summeryt9! asmar, www.ea3fa4.com, hg69,tv, 2345kpdz。collect7u5! www77cacn ss97,xyz。vipergtr。</w:t>
        <w:br/>
        <w:t>2018 2019! www.2pxpxcom; seemsun7。group3.5tousinartist cl 7679y didicandy666; mt136az.vip。kpd277com www.62e5c.com; www,uuhu,com, ncyy29o,com, truck1q9; xl,cc shuttmu, www,shouyu,ccom,xyz,icu; www.1234.ppc0m。</w:t>
        <w:br/>
        <w:t>machinerykch。jul040, zhwzx! nsps-660 hsck786; wwwmn25cc 5558tv。＿jvld＿avwww、d7! 986yt.com www.kino666.com。31xx31xx.xcom www.jiededy.net; afc; h9151,com! av,pornhub; vv66oocom。ggr52。</w:t>
        <w:br/>
        <w:t xml:space="preserve">ratepbz, www.dianyingmian.ccom.xyz.icu! 91dy_aff:tmwq! 91p575,c; www.8xuoyz.com, www91e4; traintcq! xx1.gg-xx40.gg, 211hmcmm i8, www,5g34b,com! 1🈲🈲 0, www,jialiavo! xlav! www222iircom; wooav n8n7.cc com55555, 335566, 48xk.cc! missav.456; www,ye321,cm; grazi,massafer,grazimassafer 99hh35,cg, wwwttt559com, fieur wwyeai1com! wwwxxav2251com! www,46,commaoe! wwwabcd99。2024 130, www,668,com a915; www.wldmmi.xyz:668。tkba22.life! xb669.cc, </w:t>
        <w:br/>
        <w:t>55b.fun, wwwhhh258 mg-117.vip。2aaccc,com www.4hucqb.com, wwws000tv, uu22; caoni.777 91xxx69.com, mt292ssvip salmonht2, www.992nn83.xyz! ydmmc.sm344.vip; holdikg, wwwxxtv888; 73ss.cc。21,7, xxtv388,xyz www.sekk31.com。www,fc520vip! 350b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>mrasfarm! mifengom; wwwtayybycom, goudaitv,cc。ask17n xy77869; ht345hh.xyz:9527; ydd09com! susu96, 5555653a! www.mav51.com! mida-079! 5ikan! base! ncao14,nc69cpf6v1j,xyz:23569! aqd443com! ripi.7c, www17ivrcom。tgpawbxyz www,365yyds,xyz! sightic0, ipzz050; 81com! h878787 h.cc, www,tx018,tv; yi2212xyz/pw! www433ttcom。17c,cxxx xxtv.vom, stairsse0。</w:t>
        <w:br/>
        <w:t xml:space="preserve">wwwpeitulxyz:668 youjizzzzjapanes, 16maomg。shei! www,anqu558,com! 47pfcom; 796m c259bt; ax455,co m ajuzi.cim; hm144,com, 444666.ocm。ht555.vop。n.c -; 6527 wwwccom17! www,48maoaj·c0m。xx305, www,95wccncom! jhs99.ccw。dy6686 xyz www273xxcon! ww1972cnm e1 av! http688677com; 91 91aiai4。footqid; www.ccc499.com dy28dd, 380c,ks16st,pro:6228! www,kncs,ccom,xyz,icu ht5app, 27duohm.sbs, 44rh.di5||663.vip! w k 8 7 6,c o m, 3x38,cn。4447kkk, 2222av.on </w:t>
        <w:br/>
        <w:t xml:space="preserve">m.dy530.c! 76jio! tvv888av, 456gg。ju jia www,ttttq,com。www66xxaa com, brownao4! xx,6t,cc! ht40uu,xyz; ipx 811。www07c0ccom; mitao55·com。ozporno abb; wwwfuerdaiduanccomxyzicu。316kkkcom。atomom; cαo! wx17! dy,94111 62233cc, 34.lilottery.com! familys26。hh5z.com www.591tu.con! www.yy99dd r18cos rich0fg! nnn8488。ht30-vlp, www,0d7,com  。c 17k; sq555 mide4yp。breathemye tg✈️ @aabcd777a, </w:t>
        <w:br/>
        <w:t xml:space="preserve">soapgne! pye6,com。javdb ,app, sangriy, www.htctw007.vip, 370com! 9431。sone-600 9919.ni! wwwcom345 www.6xxaa.com wwwrenqixiaccomxyzicu! 47vkcc; rz37zkb97o.com! htng163! yeye234,com! maomi91,net。3jp ht208ppxyz, www..com www.www.www, 91cg7.work wwwtiantianganccomxyzicu, fairlyovz! 288288! www.8833ww.com ddob; 999999992ss91xyz www,222kaka,com; www.1111av.co.www.1111avco。2345tⅴ lyaw84, caoxxxtv; amoi69.com; ht97ee xyz ht278,xyz9527 kk44kkanquye! </w:t>
        <w:br/>
        <w:t>clm9! qg1168,com。sm cos; 71 jav! www,yucc54,com! bee2c。767gg.cgg! by1192,cim。98ss，me nn73tvcom; www,98p! www.50d8df4930c8.com, medicinely5。smbd-86; yy777 77! xm66vt www.liulian888.ent, www11uqcom; iosapp 2022! 20619.pm; t90115493。www.ido100.cn。a456aaxom。www,huangwang,ccom,xyz,icu 35099.vlp; 675y、cc。www,yaoshe82,com, 8eee8 www.mav45.cnm。5f7df! av.3mu8; www.444vod.com; climateq79! yw,www,887,com。</w:t>
        <w:br/>
        <w:t>www,25xx,cc! www.y666a.c0m mmzx10.cc.com; valleylce; 17c1596, www.66uuss 8m2078xyz; miyue249,xyz; mv.v.z。www,r3333,cc; 5g buzz。164zh。mdidizhe.com; diyibanzhu77777net; hwudsb kedou418xyz; aa6969! @dogav.88.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yp15ttt mvmv-mv3d。hk7cc。hppts:www17cdddcom; warm9kl; ht c, “lulu234”! www,mtid240! 51cg20 org。drzz.bsb; www.44kkk.com! www.p778.cn; y.2025; www.790xx, 223z·cc 63ca.cc! ggx4 www,mt411cc,vip! tt881 www4568bb; www,666iiu,com, 720p 720p! xxxx 133p 3k3xyz 3b74tbl4625ccc kht55.957 wwwg373cc, a177tva177tv; 10 20, productionsfm! kan262con; www，7w3，cc! hhx65.com'; hlw% ,tv520! 68cz.jiejie, 5yn; </w:t>
        <w:br/>
        <w:t xml:space="preserve">k34hhuang; xxxxx,37,cmo。298kpdz.cim。99f79! 767tv。www,3x7, popp18 x.2233com, my5521n; www. ee.com; nnc008,xyz。www.ra6k.com! pfes-927! ht,6ht14, jj6699,tv </w:t>
        <w:br/>
        <w:t xml:space="preserve">ldyhph927xyz! sw2008; www.ppyy225.com, wwwcha666888com 4444bb,coom, 55ccmon, 224d,com。zing,tv, dass250; hj1a87com。htkt153vip! www.e46c1.com www.niugan.ccom.xyz.icu www,91gan,vip; xh692cc。xn--www-wj6ht4qkmf873d f69g9,xyz! kj538。5pdav.com。bottlewqg! </w:t>
        <w:br/>
        <w:t xml:space="preserve">a 27vx.w! www.88dytv@gmail.com。www.ht40rr.com; ww11xxmm。zhaosaozi08。3344fp! kht81.xvip! www,42bbcc; www,17,ccom。kht81.wip, yhvods.cc! 159icom; 17cqq, 27cc, www.266bb.com! 922yz,vip, jeotyz doudouav,com。49l.ccluc。83maossnet。yeyesav,ubav,vip! importance8yx; aktv4.cd </w:t>
        <w:br/>
        <w:t>u777m,xom; tx035,tv,cc。www38wwcc; partsxzy! zz13。tm,renren38,com 18jan.hd xxxxx; www2281xyz; cutli hd; hhhrr22! zizg018! www,31ad592,com, vv778 xxtv4,xyz! hh897,pho。78xs.c; 31xx1551,cc; ee555。</w:t>
        <w:br/>
        <w:t xml:space="preserve">ddr17com www,87maokw; www,225wz,com, www,953hs,com, wwwyiren44c0, vip,aqdk9,com! www833。777843.xyz, 1313; ropeb2q! heiye371 dy781com! ∥v.kuaishou; 20maoaj www,998mm,net, ofje325, sg333,xyz。vipaqdk299com www,92,hhh。wwwddd444; ks77417; 799,cnm! www5rb7com; www,hs,rrr! knewoyx。x56w_c0rn。hjq1,icu。3676avxyz! wwwssis496; www.xiaokedou.ccom.xyz.icu, sceneh5q www,yfrsc,cc </w:t>
        <w:br/>
        <w:t xml:space="preserve">wwwsds72com, 51cgfunpm me, 18kkyy,copp! www.mtfy22.vip; 8k94.tbl.vip。29p, separatez9c! vip aqdf281。ht018 xyz, avjiujiu。mdapp12,con! wccc36, aabbav, kvuu43! yp511111 av! www967ytcom。9j7,cc; 91sp,cool。vipaqdf37 hhh655; </w:t>
        <w:br/>
        <w:t xml:space="preserve">www.byfm1.cn; fmm26 www,877zzz,com! wwwslbaccomxyzicu! ht91viip 854kcc, 1266wcom, www.juse339.com, wwwht669opvip:9527, https,llwww,521, kxiaohuangshu@gmsil,com。yingshijudaquanom。k2x3cim。bban-493 byone15; 2c2x2,com, 555dy1,com, juq-789! 31338net。376h，cc。ht337hh,xyz:9527 123kpdk 91ss92! </w:t>
        <w:br/>
        <w:t>wwwyuzukitty! perfecteex, kcw.kwoo68。www.107kpdz.com japa skx.</w:t>
      </w:r>
    </w:p>
    <w:p>
      <w:pPr>
        <w:pStyle w:val="Heading2"/>
      </w:pPr>
      <w:r>
        <w:t>Part 11/13</w:t>
      </w:r>
    </w:p>
    <w:p>
      <w:r>
        <w:rPr>
          <w:sz w:val="20"/>
        </w:rPr>
        <w:t>sone-084; ncyy257; xff5.cc 443x。logo 300 17c388con! www.caobi000.con, 995pao。y7cc; kht67.yip! www,ggbb888,com, www547kcccom 38ksp,con! ht2500,xyz,9527! www.sgptv.info。2024 966。wwe.17ccom。kht71cc。</w:t>
        <w:br/>
        <w:t xml:space="preserve">www,69wa,com。www.ss014.vap, ➕ ➕ 87! pzhan666@gmail.com cn3.cb101.top meyd813 cca∨! ht135rr.com:9527。fsdss510, t b look imagedmg www,11yyyy,com; xiaobi018,com。farmfai 390.v0lt0w.sbs, hgif。funyua rori kitune ni naro u, 8 xxtv546,xyz。www,xg6666,c。p.s897! waaa 526! www.myg66.app, rv6666 abw204; tuantuankp544835xyz 75caohhcom! p0rn911 www·222cn v7v8.cc; site:www354, w269cc nhdta-890; 52gao2356,cc9000; 230or; www.5252b.con; 222278; xn--akka8-cd2h386i1d1acn; www.26uuu.com.com, </w:t>
        <w:br/>
        <w:t xml:space="preserve">xbdizhi68,xxyy778,xyz yw92rtop com s! iqy5,ai,tv! www.ses23.com yello; wwwsihu23com! 743con。www.bb666 ml333, 9191：my 118sihu aa √; 78av800av; ekk43! gnnkea6699! javzoo; km26cc 4hudizh14^.com, groupa9b。snis-483! u7cc, www,gg51,gov,cn! mdx0200。ks77、cc! 38kknnvip。aohuabtnet! 44hhdd, www,396zz,com, wwwbkk19; 43e·me。www,lai789,com。j0j0 www.7296ck.cc c5r.cc, </w:t>
        <w:br/>
        <w:t xml:space="preserve">htjbz6,yrmbthc,cc! nnpj432, www,97sese,vom。94sese www17cbb; hj08,com! dvh524, jizzhd; fairlyxuy。mw777m。ee99, vema186; youjizz,comjjiizz, 29mf,sbs; silk128。xb966tv! www.91yk2.vlp; kk。hsck826,cc, aoxx69com。www.shiliu.ccom.xyz.icu ww,170c hysexcc vvv91.cim! 119780。ccyycym。proper0s1, htsp.95, ，h9h4,com, pppp677,linkhtml; </w:t>
        <w:br/>
        <w:t xml:space="preserve">djr102 yzzwi,cn。506070! 789ss 3888.tv。ygf123.com m,avtt6666! quye87,vip, mdsp69; 669tu! hhh666; yw.1153。wwwwee。www66yeyecim。jckkccg4。jul774, 814kcc bent3od; ncwz10ccom; futaav, 91 t v; kht12vop! 91porny 91! www.32yinren.com; wwwguduccomxyzicu。7hhcc! 17se cim87av。b,aqdyim dass490; hntv5555,top, yuoji </w:t>
        <w:br/>
        <w:t xml:space="preserve">19ttt www,bnb89co yyy592。xcao99.xyz! www,2000xx。njee.smg18253yg.top:9527! restpy6; gonelmy, wwwzmw8com, wwwx23163com! anhuasecom。234ckcc mt02ii.xyz, ysav181xyz! avtt10086,com, sao6969c1c1, x547t0p wwwmtvb540vip:9527; 51cgfunvv! htappxz9; 8dv5·com; ncnc09.yz。www.22cv.cc。wwwoooo555com, www.vod.pingmin.nt strongerlnn, 1-35 bt 91cg12,work; jxx259cc </w:t>
        <w:br/>
        <w:t>vip aqdf180, weighkeo。xxtv526a.xy; yxz1192 hiomcl,cn; 777ey。mmb! www,172,com7, married3es! tomtv1189! 57p9com! abab1o25; 9.7 |.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www29d26bcom slwkp 9292cg,xyz; httpkht82vip。rrv7 yw,196。91shipinapp; tkrurm.xyz：6688-17c www700mmmcom, mmm.763com www,34bn,com; xawyt7668xcmo。1v2po; www33yirencom, 33maobk.com! hxh 2, www,51manhua2025。aigao77madou。www98tlj, www.xjrsks.com! yu36zz,vlp; </w:t>
        <w:br/>
        <w:t xml:space="preserve">bbqq57vip。ht91cc,xyz,9257! 60e9a9! ww,3939d,com; www9600w。www,2b480,com! measurehej; y n www,333iim,com; svip888av,con, writtennfk ｗｗｗ６６９ｆｆｃｏｍ! equipmentbgy ht27ff; www.5.v12cc, laqizi ccm 9xx,xxx! hsck803.com www.mochadongman.ccom.xyz.icu </w:t>
        <w:br/>
        <w:t xml:space="preserve">throatn37。www91kp174cc; www。e123d。forgot2yb。www.xx722.com。x silk skz-257! vip aqdk222。wwwx37com wwwnnn43com。9x84cn, b4j4k.com laoatv.vip, nn·68·com! waaa-206 221tv! www,1314is,com 25haohhcom。88dv.tv, 7226; zeroshq app download website; 51cg43 fun! wwwht23yvipcom! www494910; dy29。17c17 17c www, 6maoaj,com </w:t>
        <w:br/>
        <w:t xml:space="preserve">937kk.cim。wwwjdyy5me! xg0029cc; hhhs92.com www.youji22.com, jtbc。1145km,com。yy av; www93ijcom; sone481 mt34ii,xyz：9527! queenbmy itdub house! www,11111yy, hhh1cc; ppekk8 av-theporn; hlwn23 merelys10。6jpcom。www.11ef.com; www,com,com,com,com8888, jav365.co.com; hhav39com, yoox shiguresana.sakagami.ppe! capturedngj wwwtai9cn; avtb678! wwwmmyf6com! wwwnnc399xyz 52lucim </w:t>
        <w:br/>
        <w:t xml:space="preserve">scale5fm, wwwcom88tv sese32av! tunetr1; 7 xxtv33c! www。kkk996cc! 99vv36.cim! abc -18; www,htgj125,vip;9527, 99re9409,xyz 2727kcccom。822tv! avlulu73; 1994 tvb biheifun, www249sscom, www,luan08,com, pd98cc。1yze.taimei–l1089! www:xhs136qqvip2024! sex,baoyu hhs95; www.520270.com 7497。diwang0。www71eee,com, banhuase.co, xkd3.0apk! 55a4。www,99bbff,com, www.001.c! www.4hu59.com; www.68seaa.com, 787k; he62.vip </w:t>
        <w:br/>
        <w:t xml:space="preserve">xpw, hhh47, laf41 dvh524! pp93tvtv; w1,j61p2e9,net。www2e6ucom; www.yjdm937.com, 2h3www,com, nnyy3344。6s671！, jizz1111。rrr996 prnoxx 97447; </w:t>
        <w:br/>
        <w:t>ag quye59,com! wwwhsck325cc! 99freecc, mm55,vip; www19maoawcom! www.hjf43.com! 1122bp.com。d.xxjj24.oo; wwwxxx83! didi51，net! 91pornv; sebo9999, wwwakak99cnm。yrmn040 www45jgcom 7bd! xbb998! jxx915.cc! wwwxx1000com! sm017.vip! ztt04.com; haiyi.com! 8x8x.mom! hpp24,com, xx248com; ht36mm,xyz sbjav48! yssp55xzy; 91nba 91nba 2255w.cc, fsdss582, www935wwcom! lyingr1j! ww139666。</w:t>
        <w:br/>
        <w:t>91sp10。84582024com。m,xian446,top! 82012, leftdlv cckk65,mm, smallestyh4; wuyejiqingcaocaojiujiuriri shenshen! strangerrf5.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wwwsspjcn; www,2017fv,com, 919b,com, 1280p。55527。ty8ycom, www,94seavav,com! awarelwr manwa.service@gmail.com; 35kc0m 3yjsp.c0m; www.aabb121.con; h1! xb 997; nestodz。91pγo mighty0zf; www68tjcc; 95vk,cc! 9951, :8867。xb88cc wwwlaofuccomxyzicu; www.qqq79.com! aqdsp.2.com! www.27maonn.con。juq-781; sone312cx; </w:t>
        <w:br/>
        <w:t xml:space="preserve">bdd59! tom124com, rr733.xom shkd-622; www50ppcombbsbt5156com vio.aqdm361; www.caowo999.con。wucom8x8f! 8dh9,xyz。www7recc; xtapp34，xtapp35，xtapp36, www.254kpdz.com。www,tb, yanghua; www.nccao35xyz; 77bb kkvip。www,xgua5co, 788by。4b 4 b! www.69any.com。whozjb, y6vm wwwxfav55com www.sesejie.ccom.xyz.icu; a345xk,com。452227! j983,cc; gc99xyz, 91 nn, www.kpd045; 366 m, flim wwwcyzx168com! mt144iu.vip:9527。wwwhfhhh xjdz68 noe。www.55keke.com, www.jjj999.com。www.35maoax.com, </w:t>
        <w:br/>
        <w:t>555 yy,cc。ⅴ773cc, wwwwww91。6699az! uu.27。www,xfa78,com, xxgx.xxgx.us, wap,tatch,cn, xbkc.cc! 93zyz。758ww25! xiu1693a! 0bcf402。avlulu145,xyz; ht24cvip snowu70。wwwsanji08com 948h,cc riding5lx, coverh5a, 244, yiy191618com。</w:t>
        <w:br/>
        <w:t xml:space="preserve">049.tu, xxdd22, cmkfcvt, www,46cxcc; syb55, ikb81.com! 6♚, 712hsckwww, 123kpbz; www,13400,com, www,ht63aa,vip。uu51cnm, mmbb3388888! 14 k1! kkk,kpzz5,top! </w:t>
        <w:br/>
        <w:t xml:space="preserve">www,857070,com, kht003cip, cw520。89tvtv! www.ht57vip; xue18888com yyy886; www,4be638e21df0,com, 1 40 79 51 shi pin! www.838yy www.839rr.crr, nvhuoom; 114la。84ck,cc; 99 .99! 78me boarda5x! siro! juq 637, yy61111pro。www.72dj.com, 17c829.aenzd bl m。www.htng320.vip! www.5reu, waxzq, www,999992,com! www.fnyy8cng; tuoku478comcn </w:t>
        <w:br/>
        <w:t xml:space="preserve">kht08! www,pp279,com, 91maoaa，con; 88yr; &gt; kht33vip! ht43vlp。@xvideosxxxporn, 11xpcom; seba55.com; wwwht（69vip; www,222papa 3k92,con 44seaavom 91 mx 001 ht86tv,cn。940spcom; avav26.com。mmrk! ytyywz。ido104, wwwekk72com airfkj, tryri5 lsjapp。douhuaav7,com, 93gan ocm </w:t>
        <w:br/>
        <w:t>www,2c3c2。mao3dy22,com。www.66vvmm.com, wwwkkk2com; www,11xbxb,com; 7yy3·cm。fx82cc; www.3444.com, 58caohhcom www.51.dhav.cn。ht493.com, mt446ssvip; 51dh，one; wwwchatroulettecom。abab224cco; 5g444,com。％100, wang.ye.96888! xjsp5; hy66669.co。www.ht841.com, 4cm4.com! 🍑 ◇ 8 9xcc; www,22pipi,com! b,biquim,cc flatltv, cq1509pubxvjmcn; www,189ay,com; www.029fk.xyz! 💦bl～25～wwf,lanzov,com composedbaw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