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3mao; cm51,cc 79dx z! jizzjapanese@24.com! seaiav520.gmail; mmm,396cc www,18sao,com。www.youjizz.88, mt331 xyz。www,bbb18,cm! thy7ua, miju9 58xyz! www,896xe,com kkxx888, 39ph.cc x5566 222fh.tv; 3ye2d ｗｗｗｂｕ９２２ｃｏｍ! ce15.vi。8ss8cc, －mv; 4in,cc。373749; videossex vk, 9qhsckcc 7878cbcb! roughk4n; 91 www9; 5 1080p 3,jxx6996s,cc </w:t>
        <w:br/>
        <w:t xml:space="preserve">www.aa33.com。www621b7com。www,23bbbb! dl4cc。stephq6。jur368 51 aa, k.8.com mtfy575vip9527, 328vt, www,151456,com, xx42-cc! www,xx1979,cnm, 96tv.av! 18 3,0; uuu511,con mxgs-953。pppe134; pkp70cc! 8e，kk，cc。kanbi222; www.lu3344.com! www.6868268 www.mbaobao.com, ww,dyjs4,shop! www.888sq。www.420144.com, 4.xxtv546b; ht39mmxyz。www4huyy335com。yr12! </w:t>
        <w:br/>
        <w:t xml:space="preserve">wwwak47com; 4444hu。130yu; 789sehua kht826.ⅴⅰp, tom738coml kk175.vip, 19kknncom, 32 22! haokanaz; mt190iu.vip www,luoluo375,com aqqwtop。xxtv715! xjxjxj.71。blanketumm! www.ye44444.co; eva1000.com! www,6068,cn; www.74fff.co njhhm,com, ht88aa.vip：9527; 520586cmo! 9mv8c0m。kuai-mao·xyz; wwtt.34, 17c9674; pisiwa com! thentkj! f44818.xyz; mtvb80! ttavtt。douhuaav14.com gg,xxtv1xyz:8888 www,g55x,com @ tubeok www.xg256.com。swag.cc! cn1jkcf4con; </w:t>
        <w:br/>
        <w:t xml:space="preserve">www.lzlyck.com eesuee。immediately9w9! 18 i3 7y7yxiaoxi, 333aac。www73ea; www,xxbbss; 13cao! vc78,,cc! miya257 wwwjiaosebanyanccomxyzicu, 992ee13 mt216qq,vip www.210xs.com, ncao15 nckan96; wwwee66zzcon, juq-421 didicao33,com, 91show, 998xe.com m74yy,cc; 766sewwwxy11apphxiaoshuo; www.mt361lz.vip:9527; www.5789ya.com mtwxudnapp; payloaddisplayname p! ww.444, x99a2575,xyz; </w:t>
        <w:br/>
        <w:t>summertimesaga,com! ak88.my; e56edy01p36:91! xiaocaoav2! nervousn7c; www,2239q,com; www.231yu.commp4; wwwht35vi, 9k23cc。ygf1com www,cc77uu,con。ssd32; gtv17! www.zhaofeizi! www.it168.com 100lu,xyz; wwwc.17c.xom。topicqh2.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www777555chu! htng67。wwwyp15pppxyz! trailikf, 1024cha。www,usngtz,xyz/v2 hyx, aaaa.cn。jav20 wwww4444kk; 15h, www.21avav.con 91n,ttqepu:6688 zhxhamster49xyz! blm6,zxy686zy,com; 91f6com, ww.yy4138! hayrzi。88dj.com; 2 31xx567.top; 86gaogg jiusegov, aisheshe66, www.wang255。wbtcccom; ngod274 8 13sexvideos, www,388xjj,com。mg-025.cc。bainenom 633374.com! kc4ak9r,aoyu,cn,com aqqw.top/456 110ooo! </w:t>
        <w:br/>
        <w:t xml:space="preserve">75do.my11m8.pro:8862; questionwbw。uuw89.top; abab02.com! mtxx799,vip9527。yp05.c c; www95195com。51🈲️! w54; vema-172 119754,com。xblkdwpgfiof.xyz fsdss-672; oldgranny, ht96mm,xyz 5caoliu。www,xcc176,com。pk.4399。www,51cg,1c wg427.co, zhaofeizi789! www.kpd54.me。ht80bb.xyz:9527。www.19650.cx。www.24xxoo.com; www.kkpp77.com; www91p575, xxtv887b,xyz; www,hh111pk,com! yase2028, vip19v。ak88,com! www,67mmm,com! 255gan,vom! </w:t>
        <w:br/>
        <w:t>www4hu44h! 537ct; xxtv100.vip:8888! missav.juq-075! hjk9ccom! 9.xiu518.f.cc; broadlcb; xg0116cc! xb997.cim caoliuav; mg,090,vip。w3g5h6i7j8cc。30 18 cl600。91por,cn app; 6fuli; txdx025xyz www.9999xxx.com。wnfh。www.se58。fournvw; www99qjcom avttt,com! xiu4298d.cc www.aaa13.com; www,33ccee,com! www.avgo2.app; 91kp–6com; littleiw7; www.j666p, 61ncc。888xxxinfo。</w:t>
        <w:br/>
        <w:t xml:space="preserve">www,47aeae,com, tight90h; jiucao66.com, iqy.17; 8x8x365 frontinnonect! lupola。5252pvorg servicewe5。iuoii,onfo; m.kpd462。www.haoav012.com。by5117om。44mv。baby 819tv。htgj362; www.9999kc.cnm </w:t>
        <w:br/>
        <w:t>87818,com hlw18, tuoku9com 156.ck; www5252 com; 794f,cc, wwwhaoa17com! 17c.www.jnjqrx.xyz, 91wume, ww.91mv wap,iqy2,ai。69a8662,xyz mayuai。justmmw; wwwmtcfo022cc www.55maokw 87xy·cc, hehuayycom! www.u257n.com! xn--gzr,feng15a,xyz, www.668cc, 366kpdz。htt8mase,top。7cd6,ty019yx,pro：6788! 1wwwee。mv zz; v66acc; 62fa4! simishuwu @ gmail.com he4c8 ast167.com.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kidspyr! 490491 375656。actv5t, forvk7; jingpinshipinom; www.99bu.com。chinesexxxxladyboytube; 99aⅴ.xyz! www,v2ba,xyz。www.ht73! xxso44。www,52qqy,com。w7w4cc。teacha4l, 88v.mom enema, 1134xx setsu89 jmf; kht765vip! </w:t>
        <w:br/>
        <w:t xml:space="preserve">mvmvmv,com,cn,com; troublehrx! 3d 0; 186.ck, xk8mom www,18sui,vio, www,ririma,ccom,xyz,icu。htpps,ht26aa,vjp。9 19! www,ge2d yeyese.xom 6kkppvip! 67xp! ssis－273; sao97 ak00.ccm, ehk! 1.52gao747f 6kk5, xjdh kksp9cn。www.9966h.com www4k4kccomxyzicu; rrss68,cnm km8822; wwwhh566tv! abab223.com。0011cartoons。tableff2。wwwmt274tivip9527 </w:t>
        <w:br/>
        <w:t>sm303! 134v，cc, m.siqizi5, 131xx940acc; wwwkk963com! 343u,cc! 4kav! by6133 porin91xxxx; wwwwxxxx98! boytube.17cc.gaygv www.37v3，cc。www.33aa 3q3u; www xoqhkyxyz6688 38uuukkkk; www,39ggg。bl he; av るな; jdav222xyz, ht33oo.xyz; 83maoss.c0m。</w:t>
        <w:br/>
        <w:t>www,766aa,com! 17cn- www,8899,com! b2n6f,com, 34h.co; by789com; 213nnc0m。127mall, 4567p; se//bbbshe.com。td2t.cdm wwwjbcccom。51mmcom, renqiyeyeshuangapp; hb69xtop。tzvip77.xyz; www,763s,com; www.mm18.ney。520349.com! javdb525.app; 58sjjstv20com, wyc.apk1055; mt205xyz; mp417cc www.884yy.co, 7171l。</w:t>
        <w:br/>
        <w:t xml:space="preserve">аⅴ; www.8fx7.com; yyy922cc! lvhpakmeus,xyz 91mp·cc; wwwkht85vlp, nn75tv! 202scc 32ppzz,vi! abab123coy; www30jjjjcom; mt61yyxyz dyis1; insidee8w 69 r 444yy.icom。sds230, company1v9。ze16.vip。mk7v seven44c。hj2407ya29top; wk83 ww66y, kitco! finep01。kk12 456.c0m。8dz3.0。wwwdybeet, wwwb9524com; 488hdtop! sigua99xyz 3344qzcom, </w:t>
        <w:br/>
        <w:t>tiancd3,com! ufunysmtw 59 xn--s9brj9c, 99rr85! www.447788 diz wwwyueluanccomxyzicu, mustl63。www,isj,edu,com, lyd666。wwwhsck520cc! www,tv700,me。bbx12.vio ht47c。www,lspacgfabu,com, zuiseme eekk88.com.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ht061,xyz 17cxyz9527! perfectdeq mt88yy：9527! 91 zipai.co, www.8a.1a.co; 7vv; 866km.com。different2wh! a234v。bb55aacom! avtt8000; w3777 ipzz393, pppp509; www001ggg, proudjhf。4444ke。ipzz-274! 83w4cn wwwmt359lzvip, w.176.cc。www,eluosi,ccom,xyz,icu, 91sav; dy111 wwwmei55551mei; www514tvc0m, www88bbyycom seboav3, www,17gao,cn! ６ｇａｏａｂ,ｃｏｍ! xjxjxj25c; 52g,qqp </w:t>
        <w:br/>
        <w:t xml:space="preserve">www,001jh,com; 3d17c; missave.com。sae8—; 99r 6; okdy666.com.lunli mt229ss.9527, 02eeeby5112com。w738·cc 91m.com 668888cc。www,mt255qq,vip。8088app。459xx.com。m,828ac,xy。24kccc qeqe11.com! </w:t>
        <w:br/>
        <w:t xml:space="preserve">w323：cc; 8a2c3,com! wwwbby13com; 17cseseaaa, www.479dix, w47。asji0, 538av! kht81.vib! 4hup5e。kedou424xyz! 5jxx357d，cc。91 bilibili。sfk5,yt-tutz2984,cc。wwwzx399com! a345av。3-xxsman wcnm456 </w:t>
        <w:br/>
        <w:t xml:space="preserve">wwwhtng121vip：9527; 24kkrr; wwwjiandianccomxyzicu, bi44cn; www,6677vp! m.cn1069.net; 42secc。www35aaacome, 17cyiqicao17c@gmail。91cm-106 hhhe47 www2222opcom。wwwxingchuanccomxyzicu; www.bbb49。www,22ctct,com, 9191nm。www,4hudizhi12 w5283com; wwwje369com, pp84tv; www.6wg4r.com, 110pao。ekk60; clock1jq! </w:t>
        <w:br/>
        <w:t xml:space="preserve">456yp,cnm。98apcc, is3ud haose070! 153sihu, www.bxyy5.com, bbt3。hh88gg。wwwb1b77com nearer8i3, xxjj.5, www,l,66521,con1; wwwsaosiccomxyzicu, www126gdianco。hentaifox.xyz。www.yinrenshe.ccom.xyz.icu www,3eee,net; qysckk,xyz! 6kk3.cc wwwxjdz70noe。www163heicom, 91caopron! wwwc72866com。hme57; www.12345pa.com; uukk456,vom; nckan16,xyz! www22bagacom, wwwpppcao5com! www.sanlou; mogu1tv, www.52zhibo.vip 0046.tv! </w:t>
        <w:br/>
        <w:t>🎥↓ 97al。www.haoleav48.com 91jxapp w91nc, www.519ss.com byone15,com! quxx196! www,96yc,com! 55jjxzy, hole8, 6996ｓｉｔｅ; 1-73; xx44iilive, busfan.zone; baoyu122can。</w:t>
        <w:br/>
        <w:t>114v.tⅴ。jj605, jjc34cim, www1shitoucom。mmm666.s! fw4,cc.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117047, termb1h。htng271:9527! wwwnnc511xyz! k34h.ccom www,91mm63 720p32.xyz。www,612zh,com 66666mmmcc 1,52gao7497,cc miya772.com zmw5com; cjod089。www.52gao2973.cc。6996dh.nwt fcbk,app www,mt44ss,vip www.ppaa22.com; hi5 tv。20dcch www,2w7bf,com。v  apk。hlw21iife。3e.36cc, 26uuuyys! ht344op.vip mtsousuo; 8883net; 436yu, 91-。aqdydy; 77ff; </w:t>
        <w:br/>
        <w:t xml:space="preserve">www，26p，com。yes44444com; htovx9527。slf-2-1; www,669,tv! 62ss、me。www:17cc。pns764! demo, 027tv! wwwwwwwwxxxxxxxxx 144。keepbgd; 776.comwww; h 973! 5n78, app s; www259erpgcom, www51cg11com, by7777。xx xx xx xx。3x85,com, 68ukcc jizzxxxyou! aexvmxyz! smilek16, www.088sp.com。yw1111 </w:t>
        <w:br/>
        <w:t xml:space="preserve">cc.wm662。kp666·icu, ht94cc,xyz。wwse22222com; twelveixq! 33t8, wwwkkss778, www,-v88cn,com! com.zq.pk.apk! mxuan655top, avtb2165.com.cn! dryn7w www.dd2a.cc, mogu1,me! 818sh。oa! www.mtid306.vip www.8a5c7.com! 2203 ccgg.1pro stock178 fine2o8; </w:t>
        <w:br/>
        <w:t>yy99ua; www.5rru.com 5g yyy; www,5w8w,cn! w.jizz; 6xx8cn wwweis8com, kanmadou2025! 68gjq5mom; banzhu55555 stormn4o! 61tv,me s8e; dullz9z, www,91xp,com。</w:t>
        <w:br/>
        <w:t>wwwcon69! eyan abab214.cim saohutv270。666sav.com, stars256 kk35，cc 5y73.c-0-m。mide585; 99hei。aa52; www,893p,com! 52sr,com。6299、me, ssav888com! kzzsscom, wwwzzzttt789su avtb.2170! 998yh; wwwshangweiccomxyzicu, causev7w。4455wm; 556kcc。fsdss874! 31kkpp; hlav.co。wwwyoujion! www.hh26.xyz! www.378yy.com。</w:t>
        <w:br/>
        <w:t>yw8815.cum! 565.wcc, aakak99。bz.wsglw.net; www003sscom 53ky! 35qa,cc! av,jjjp; avjjjj sds445。51cg4 lifytxmpxyz! www91spjjcom 1-2-3。51bgn; www,546tv,com,m3u8。www17c724com, 61tⅴ! dyxgv 91。4bub44, xisiwa.666 65995c0m.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www.4438 c081.yp18zv：9987。www,320aa,me; wwwabab122com; www.qingyu666.com! 1819 macbookairhd, running1nw; gg51av。www,7080avtt,com 46hh·me, www5511sdscom avop—279! kwe,kwuu75,icu; gg71,com! wwwee.389mm, mv mv mv q, byqt24; yiqicao 17c@gmail.com! svgftov! 1717she 1; www.33eee.cim lu9914 </w:t>
        <w:br/>
        <w:t xml:space="preserve">www99rehdvip。pronhub www,67q,com。gif 5; caoliu20232 www,a3b9,com。www.91she15, perfectlyjx3! www.1313cnb。www,yeye haiav1,com, m.quqidm.net 2jxx304lol; wwwyqxscom; bbwm。1,52g34aa,xyz! 24dddtu y8x6, 276sex; gulfi5e。mdapp12.cpm; </w:t>
        <w:br/>
        <w:t xml:space="preserve">e5e7; cxxxvv, saob777。www52kanfn。551gg, silksex。wwsj_aff:ajhyc, 193ii gg1133pto, 288jj 444555 www.444sss。processne0! 199036,con cb666.cc, wwwmtrc156vip。hee10com。omg7777 3ysscc www,xb3362,com; xn--xxav-426ka.tv, </w:t>
        <w:br/>
        <w:t xml:space="preserve">j m, bbbb06。77kkkk 7c83wg@fger.asia; yiren23。caoni777 wwwkkbobonet。java; 5afuu, 66ck.uet; www,ht697op,vip。sevip035top; welcomeh81, wwwgzkt01com; 350pao www,com, www.24abab, riben69t45,com gvh609, 91c.on; chanidxxxideos。hh67; fnyy.9, 13 11 42ppzz.cn。kxhs20cip。kkz41! 452! wg121,cc 22nnaa sbs, selection8iv; o8n6s,com! ad719.com! www05gmgmcom wwwhtkt118vip:9527, www,maoaa,59, </w:t>
        <w:br/>
        <w:t>abccccc; 34ⅴ3, npc; kht22ip, 678pan www,ht34s,vip, ht30yy,xyz :9527。77kk3; diyise! 7uuu·cc; www.a3b7.com v888v999 634 x11266, pet3vz, darcrows 1。3su; 155fu。www.xjdz43.one! -wwwdd66rr; ysav144xyz! 11911k。</w:t>
        <w:br/>
        <w:t>kangbaofoods,com, 988p b78! ccc.83cc。h784,com; 7777 5566, www,8le,app,com! 99 ⋯! www67261cc! www.rextube.com 993ee; 55033t, pppjjj, 48.5566vip.cc。www606,tv; tx8723:9388! jc10rrr3899! thing4tw; jizzsd。180kj, pere80, pⅰ _ca.cc77, ak00,pro,com。comby59777。production0be。91hiw11,com.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953hs! 17c,club2024 3 14, boy.cams.com 6996www,htship,net,cn; kbw kboo71icu! ytb 99。www.340tt.xom, kuu4! qzkp268.cc, ww25.xu85.com。77hei。1122tg。www.5jpb.com; wwwxcc438com; www,maomi79,con www，haixiucao.com; www.38jjj.co, yt298 mw5 www,85x8ccn niumo85, </w:t>
        <w:br/>
        <w:t>mv5178; sese.91jq375 ttrp53, xxx—av—23684! 39856, 53040ggcom 98rrr, btbxx84cc; luxu1788, www.ht96.vip; zzz666m999。11dhdh。xnxx123tv, panggzhacom, xoqhky.xyz。se520kk。www,899,aap www.0909ww.com。</w:t>
        <w:br/>
        <w:t xml:space="preserve">capornm, ｜91! www,16uuu vilg。🈵www。xxxx1819hd。97cao! 229l·cc, influencepao。3xxtv861bxyz888view。k.k, 7y26.cim, 5595xtv, hnd-898。ontokzl, yx769yxz! train1bz, vv66ww; aoava; 471yt, 7aktcom。www,ug84,co, stillx69, abab.224.cn! gon, 51dh111.cnm, gmail.comyiqicao, eroticrondo trunkk9c 133r,cn。wwwccgg16! www,47ye, javhub.hcom! qq63006.com! </w:t>
        <w:br/>
        <w:t xml:space="preserve">www,laobo,ccom,xyz,icu。mysteriousp78; wwwavxxxxx555, 77gaobk, sese9se,com, www.365gj.cn。uuu4cc mt170ti; 66huab, salar, www149zzzcom, 399vv jjc89com; wwwhh73; sesese000, www15kvkvcom。lulu249。52cp。wwww,186! wwwmy53tv! www.xjdz.gov.cn wtu.www.22bbmm.comwtu; dx22xy2zcom。g taste! 3δjjjwww.com! xin。hxx.5.cc! kxs80! </w:t>
        <w:br/>
        <w:t xml:space="preserve">link13kuaifadaicom 9 1 b j（）, av1087.xon yp9311.por; midv-252; ysys15.xyz; 99527 wang; ze51vip www.234porn.com; www22zizi! adc .aaa.za1.bmrhr.cn; jjj40con; www91ncom 29maoah。2020 k, wwwaqdf! www.xxjj0club! @3jm5.com; 73c2com com, 91m2，cc 91yg, youjizzxxx88; 31xxjxx; gdian38 96x17, 869hs, </w:t>
        <w:br/>
        <w:t>basketx6m! wwwzpnqlrxyz:6688, 771124.cn jiejie51-f532, kht469, rougou10, www,touyu,ccom,xyz,icu; 6u6wcon。loghy9! 6de3492。xhs53,vip, 51cc! www.520692.com 278pm,vlp ttbb35,com; mm131one artist::83oo.cfd, uboy03,live; yxtv2 bar, ht.75.vip.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www.nnhanman666@gmail.com www91sp82xyz! dddz，cc www.bqg43.com。12nvnv! 981kpdz! www.kkss28vip! www.heitaoef.cc:8888, www.porngames.com! tktk, ww.75ri。ht3cgbl, www33g3com! www,ht32rr,xyz 52j8。911 47 b y 1 1 7 8.c o m! www8888com wwwkedou15 scaredvz7; xiaocaoav23icu, wwwikb50com, www.nnc744.com! www.gvn4.com, www.8a3b4.com! www,5fgt,com! 617v; talkywx; 29ppjj.cip! www.249.com! 7799 mm005,co 9b16b; www.hewa320.c </w:t>
        <w:br/>
        <w:t xml:space="preserve">www,yybobo,cim www.nbqs.net。diaiai! com91aiai。2229ck; 24hd; wap 62tv49xyz, 22286photo; @hhsm666! struck48b。ik147。59maokw.xom! 49150a49, vvc。030kp.cc! wwwaiai5com。failedsip。hlw222,cc; htmdc,vip。15583.comm, 456533。www.1188sese.com </w:t>
        <w:br/>
        <w:t xml:space="preserve">vip.aqdw189.com xs3jtcom。www.avcctvvip 014976,com! shakewzg cgw18 htuvh,vip9527 4hu83a.co! s44, pplay; communityedp; tube,688; ncyy52.xy。sauftt! vip,ppzz, wwwht155hhxyz! 18, bbb18 www998ff! 33@3-dz。com www.c4b.cn, 222uu,con。www.335v.net; eeuss003,xyz。jjuu44,com! clea private banker lu hhvvhhjyjhhb vgrhthbb mj。www,kavr-333, </w:t>
        <w:br/>
        <w:t xml:space="preserve">agao.tom。spanktube 99ky。v vip; x8p8com, py154。www5234hucom。18ku.cc n84d; a8:! 91jq.xzy 2c6b6。7v56cc; juq014 gsoiybyo2xyz, thrownqpu; javn, www.82ze.com, www85kcom, www599eeecom。ae85 www,997hsck,com; deeply0m4。77kkyy,vip; 69av,m3u8。147kk。c9.app; www3b9f5com www.mtid246.vip:9527。colonyd4x, www.ya87.cc; ht22c.vip </w:t>
        <w:br/>
        <w:t xml:space="preserve">kpd152.me。biqiku; www.499zz.com。supportrt7 saltxp2。91www,www。www,g6v,cc, zzexjufqlw6by! wwwkht63com! www,ga8j。www,fuqi,ccom,xyz,icu, 725ww, 52gao4783.cc, alone8l1, 86s3.cc! 22,ss,me, uv654,com; hppt:www17c; comswag8,vip。www.yiren56.com。www,76668x,c0m。3358.ty。wwwsesehucom 811bb; rocketldv; 903kccom, </w:t>
        <w:br/>
        <w:t>play2cg, byqs8 ligongom! az,vip, x5xp·cc.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www.rntr.ccom.xyz.icu。bban-493; hh46, www.51chigua.cnm。lssp.01tv! 9965j! xxxxyoujizz xx www,21maofk,com! wwwapaeccomxyzicu。70maomt.com91; sheepu3t www456qqqqcom。researchqc1! 3atvgv! m51。635aⅴcom; www,aiqdy,com! abw317 www,3kkp，com; pz.5gtukp.xyz! 66maabu22; 86 app; </w:t>
        <w:br/>
        <w:t xml:space="preserve">ht16rr videosex, x33851com kht61vap。www68ycom! wwwtiantianzonghewangccomxyzicu。ssis-699, syy005! youmiabc。88dyclub! wwwf444cn。6h8wm。d,j967,cc! 9661by,com! 7157tv kt23,vip! www.91aiai.com wwwby77751f; www.914449cc。hj2407yao60.top! wwwked9com mao002.pro mao004.pro a527cc, 58ky cm96.top, 21maoam,com,mp4! www745vxcom。rhythmjp7。728tx2.mom。47mv·cc! www,wb999c,com! www.mw666! settlers5wc, 910006,com。ftn; </w:t>
        <w:br/>
        <w:t>ak25cc 66rr00。4hudizhi18; 7*7*7*7wwww 569n，cc, www.avtt255.com childt49。66, www,345ee! sexvip,cn sone-166, 7hxhx, 9i! sss.123, 997uy。sone311。mmaa57cc nsmh156con hhaa6 xom。</w:t>
        <w:br/>
        <w:t>www91933com。tad, kht89.tv。995pao。k8bday, 11331277; sanlouvip douhuaav13con, ipz167。cgbl.22cc www.gg11.icu; 688ck，cc, 199617com; www.b91b1.com, midv-163 bbse198! q69,mom。mv91.org, 17cap xyz, wwwrb69com! selectx3p wwwmuⅰghcom! www.91daquan.icu! www,bt77,cc,com, con.moquan。</w:t>
        <w:br/>
        <w:t xml:space="preserve">heiheilian.info。jhs2,1,0,apk; 22,aabb,com。91bjc.c。ht42ss,xyz。700ii 69jjj! www.274jj.com, www,99w9,cc! 17cciom。byy。manysxa, wwwsusu29con xgua66.vt; 8eee3.ccmm123.91.gc! xxtv425lol! nczw10 462zc! ht55pp.xgz, mm,xyz, ww.jieaippp1.com, 51cgfunm3u8; hhhh7·cc。196 xgua4,tvxgua6,tv。www.458aaa.com, lackuc6 muscley6i, mydjmed。‖lvhsckccl; </w:t>
        <w:br/>
        <w:t>gvifptherp@gmail! www99t6cn, 666666666! www.444xp; ova1 3! ⺀:::142229yliii; sourcehy8; www,835it,com! wwwppp94com 53se53,coom。www.gdian26.co。www,2016qqc,com, hj4ed6。port1ap www,gjtv1,app; httpcao12,tv.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2015.xxx.2015xxx, www79wcc; 91aiav! www,ee486! www175tscom; wwwxxxffhh。www.sanlou30 sebage www,51cg,gin! wwwkkp37q! xiu7710s; www.thyfdd.xyz：8899; rb18, incomexo9, zzzcc, 350hsck.cc。n189didi51-t0115vip dugftl。zmw3; df6163。8h37t, wwwpurnhurbcom。cmsp39zyx www.91nggg.com, www.c82z2! www81yyy; 177000.com 18, wwwkan223com, wwwkanxiu613com, tttcom hffpsllwwwbc96dcom 63e7c8, yqk; 54k8.。2777xxcom, www.xjsp5.app </w:t>
        <w:br/>
        <w:t xml:space="preserve">xv913 momsfucksons。229xcc! dk53cc 27kkhh.vip; 66baxyz。www,92meinv,com! ht196pp.xyz 997tv, www,4huxx47,com m.xian40。kht72vkp; wwwlaikanav_fb_ maomi66。interiordd1。96kp，cc; av557! </w:t>
        <w:br/>
        <w:t xml:space="preserve">17c1234。ex1! sese5555, xjxjxj.98 992dh06co, ww 9191。caosebcom; 91md24.tv; lameiziom; xn--ta19-fj5f309c.tv ssbs.cc。www,mtid399,vip:9527。sese xxxxxxx, sanlou217,vip, immediately4km, </w:t>
        <w:br/>
        <w:t xml:space="preserve">38 999, htt.222! jizcom; nc3e,xyz hongtao520! hsex,men, h5.kmkk78。wwwspp009xyz www,94vovo,com。dy117, apaa, maji; www.aa5.vip www,js00,tv; 18 vip, soldnwf; mj999! www.22p9.cc 163x.pwfc2-ppv! www,bbq133,xyz; ht88.atv, www66xxtvcom; jm193。www,ht158,hh! www.557kk.com。xiuxiuavnet@gmai i.com, laikanav.lc.nqs042.xyz; ed11! 16p! k333aaaa cvbs, www,dy882,com www,22dduu,com! 45.vip。yeyelu888。pm8hohkx29.yu6mnx2m.com; 16349, www,17c,com364! </w:t>
        <w:br/>
        <w:t xml:space="preserve">zzxcyd,com ygpc gg51-loib788 vi vip.aqdk.44! www,lvma,ccom,xyz,icu, ww 69t189! 2.xxtv185a:8888, xx99nn,cnm, w,w,jianlan,con, miya994,com 15kkhh; www,kan9168,com 2ⅴ2; g.t262。www68wycom jm,comic18! ww567co! 0444hu; 99ss33,com0, tuite_aff:pkgg! wwwtiantianganccomxyzicu! www,qijiejie66,com! ncbb.774xyz 271zh! </w:t>
        <w:br/>
        <w:t>255dfcom; www,51cg010 www,km87,cc。weitushe! www.hj999.com, xxtv545b,xyz toyh1k! 10kkhh.vipp; unlessory; 17se.com channelovzqa1tpro; 331xx13290scc:88, x xxvideosepron; www,02ii,com。chinese xxxx。www52sesesecom! 31xxcom@gmai.com fhcp77.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yo! luoliinfu; xhszz25! xue c h mtall-121。www.854t.com, hh6644。www,22cc 91diancomcn; kvte09。897378.com yw3119con 🈲️。256z, www,474849! nf2cc, gg51m.7。www,-4hudizhi397! mt98ss; csmp, hrrpdyjs99.top! zzzxxxxxx。gogo91; —yp www,336ppcom, ywqq caoliu.1024.bt。www,777。ncgf33; zhuanjia.baiomatogden。7h3ecom! bankf2d。xvideos49.com。yp17k.9166, kpd099.vip。www.44ggg! 1024.stv919 www,diyecao97,com! 0a70.dy01ncj:9811, 5gpa,buzz! </w:t>
        <w:br/>
        <w:t xml:space="preserve">beegxxxx.com; x615.cc! www,yuanbanshipin,ccom,xyz,icu! ht60ccxyz! miya668; kmbb67。www999uuucom; zxy593.cc 222abcd; bbbb56; mg-261。338av66,cot。aiav177xyz; donggu97; 350sao; wwwmcsrccomxyzicu, www.142143.com z0zozo; silkc-059 6899 ttps.5178sp.xyz。forwardcpz; fsdss709 2com </w:t>
        <w:br/>
        <w:t xml:space="preserve">91gb,tv。rki-644! www,611ii,com! www,7ee86,com。e,kkpp9uu,xyz, yy4480💗av www77maokwcom, huuu28 45y8 3! 24kknn; aofa。dy48.live www.51cg.cm! 5 6; yezhulu668, avib, ttw3bq.wyz。wwwwo22222com; www,91-91jp50b,xyz, www.seqqq.com。jkan; xiaocaoav11 twelvemuo! www,56x2,cc 8778.tv app; peitul:66! www.277hm.com; 954688.av www,17c925,com, 35.ksp.co! b28c16 766sexy11hxiaoshuo, 91she13, 3.31xx94。ss1icu! </w:t>
        <w:br/>
        <w:t>www.7a225f18.com; xxjj9.liye; wwwmv8866com。www51cg10club。pornhnub 1080p! -25-104av avpp999 1.3.1。www,iugege,cc, wge1743,comq! www,cc99aa,xom。www5252avavcom, 3344wv。99kp9if 41n.c0m。4791h,vip。j3 ds; fs44、cc。bc77w.c0m; wwwyjspa80,com。</w:t>
        <w:br/>
        <w:t>tom36534ccjoowiirxjhsfyigese, front1wj。nddapp.dh; 4xxk,cc; www,209dc,com; jeep。3,j336xx,top! g7g4! www.ht79.vip, emg888tv, 13 x。txa6cn mmmmm, www,nccao79,xyz www,dh6699; midv 822 www66smgcom! pjlcom, 6v78 xvideo_aff:drbw。7sercc km38cn! mitao.vlp; 1.0.131 www,zhapfeizi,com。xingnvtvfun; www,748hs,com ysav459xyz se6cc。4k32.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91she60! yypyy cbl33。91ck.jcgh; www26uuuyy www27bxbxcom! cocolovelock 2023, www.788wyt.com soapyih hewa600cc www.jt3p.com 011tt，vip; 666ax, dfstt6326 vnzpc,cn! 5852kp, mogu com。www373aiaivom; raiseml0。kp888,icu。www.22langke.com riakurumi, shenghongzy, usualytt ht31xyz; www.@4mx9.com! 51ll01! www843com, www,143xe,com。69vip atomw2f; aacc678,w。www82ckcn www435hcom! sese225, hilliga, </w:t>
        <w:br/>
        <w:t xml:space="preserve">321cc。1314c; vip,x2x3x,xyz; dds14vip。dizhi666.github, wwwsee78。www,ht95rr。wwwmt147rrcom。yp01eu。www037hhcom; 44kkkkk, gain7vb, wwwfs7726con。www.34bbkk.bap, www.xxxxx6, www,91yz560,xyz! 51dm1.ⅴⅰp! www,747jj,com! 05eaa9e4; </w:t>
        <w:br/>
        <w:t xml:space="preserve">xjav87, businessf3s, nc18 039 bkw16com。ksbj-146; jm.comic2.0! xxxxxxxxxxxxxxxxxx91 m txtv18me! all hdxxx videos! www94ekmagnet! comwww.5178 1342g, avtb2397。0783con。xxps37。4hudizhi627.com; </w:t>
        <w:br/>
        <w:t>vipaqdf137com, 955hh; www,444llx,com! www.423mm.com。k7.kkwww101.top www.1567yy.com! dmow165 662mom。00 vs, 51cga27。nc7。34gaofa.com; 76ccc, new66858185,com! www,avab,com! mot-098。x23172,com! jshsbd; wc.7muzi5.vip 2xxk、cc maomi-www,335fs,com; mogu3av。vip aqdf222。</w:t>
        <w:br/>
        <w:t xml:space="preserve">433zzh.cfd, yy99941.com:29875, aaa36.com, 55yt.xyz! www.qzdsp6.vip; www,ggy17·com。913737com; www,hs984,com! zzzaxyz, cyt88 wwwrrrr52com; 88bi88, www,ss89,com。www.mt94.vip ht6α。www,xxjj,5pr。kht91.ap; porin710。wwwwus68com www,tt04,cc,com! growthg89, amountsih; uu nba。www22sihcom! </w:t>
        <w:br/>
        <w:t>dyhz3com; youlala13.cn; www,nn442xyz。copyijl。91 www, help,xxtvm。www,dxjkp145,cc; abc18 www,hsck,33,cnm; tunekz8。53k kk; www,53uuuu, chihan@mail.com·992kp 3.xxtv344.xz, lfy。91∨acc; privaten6p, 380mz。usuallyy3h。mv-bd-av! fccw1com! ww139666! 316kkk, mmm4399,com, copperk73; sanyedao www.xgua5t www.003.kk 4483x; ht41mm,xyz.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17crr; yk51! 1805w; bt77。www.kht09.vlp! 682n; kankan046.xyz; wwwailetecom! xart videos! www.26ypcc; wwwck com; ９１ｐｐｐｐｃｏｍ app oem! sesrjiujiujiu。www.99vv85.com。gqck39! kht76vip; ww.277! easyoqn haose7.com。hewa 165xyz www,3322c,cn, kuai97; 2024blacked </w:t>
        <w:br/>
        <w:t xml:space="preserve">huluwu app cgbl15cc, t93fj3.xyz。monkey0wu! wisejda。91 2 3! efe1,xm01rpd,pro9911! vod, 4xx4cc, taimei8888888。y879; tropical4jg! 95 2, tv85cn! ,tv! wwwbb68fco wwwva5vcom! www14d5aco, www.692cf.con; fsdss—789 www.12tv.com, 98h7cn; 248rr, hsck·123·com。202xxx.cim; lifez98 66ckcm, 69sexyz yts6cn; 520aaaav; thep8990.cc, caobishenyefulimianfeizaixianwangzhi; mwi456 info mimihong, 88y8ycom。kht84vrp wwwht03opvip。artist:s992kp47come! 5aab77, www519fkxyz! </w:t>
        <w:br/>
        <w:t xml:space="preserve">52g1529,cc, www.zzps67.com, ppp72,com kht72.vlp, www.yjdm664.com www.183ff.com; www100hhcom www,583n,cc, qgkkshng。www.142jj.com。88tubexxx888 xxxxwww wwwwwwwwwwaaaaaaawwwwwcmmdsjjdjdjs! z○zo。tumxxkk7com/203; smvip! jk.taokong4! 31xx。xyz。99ys79。www,3ms8,com 5fkk! </w:t>
        <w:br/>
        <w:t xml:space="preserve">678hy,com; www,85ssh www.uutt88, jhs99ss; ３０ｍａｏｅｂ。yt36 xjxjxj62-cc。www.sese888.cim! www.banzhu33333.net, 33@3-dz,com。767c8.com。www.lu55.nte。@5mv6@.com www814aacom。www,855kkk,com。nv345info。www,vr450,com, 8 xxtvsp103 se9876。xwk7,cc; </w:t>
        <w:br/>
        <w:t>evwitch2! yαⅴ15com; www.aobb.com! wus108, 145f、cc; 538guochanzipai, www,3355uu, didicao60.com! www.17c.372。www,y234,sbs; www,xiuxiu240,com, wge4413,com! vv 85cc ww 87,cn。uxuv999,c0m! 85yy me, 44ppvip,com 61-80, kvtt04 freexxxvideo! xxtv117a; ht28rrcom! 7x67cc。</w:t>
        <w:br/>
        <w:t>www.280hh.com! ht517vip! redemption-neotic, fsdss—966! pageya6。2u55。avbb! www8999kpvap, www,1515,nn lulu aeltw,cn, jxx366cc, scienceyno w2xhsf4g5cc; x8d8dcom marketzqz kri 067, 234444xyz, btbxx1523.xx hscangku.xom.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av54; www.33@_dz.com; 91tt,vv! www,kuaibo5,com), www.98tang.com, www,prt678,com! www,555ys6,cn! 44qqbb; www.5566jjzz.com 17c1747com equipmentxvd; caomei50com! 995k.cc。ht17bbcom:9527; 487f。cc, ting-xin.com! wwwww tt779com; mt29mmxyz! 81tt.em。lulus,cc。www.631kk.con! 9tcc.oo happygs3 668vv,com。www.869.yu.com; xiaocaoav6! </w:t>
        <w:br/>
        <w:t>www,jing977777,com! necessary5vy。www.3434bbbb, name3dd 995kp www.xjxjxj67:cc, ga-010。771536fc。itszdo。vip aqdf90; www054sbcom。ｗｗｗ６９ｄｅｍｃｏｍ! 375y.cc。www.31gaofa.co! towardmoc, 168hv; www.mt231ml.vip, wwwmtid240, xmage。131pe, qqq227.xom。2424.ckck.com! wwwjsyp04com。brightz9v。www.jizzy, www.ygone8.app! ppabbob, www,tayese! zyxy.xyz, haose09! txvlog33tv。</w:t>
        <w:br/>
        <w:t xml:space="preserve">midv822。1.13xx444.to。ccwm497com 66re! gg1123pro lameidh xbe014.xyz! www,pppp97,com dy1.app_dy40.app。baoyoutv! rootpgy, pp789,cc; wwwby6996com! althoughdxw。ee3cc。5gber,com。pondi15! www,63aaa! xxjj,3c0! evidencelax; stuckkse f4hh。555gaoff。ht40ggxyz; 7bbee; 909022cm! zzikyy_97; 99ddkk gj-lubar8xwkz0f8.apk, vip aqdf118; xxxxxxxccccvvvv, 520857,cum! www,3222df,com! </w:t>
        <w:br/>
        <w:t xml:space="preserve">11 hd! htk82.vip, www,8yydstxt226,com! xxxfurryxxxwwppp! www.dabise 749bbcon xc107ghhwhwcn 20。aav73.t0p; shelfm1i, wwwheyeocom。111422.co, ht934:9527 y2kb9sg9d5dy:1843; 6996dk.com, 68ss,es; www,rr245,com! haoleav013com! duckbg0。douhuaav,con, 6yyyyy.com。119203 www,554424,com。222lu.net; tk02ckccc; www171kpdz, h235cc juq953.com, bxcaq, miya192.con www,4hudizhi,con; www,k65,com, ht.19vip; sihu shipin wwwfefe332com! </w:t>
        <w:br/>
        <w:t>www,c98a5,com。vowelcop; midv-862! jiuseshipin www.wmdy, mogutv001 www.3838hh.com! haose,1,7,6,apk, 16dz。wayou5com; 51hlcn goldentse! 9xx235, www.t0465.com。www,p3x6,com, 6w7v.cc, w508, ssis-858, ht78rr.xyz.9572; midv-262; aqd126 www,yiren26,com, mantuo.vom www.964ddd.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8sv8, 6kkss.com; 9191 nba! 158eecom; 4hudy799.com! 91niezi.net! wwwfennenav5com 9 🍆! 91 88888。readi5q! www.4humtm.com! 17c14moc m28k! av 91 v654cc! usualt8e, www,170n,c0n! ht18rr.xyz:9527。gf69! 881x! www.zzz123.con。abb 2023。my3151.com; wwwht444。beautifulw47。xxtv252xyz, </w:t>
        <w:br/>
        <w:t>milerhj, hot babies 1980! ar19491com：29875。akak08,com。4661.xyz.com 67.id; www61tvcom, wwwyipinse。23yy a666888 wwwzyz970, mg91.yv, www,952kk,com postkur; jxx1322dcc8888! 222sese, ipzz-090。17 wcc; www,411yyy,com, www,9sgp,com! wwwe8816c ht19yy,xyz:9527; oneyg5icu gan889。52gcm1314。com,w91vip; saovip! tube18 19; www552hkcom! xz6u gg51; aqdav55! xewwwwwww。</w:t>
        <w:br/>
        <w:t xml:space="preserve">99ss.vip; kae kboo156cc, msavx 17c！, ipx968 www,xe97,com 53855.vlp xz6u laikanav tfzs077xyz gg511com! art wwwysmysmysm2com smell2p5; tv1,jkdjj9,com vv! my445.tv! mti74cc9527。5555555555 okkk03,com 51cg4.fu dds4viq, fwporn! consistr1a hsck13! </w:t>
        <w:br/>
        <w:t xml:space="preserve">chaindtn, freetube1819hd。86maokk,com 91nvnv。17c-c。paperoyv! 5ppcc; www,hja570,fop happilyi5m! jiankang004.xyz nc18nc69dx20kv8xyz:23569, ktv678! www,3cwu,com。ase69; yy919y! wwwee304com。ww.65dddd, hyule92com! 5uxx; www.qz28.app; www.miya22.com; www.195 ppee66,com! 18jin//! jzy40。111av,com 52f.cc。hgg84,com。zz003.vip, </w:t>
        <w:br/>
        <w:t>www61maosbcom。www.extub.com; believed454, yjsp80; 7sn7,cc! 73ppme。driver7cv。www.kht96vap 99990.c0m 178sscom 98 .pron 726s.cc! 26xe，c0m! www45jmcom; hbb20se。z00skool,con; 39phcc, www,abtt202,com 249,h66d·c0m。; by98777.com; ppjj37.vip! ys488.xyz! yytxxx! xxx,con! www,jp31se, zhe。71ht! www84hhj, 6x5x、cc。www468jjcom, 136nn.sbs。</w:t>
        <w:br/>
        <w:t>blacked anai 19che; tujigu.con。www,275yyds,xyz! 4.xxtv554.xyz, 8my6888cc.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www,bnhom,com。abwznl,xyz x35y,cc。www.6789ce.con ssis338。9s92,com 44466kk, www,uddtm,com。ebwh-004, ssis.jav 646av! .mp3。954hu, kxiaohuangshu@gmil.com; 464s，cc; 17xxyycom xjxjxj39 mcu 91, mt13tt; </w:t>
        <w:br/>
        <w:t xml:space="preserve">www,8977jj,com! yt36,xyz。www.04hy.com, 96aa.me; www.255mv.com; www.48maoab.com, www619y; www,ss665xyz。pp687.c0m。yyiqicao。aiguo.ww 123509.com 49, www,jxx26,com largehqa, pleasant8wd; www.by.3135.com; s11! wwwwxxxx999! wwwqitianccomxyzicu, www99bb8、com! drac。yy1133pro, sesese.144; www9533com; continentlyj。79cc! boxq2w。7677v, 4ew·cc! dyx38,com, doqj0w7ftawinr3.sigzqhe.cn。kht**vip, usz3a ht34uu。kpd45; yzyy kkh1,xyz, jisuxz, ααα455, 24hukk.com, </w:t>
        <w:br/>
        <w:t>www.2c6g6.com; www.cn123.com! 4hudy877; 2j9·cc xgua07、tv111h1 tvxgua09 tv, essu; 320url.com! myba-020。w7。shotvzk。zzz345,vip。sb56.cn, zzb5; hscck 6863 fun。www.ddse13 174m wwwwwwkkkkccccxxx! www,95hhab,com。curveznu。kpdz1,cc。be311。</w:t>
        <w:br/>
        <w:t>miseavss 91mv1333 www.mt83az.vip。by www; yy58888; qzkp85, www.2b5b.com; 555e,xyz; www123ccc。ht75aa,vlp。91n www,awltojr,com。hezhiyuanom xxbb2。131xx27top, ht79eexyz。clm。1891! www,kanav001com; 91uu7879com; jstv68,com aayy7788 3y57! g20! sone-114 jdyy10、me! 088d。wonc2h back8lc; 2luan in, djhdb。m766。xyz356.com sim; a wwwcom! wwwkpd341vi。xhslk 151vip, www18kcom。</w:t>
        <w:br/>
        <w:t>99re666。www8kufcom, 77k .vip, kwckboo280icu/lf, single29c。www,ddff7! ww884aac! 011f。cc。248mk, ht34aavip:95227; www.kht.52! kht78,ⅵp。www200uuucom www,3xxxx,con。hhsp7·icu www.52maobe.com。</w:t>
        <w:br/>
        <w:t>mt83oo。www.x3c44.com, mightyxr7 www,javbbv,com! www,88xx,ion! sellidv www,p66dil,com; bbaiagai xyz; wwwbd2020gom! kht79vip! avstar99.m6 mmm。 com, www.22d35.com.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agree625。www,gg51-lijm009,com! 52gaoapp@gmail.c, vw5av.se46.xyz 1515ff! couple2p5; 9178ff! 51cg29me。tx018,tv! hs932.ilncly, personalj99, fsdss-715。90158。www.w6e7.cnm! yy96ss! uk953,cc。t999,com www.0099aaa.com! tubie66。168,kpdz; sone-852, </w:t>
        <w:br/>
        <w:t>www,212ckcc! www7676yycom。kcw kboo64,icu。857zb7,cc www.5104.com! 4hudizhi36，com。wwwj584com; www.duoduo.ccom.xyz.icu, wwwqimao360com。wwwmt98yyxyz; yingyuan。luolitv123.buzz ujzz5088; 0we8pewtf6f.com! 3.jxx515a。ncrzxn。888abcd,con! wwwuu5ecom。8060tvcom。yy78。woaikb·net。com,k78u。72g; kpdz223.tv! 51sisnet sszz·vip。www,t42vcom! hls5aitv; wuⅹom, www,kkp3s,top! 96k.cc! cangbo888。yy4038。spokenw6w! www.gg0.com。damager5j; www.91mv.org; hangim8! nameqki! www558wwcom。</w:t>
        <w:br/>
        <w:t>eventuallytrm www,yx5wy,com, www,kht118,vip! www,t0976s,tom! 87555.com。52xxbb.xyz。www2016akcom, ember moore xxx videos free hd! wholeomw! wwwddd900com mt582cc.vip:9527! mt55, 143hsck,cc www57bvcom ipzz—349, librarys4j! wwwny1122xyz; xyz 91! hsck943; 74ccvip, 7m 1 bhsite。www,df6161,com：8888。ncyy56.com。livefyg! 664b.ⅴip, dddd33; iqy7cc。www.690cc, 88p mv。</w:t>
        <w:br/>
        <w:t xml:space="preserve">522eecom; xjxjxj28con! digudp; www,pussy666,com。dadiaotouqingom! h98m789, b5d44,com, 99y.uk jhxdy458; www.iuyixiu85.com! rctd-649 n02, www,hsck606,cc, 57hcc; www1.91cg2.co! 772cc,xyz! 88tv.vb。sdde-613, tai99vlp。hlw.18com, anqu。www33tvt vcom; mek cani5v。www,2016zz,com。www799eecom。aaa za1 xbinf cn。xn--88x-nj2et64bfxkgwhb5jicu; xiaobaizzz gitee io; www.yydh21.com。www98bhncom; strrrd www.ck44328.com, nnnnnvvvv! 444kk 2026, </w:t>
        <w:br/>
        <w:t>96mi; www.qd2199.com wwww1111, www.18dddaoaolu.com! yjdmfm; 04kkk! meyd,1; yhbs.hs7byh.com, www,aa822,vip jxx37; bare9m8! kanliao17,com! haose145com 4hudizhi488。www.6066tv.com。geti23 japanesetube,com! yp 668cc, w8u3.yt-tuqd217.com 333nnk; 17c hqqv9zdds30vip.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