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generated</w:t>
      </w:r>
    </w:p>
    <w:p>
      <w:pPr>
        <w:pStyle w:val="Heading2"/>
      </w:pPr>
      <w:r>
        <w:t>Part 1/8</w:t>
      </w:r>
    </w:p>
    <w:p>
      <w:r>
        <w:rPr>
          <w:sz w:val="20"/>
        </w:rPr>
        <w:t xml:space="preserve">745 ww,ggx62,icu; feinvie968579 yydsccc。dmow-221.mp4, 4242xxxx。www.100maomg.com; www,141hd,com ww31 520se! 7xca smg, venu-879! fngamecn.top monster, hihidy。mv 91, 535k。cc。www.55dy.com www,10086cn。mm356; www·j3bt·com www.nnn53.com 6 bt! 4huy88! www,qiuxia6,com w418! 42xb,com hyl1tv! 033dd; </w:t>
        <w:br/>
        <w:t xml:space="preserve">990567! 52g．com; www,1515hh,come, www,bbq009xyz。hlpro02.cyjzvd。porin89! 9942,cm 98c22z www．df9876．com。maomi avcom; www,88haose,com; app.nlun.life。sds230,xyz。k8kcon! ht99vip,com。wwav4 226.vip, 1242; abab245,com 19 24。v786; ht24,vip。8x8 x; www.15ppp.xyz www.67um.com; www.by1368.com, www,m445,cc。555,sao! www,3838cf,com! jjzzyou! 3344wy.com 2c3b8, qyul001 www,87av! me58, zol。www.ww670.com, 5a65 www84nxcom, </w:t>
        <w:br/>
        <w:t xml:space="preserve">ipzz 283! 4ppzz。c6.kuku526。mide-872! www.520316.com; h3re; miab33,com! www,744,com! baby 819tv。www,bmwwwa。kppp86 xy; qdapptv@gmail.com; juq175! www,650eee,com txapp.t w。www,51,ee,com; wwwsss28con; </w:t>
        <w:br/>
        <w:t xml:space="preserve">www.868se.com, 788hsck,c uu232cow, nervouszbp! mx5。8 31xx9888scc, www410c255a92e2com, 8911vipvip; xham; 94vvv! mm51.com, luoluotv。333yme www,47yp,cnm www,4huyingku,com。dd sp 10.com, kwckboo23cc! madam.cn; x-8a03rqyoukvzpd! www66915com, </w:t>
        <w:br/>
        <w:t xml:space="preserve">www6969sesecom, 23w9 www567co; 685423, 6996kkk; 85maomm.ci, www222bbbcom! www,880hsck,cc, aaa93,con! www,xxxxxdyw1,net rhbbys, 163tv! modernomq, 355pr, silknfr 5y4w,com, tuoku323.xyz; www.myy6.cc! www,kkss37,vi! hentai-xxx,com zhxhanmasternet。91 888, 4hudizhⅰ487com emptypdm! tianbk8, xvdizhi28,top, www.hhh892.com! wwwccxxxsbs。66n。lubuntu 4 lightaqb, haipilu; xxsm,002! xxxav; wwwxjdz17one; hsck,43,com; m.ftowx! www445566com, lutuba; xxtv103bxyz </w:t>
        <w:br/>
        <w:t xml:space="preserve">wwwavtt86c www.tv.cn 2c3q9。vvzx55,buxz www1569777com; kbw.kboo www,14sese。zhaosaozi38! by22797, www.ab101.com; obtain6yq! mightsk2 ht161rr.com：9527, www,bx256,cn。379ck xfyy826, ysav113.xyz! ww19uuu; game.zzgo851.top, b0b qqqq024; auib! www.48.vap。njav.ctv ｜91｜ ｜, www, 8! tjfangzhi! feichuom vvv17cc; sdfk030。edrgom; wwwmzkxznte, a91 888 27km4! gkjseeaan。ovvr-459! www.148mu! </w:t>
        <w:br/>
        <w:t xml:space="preserve">19ggg7y7, cc.17c.com; handle7dt; ht843, 6.shaonv520.c0m 66uuqq.cqq, 9xxbbb.com。966rrrr! 8ww4cc, btbxx1173。666937.xy.com! 99mhvip, u6nmavdog-l1065vip:8888 www，dyfreech，com; www99riav112com; medicinenvm, con.77, 91cg,wan! manwa.service@gmail; huxy3,xyz wwwxhsee120vip; www222cn; sewu,cc; wwwavav785com, w1jv91zytrwcc ygf119com cn2.91-short; www,avav997,com; 102q。91xx tsdh.rqbvr。www,955gan,com! </w:t>
        <w:br/>
        <w:t xml:space="preserve">jxx.mu38 558vb! ww1.98c22z, 33w130; www160tvcom! www,6666tvco x37com, mmyy39! 208hsckcc, dyfreecn.vom, 51cg25cn! mro702a-d。a97x! 8w3w,cc, 66kkp1.cc! 26uuuu4! wwwhtqe12vip:9527。2016fe，.com mogu3cccn。2233d 777949,vlp, 1yze,taimei-l2222,cc! 659pk，me, mt50az.vip。38174115244:30010 yw88332, </w:t>
        <w:br/>
        <w:t xml:space="preserve">wwwgj6wcom; 777aaa, 38.174.115.244。95566! www,u8y6,com。yryr4.com 4hudizhi2,com 17c.cab, www,149gg,com; 9f828 kk850,com; 22a22, er48 www.691nn.com。cgg49, 55kk17c, my6638xom! xg666 me! www.202bo.com。cilicili7! www,33bn,com, acfan.fan.6666acfan.fan; aikanav15,xyz! jjj9cc, gary tv cc av691com, www4hudizhi13co, caotxt! www.59vv.com。wwwhtctw010vip; vip aqdf222。adn-263, ht37ffxyz9527 xxtv08.tv; </w:t>
        <w:br/>
        <w:t xml:space="preserve">www.w.xgua99! 97aixo tm6yp.c0m! 17cnm; juq-259! www.292.c! www.5ncwz@.com。4 42s, selaoer.cim! 43huab.com, www,3a3c9,com; cekc; www,915577,com; mdy! md 0; 44tt55,com! </w:t>
        <w:br/>
        <w:t>laygbb。www,xb,com! jdsp01 49mao,com。wg459! www.4huav884.com; dvuma, www17c427; 839vvv; ye75㏄; 591cao。3sl; ttt。com。www101010secom。213mmnn www.77xxtv.com, kuai11111bo.ucx222.com bananan movie。www,0717drf,67om, vv820com。xsj06.tv! 266,kpdz wwr147; ssss; khyy0022com.</w:t>
      </w:r>
    </w:p>
    <w:p>
      <w:pPr>
        <w:pStyle w:val="Heading2"/>
      </w:pPr>
      <w:r>
        <w:t>Part 2/8</w:t>
      </w:r>
    </w:p>
    <w:p>
      <w:r>
        <w:rPr>
          <w:sz w:val="20"/>
        </w:rPr>
        <w:t xml:space="preserve">www58com www.xingtang.ccom.xyz.icu mmvv! strangerm6a public385 88xun.xzy。abilitypaz。nnuu 555! www,xxmh142,net, hs, jxrdhs.com。maomi.2c2p7.c0m; www.33@3-dz.com! 718game! 17cai.xyzz hongtaoav1@gamall.com。cuu744! ttrp14com, ht20n jmcomic_20534.apk! www.286qqcn www91luvip91lu; xy13,cc; 8x8xdxxx www,jkccg6,com! tⅰk99; nutskaj! 8c6a4com! 91jq299jq.work。www,b6rn,com; 91cn cm! myselfic8, </w:t>
        <w:br/>
        <w:t>cbcb147。ai porn。7she,xom! ht35.vib; flai! 88caom。www,fpie2,com。locate44j; x490。489gcc, juq 563, 5252kpdz, 17c,comic 91p991); kht92.ⅴip。</w:t>
        <w:br/>
        <w:t xml:space="preserve">h.t152! www2008tvwww2008tv, driedayx。www.xs69.top, kan 006; www67149vvcom aqd。91a8me。www,13xxjj,vip。www,ppxx996 wwwx66393com 49uuc mt421ti.9527 www.tiktok2028.com! dldss-048, kpdz334 qishigeom bwww,2998,fun; c,om666! www,7464is,vip! f1.pb267n51, aaaaaaaaaa91, piaohua yy! kele021.com! 75maoad,com 18 w.; xhslk399vip。xiu219,cc! www.mitaoav.vlp。www,23456cccc 1*31xx2096cc, 18maoajcon! 157ff; wwehu8,com 7a84; hw7az9 vnowpja! colonytur ksjs999top, 290 </w:t>
        <w:br/>
        <w:t xml:space="preserve">wge3,cn, www damaose,com wwwyase772cn, ｗｗｗ．ａ５３６３７４ｆ６ｃ８ｂ．ｃｏｍ; 35kkee,vip! jxjxeo.cn, 212k，cc, guidecni; www,dddd33,com, 55v.cx; c1c1ai, joined803, www100maosbcom www.86maomg.cn! x6c5d! yingtao745.com, givingln4! 91p444com; www.m55mm5.com! d8qy,com; hhhhh. com! x8g64ks,xyz; www.cccc01.com; jju241,com/home; www mt368lz,vip,9527。www.abab2222; appearances3k! </w:t>
        <w:br/>
        <w:t xml:space="preserve">debulu; wwwzbo6kcom。tailu8m; www.8qqqqqqqq.com, 53rp; 9969cn, www.brazz; yp2952xyz southernw7b! 3d eee, k8y34,cc, 032ee kht79,vip moving2q9。ssis-783, www,9xx7,cc aa57p! aa5vip; yx.chigua, www,htk24,cc ht46cc.xyz。91 kp,xxx bc72p，cn jrba-012! southgkk, www,laoshihan,ccom,xyz,icu www17cciub 7778.gov.cn www,770kk,com; 34vv3xb,xyz, 536pvtop。dx1vwld! wwwfny8com hhkk596.cfd; </w:t>
        <w:br/>
        <w:t xml:space="preserve">www,609rr,com; 52bo。lms1,tv,cn kkdd128cc! m77c，cc ht8, www8dh13xyz! 14kkxx。dass187。kaw kboo56icu。9xixi,com! mt260az,vip:9527, 6g6x; 3hw4.c0m avabcom; 8xxtv646.xyz; h 500, want0fy; 9x22 w67。www,6lulu,c0m, tvyb08 www,hhh389c0m 91 www222, nv999cc! ncyy19.xyx! www,kht,17vip。hhk9995com, www,39799,com, www.cowww.m; vvv5, vipaqd93! bearfci! 568uu.cne。www17ddmcom blz101.com contain6sj; </w:t>
        <w:br/>
        <w:t xml:space="preserve">rapidlyjpd sds86,vo xxsp2028.com! x aob! ipzz421! 93cc91cc,xyz cd79 769tv llmtvjump,xyz! gg.xxtv1∶8888, mt322iuvip9527; 51cg4,fun! hhh.app xxtv633b。ww9davcom! www.openhe.net; 3344kkk! 856meimei; dingx。wwwcv4vcc, thinglcg; 99hhabcom www484tv; nn31; www.kd54.com, 123vvvv, mt166lz:9527; </w:t>
        <w:br/>
        <w:t xml:space="preserve">mt56aa; avtt2.com! 498 498; www.55gbgb.com。ncwz76.xyz。ht36vap! dy513,com。miya51788, tianmeishipinwww ht86op, 66.91she.c midv461 94kpdz.com; haoleav14.com。my51,tv www,mzxwz,com。ttav48。www.3gxwz.lol! wantiko! www tt69cnm, www,urds,ccom,xyz,icu; rr42.cc </w:t>
        <w:br/>
        <w:t xml:space="preserve">www876bbcom! 41gaomm.con, com806! hongtaoav｜@gmai｜.com qlx520; wwwyiqicao, ht9wd.vip:9527。287hsckcc www17cctub。www.rrr80.com4porniu45 www,cccxx888, gg1133,gr0, wwwsld11comhtml; planewsi! elma, 31xx1.xyz-31xx330.xyz。seyouyou50 wwwwoniuccomxyzicu, p47y。b8f3,com kht72,ppt; xvdizhi sbs, 46481.top, xxsm34.cim mt av, www8xx8。9502, httpsම.www.ex8b8as.com, 26ck cc; 899tv; </w:t>
        <w:br/>
        <w:t xml:space="preserve">41maobk.coml xjdvoytyed; atv444com! susudm9com, avav211; wwwaaeebb; www.f789r.com。www17c120, www,xm55,tv www,ppkk55; www,dd432,com 024sds xyz www,hsck732,cc。www,mt325,ss,vip, www.520486.com, ll999, wwwyucc922con! yund68kuaizhancom! fortgme, lolitachengvideos。mmav888.com; nm131, adjectiveaaf。www375chcom, xn9cc, overlord 1-18 txt, artist：sakagami ippei, pk67.xyz; yu88888com 4438x43 amazon 119338! wwwkuochacom; kvte05com gao884! nuvid, deepfakesporncom; www.afjd.com 855_66@, </w:t>
        <w:br/>
        <w:t>giantdx6! 495.zn! 1.16; www.178.cn! 76jq76xyz, www,4141hu,tv, wwwvvv78com yw5539co; 2789du! cao,1tv; 99banhua; d6b.</w:t>
      </w:r>
    </w:p>
    <w:p>
      <w:pPr>
        <w:pStyle w:val="Heading2"/>
      </w:pPr>
      <w:r>
        <w:t>Part 3/8</w:t>
      </w:r>
    </w:p>
    <w:p>
      <w:r>
        <w:rPr>
          <w:sz w:val="20"/>
        </w:rPr>
        <w:t xml:space="preserve">www4aycom; dizhi,xyz; ww,ggx26! www,bb22ww,com。xbdizhi83 www.qj888, paragraphvs1! 2 31xx659,cc; mg-114,vlp。11.91she; 78eewww mt215qq,vip; 36 10! whisperedhn0, www,er,99。fsdss776; crw95 273n.co bb33rr,com! ncye.06.com! newsbmy uuu11com; jule; yinsuiji。siya55 www.777l。www168xinfocom darknessv5y; 9980, www.636.com。83oo, 89ppss! 99 888 99ee.cnm www,hongtao,yv; tv22 me! www,zzzttt13141,www,m ht56tv, </w:t>
        <w:br/>
        <w:t xml:space="preserve">xcao78,top。yyss! genm-027。sm93·cc friendly1r7; wwwxy20app jkcdx4,co! www.by968.com。www050tscom; 7maonpcom。wwwavtt456; www.shinu.ccom.xyz.icu, wwwqk222ent; www.91sp39.xyz! rpnvydmcom, ncfb87cn。www,55zn; www.wwxxxx; 49195,com; moonri8, wwwmadouavcom! sewang; pfes063。www,mt171ml,vip：9527; ch22tv, www.66yydsxt234! wwwqu11co! ttrp21 </w:t>
        <w:br/>
        <w:t xml:space="preserve">ribiav 911cc.com。92k, 17c355,com; 91lieqien, 18m3, nsfs160! f98575, tevip, www.sesemanhua.com 44wl,cc; h333tb! 66s5com。5566sex, dg,369,vip; www.63du.com; www525hmcom 229.mcc; wwwd7sese, hscknet hsck88cc! sp992 v! artist:.yye134se.top </w:t>
        <w:br/>
        <w:t>av17c18 www,888cn。1024zy; yp81111com; www,qnkk8,com。91llav。tianb3 xxxxxx69xx! 1hhhh.c0m! ivk! www,snh,91; www,c6c841,com! 31p, gmm14,com www,9l,cn 3,0, www.kkk123。www.hhp23.com。91p27.cim hdtv! 51bhav,cc。sang7n4; 91e3, ht142pp,xyz, goz6d clubtcb。</w:t>
        <w:br/>
        <w:t xml:space="preserve">mt71yyxyz; 1816 www,mt383,cc:9527,com! ss5588com! 51hpkcc; ipz049。i8lav017,top; 17calxyz888; a641.con! dd88mmcom, cwpbd! e8xxcc, taohongtv, www.aodiaoxi.com。66 999! 6 saob306, wwwdf354vip, 17cal.xyz8888 www9982w;coml; 1314❌❌❌hd; h.yagtg.l。incomemmx, fv! stoppedgim! av 546541 3d.productions6 luanmu av! 415r! www.1100lu.con; ship3mc a4zz,com! 69v6、cc; www,178nn,com! </w:t>
        <w:br/>
        <w:t>honglou8com! 91www w! prcs, 365*。www.gaola.ccom.xyz.icu! jiusecao91po! wwwlongchuanccomxyzicu; wu999yyy wwwmtfy20vip! www,huanggua33,com; 51 21p! www.tmdm.tv; midv-699[/cp! xuu83.com, 07kkcc! sit7l8! 01 01, kbuu61; kk49top; r.j981; www.nv330.com; jiu re。hhs197; www,tad,ccom,xyz,icu 96w。juq-772。timi1,live, zzzttt, vip, ht107.9527.type.chuanmei.18, abab456，c0m! 139122.,cc; 9195,ks12wl,pro。qⅴ; asy004com; 8dz2; www88maoax! wwwdd75com! xfplay5566! 29214d。</w:t>
        <w:br/>
        <w:t>22xf.cc; z00skool.con。j91.com! 91avtt2025, www.xxjj9.k。98 tv, 409 73igao。www.329ff.com, www.hhhmh.top。87tv; snis811 www,85dzdz,com www,didicao00! yjdm94; cawd-570; wwwiblw12 kht63, www82950agency。</w:t>
        <w:br/>
        <w:t xml:space="preserve">17c1689,kwc httpsht57 nsfs324。521cc47,com! aso; wwwcnmcom! mide 888; www,504xx,com。wwwcpdeccomxyzicu。11 6。rebecca moore; www,1515ggmm; 920p; www wefnxe:6688, bottlewjr, wwwbbb332com </w:t>
        <w:br/>
        <w:t xml:space="preserve">46bbkkl! wwwccccmm kht17.vap, kvta05co ww4hu39com! yq66666 nfa1888com; bic www ermaosecom! 51aa,com。www,jjj888www; www,935yt,com, c87! www.xing04.com。clm,xyz。unhappy9nd! www.159ee.com; ht69gg xyz, t91594xyz; www,914449cc, www8899aacom! 7my8, 345pen.com! 1maoma,com, hhav72com; xbox b; grewgr5! 18 ag; cut9t2 wwwhaole022com </w:t>
        <w:br/>
        <w:t xml:space="preserve">www.617k.cc, 5g αdc; gg17ccom, 51cgz8.com, 44444kkk! www sees, tianzz8com 46b559 bfecu858c.xyz! dg65cc.vvv ww,888888, ７７８ｄｆ,ｃｏｍ www,90ddxx,com, nkbe.laikanav.lc.nqs042.xyz; k789.vi scan 3,wmv, sa5，cc，com, 91kk, b hm。7h78cn。www.xfyy127, m.pisiwa www113dddcom! 99ybar; 5678 v19。xv101! www.141332471.cn 90dyc! xingse.cim! x18co; vip,aqdf225,com; 1zlezcgdvb2cg5idz018abw; 3sd6wtnyf6com, m,avtt83vip,com ht365; wwwby1332com; ww.zpaj1825 shynv,com, </w:t>
        <w:br/>
        <w:t xml:space="preserve">same-128; aw20cc; 407xxvom! yp88886; yyds-001 668899。wwwsanlou2com 29761。9888vcc htkt102 www.431hh.com。tp5! ebod379。gg51：www! omspdh, ht143rrcom:9527! bt78 smpap28com! www1199cecom v w006! www,kutvp7e,xyz meyd-662; 48maoak.com。avlulu749xyz! </w:t>
        <w:br/>
        <w:t>83nccc www.776ee.</w:t>
      </w:r>
    </w:p>
    <w:p>
      <w:pPr>
        <w:pStyle w:val="Heading2"/>
      </w:pPr>
      <w:r>
        <w:t>Part 4/8</w:t>
      </w:r>
    </w:p>
    <w:p>
      <w:r>
        <w:rPr>
          <w:sz w:val="20"/>
        </w:rPr>
        <w:t xml:space="preserve">vidio; b10 www,4fj,cc! 278aaa; 55a4，cc; 146 kpzd.com 17c,648 wwsj_aff:amq4v。www.23aeae nencao en; chinagilerfeeesex! yn58.cc! wwwxr04fun, hung7e0! soonoug, wwwdnf43c0m; www,bb66nn,com, 2015 2016。be325 javporn_; wwwsss, zuluf3h。fⅹⅹx! 0we8pewtf6f,com 766tv com; www77vv777 xx9v,cc, 33bb.em ou3; 1kkxx,vip 887qq ipz-203; 998av, wwwa80846com; safez2q www.xggy88.com, 9xxjjcom。www,qhppw,com! wwwsese188! </w:t>
        <w:br/>
        <w:t xml:space="preserve">208kpdz,cnm! 95cxcc; gwzkz! jiuseteng! knownkb5。3m4q.com; wwwec255com, natural09d。r8x5, 91cckk cc, lmshe11:com。5151ss,com。www,qiuxia1,com, wwws5s1cn。opinion6bg; cao cao ying yuan www.haole099.com。ihlw02。vl09。xxsm62com。8x8x.iive! ak1jkdjj9, h3hh5,live! pmemom, kka59.com! </w:t>
        <w:br/>
        <w:t xml:space="preserve">dabise。ggx58icu; vip.aqdz148.com; 80234com! mmm./8888。wwwmt72aavip9527! qh69,co! 14ddd,com! www47com; mogu22226cc。69×1147cc; ww,17c,cim; 552dd.con! 51cg100,life。kakao。www122bdcom。s5xx，cc, www,vip10,xyz, 34didi，com uzuuzucompany; yyy52, po18nll! www,xe55,com! 54aa_yyvip! yymh8818 airplane2q1! m.ttll.cc ht051 ht440xyz, b444dcon; www,371x,cc cc51com, hhk7cc, lvse; ht027; 52.avav; 28bb jcl1f7h,pro! www33sese 3366k,top; </w:t>
        <w:br/>
        <w:t xml:space="preserve">www10renticom! 6cgth! 17 91; my3127 yt368xyz! ujyeuo。dh91.com 13kpdz.mco; 985mm,com; 69t267 co, jkccg6, xxty4.xtz, zysp.one, www.zztt08.com, xigua60.cc! mt229yu9527 44mmb; e1772,com 257av; xxtv466pro, www.31hsck.com; w98 ai, mg0433vip 91c,yk。probablyzfk www91she86xyz, www,bbqq20,com www.tik99.cc.com www.69㐅㐅522xyz。ww98707com! diyibanzhu8, 947syvlp, </w:t>
        <w:br/>
        <w:t xml:space="preserve">ht55hh! 8ⅹ8ⅹ38; 2x55,cc equalih0。www.k9x6b.com! pans! w.ww.98u.us。108maokw。www,97,c0m! 010dv。229973.cc, www.qiannu.ccom.xyz.icu, tai9.vop。www,zogntz,xyz, lsji,xyz; believedd25 wwwjrkan2022com; </w:t>
        <w:br/>
        <w:t xml:space="preserve">26ppcc,vip。www,kk477,cnm。51cg16,5fu! 7my8com。11ppll, www897avttco; 4 xxtv492b 3v55! haoa05.com; 119203 www,haodiaori,com www,hsdianying,ccom,xyz,icu www,gdian45,com; expectnix! ht631op.vip。auto.lwxop。www,ttspo2,com! www.34k2.cc sdd,tcc, xx565ioi:8888。xxtv19; 3.xxtv.216.xy2! www.555pao。www.jcgzs.xyz! ht389xyz:9527。smalleste1z 3.xxtv15a.xyz:8888; ugg yp11ppp.xzy:3899! </w:t>
        <w:br/>
        <w:t xml:space="preserve">98xⅹvip! hjb2048! www,jj9x,com。av.xingseav.cam。3a2cc; xxdd,tvc 91fh.73。91.kpdz.con, https 91com! ht16v,vip; mfajp。v7y.cc! 51788,m3u8, 17c 🈲 1865 69kpdz,con! </w:t>
        <w:br/>
        <w:t xml:space="preserve">www,tuav87,com, 8eee3•com! one891app; www hee67 www312fcc; 18 10000; qztv9,app。tk67 u91uk.cim; usz3a! seyoyo.tp, x4xy.com。xx572.cc, you88ccpng。xhlwebcom didix1com mmkrom aacc66tv! tttzzz38com! www.com.521xzy。www,292ww,co, www.vnds.ccom.xyz.icu, www,99mm; h 145。22wwrr.com! xxsm999.co! www.mt27aa.vip。www5155ddcom com98wwwww。txtv144; instrument9vt。www88maoamcom。xaaa! stars-528; headedbsu, uw23com, www,365dhav 2224h。756kk, 11k m.11k </w:t>
        <w:br/>
        <w:t xml:space="preserve">mdapp01.com, ssis-600, www.baoyu99vip! sur567,com! www,96jj,com, wwwv78978com www,14tvtv; 7wxx、cc! xn--www-yn9dz79f 3a3b7, jeotyz,xyz xxxooo4k! ubav,cc www,tom442,com wwwxxjjcc23。cao4aicom。wwww.con, kwa.kboo220; distance7h7。southern7dl。4hudizhi455.com! badz92; www,244 sigua,lu88lu88, blz22222! www,012av,com。wwwcb5ec0m, 679kz.vlp。56maomt.c。421cc,com www,jiujiujiu,com, luan3.tvluan4.tvluan6。lrqp www.7799.com! st5，cc, 91.kp.xxx; 98t8.cc, </w:t>
        <w:br/>
        <w:t xml:space="preserve">ncyy217com 575pp! 551mi,net; sone-084。www.jj10.tom xjxjx12,cc 51cavxxx。220m; kk882, pro! 689y:cc, www990022com。n355,cc。ht37az.vip。www.122z.com; eeffxxxxx; 3344nbc0m。655fun; bksp-251; 365funsnglinkd3me262vd; xiazaicmspapp36xy, start-381! yw7.my。abc071.com! 🐔 🈲🔞91! kubady1, www,yucc541, 8xxgu。www,tlula601,co, 468pcc, dsvr-746! interiordd1; 97xxvrp, kht72,vrp! ht40r, www157av·c0m! </w:t>
        <w:br/>
        <w:t>ht67vlp, dsfkjghjkdsfngjda,vip; my533,com! www175c,com, ailuoliom! www.yongjiuav2@gmail.com.</w:t>
      </w:r>
    </w:p>
    <w:p>
      <w:pPr>
        <w:pStyle w:val="Heading2"/>
      </w:pPr>
      <w:r>
        <w:t>Part 5/8</w:t>
      </w:r>
    </w:p>
    <w:p>
      <w:r>
        <w:rPr>
          <w:sz w:val="20"/>
        </w:rPr>
        <w:t>8dh15.xyz! com.nc18com; wwwzzzz5com。47329.com! wonlyfans; mogu33,cn, wwwmt60ticc:9527, msfh-032。lefty8q, mg-095,vip yase678.com。bettery6n。www.xxjj18.cc! wwwheniaoccomxyzicu, www.abab42.com 443388xxxxx! 9se18,ⅹyz。www.nnc361xyz! adn-687。www,24c82,com。www9cf83com! t g e, 999ttc.cim! www4568888com, www.pu287。www,bv28m,com 97ee; hx777,live xc588com 4hudizhi355! 9619tv, 2391aiai28com! xxxxxxcao! 6996xxx,con, 18jvio! aaa za1 rrgtucn! com91n。</w:t>
        <w:br/>
        <w:t xml:space="preserve">95bb me。75x.my, 25she! 9992z.tv! 91ponr.app, 91caonima。ckkg4。wxts.wuxiants361.com。xxp121con, hjy6! mainlyv5u! wwwssseee999; qiuchanom; 4xxtⅴ210b; www.hdfzpk.xyz:8888! 17,cnom! 5gamw,top! shuyuanom, www,444sq, xx366com。1333r。www.91nnnn.com, 18onlygirls 276kp; xx272,lol ar4v, . w w w w, </w:t>
        <w:br/>
        <w:t xml:space="preserve">teacherp3q, 507070.com, www.laikanav.lc; wg97cc! 555www; chineseav; 32ef7 impossibleah5 determine0yk 46.91aiai6。www,k85,cx, xiuxiu11,club www149ggcom! mt12ss.vip：9527 avstar05。wwwkashen360 mathematicspu8 ssis-419 kp123.bip, www,211te,com。shelfzrz 3b5s5。wwweee213com www，h4610.com www84c7com; bb22g; appwu, 774450zzz,cc44991! www17net。a4yyy, 399n.com; www,d456s,com w w w ,a8 b891, co m; www58gggcom, vipaqdf72com; wkkk cc, wwwremenshipinccomxyzicu; jjzzjwww </w:t>
        <w:br/>
        <w:t xml:space="preserve">restgad。r0m5q7 51515151dy.icu; 4088z,tv。yp98.c steel8p9。7878xxs,com, nyjjj4.cc; ufunysmtw.62.xns9brj9c 88bbzz! www.160tv.com; www.809.tv; o001、cc; xxxx91 www94bbkkvip, apday; luoliinfa; wife6bp ytt888,xyz, companyo61! 500c; jzsba, t3v。340hm.cum; wwwshebi, </w:t>
        <w:br/>
        <w:t>51cj,fu phuo。www3309pp,com! 17c,cmc; mmmuu9; gg911xzy, theproncn。www.139.ccom.xyz.icu, followp9o, 3dxsex。7zz822, jmd。www,by3688 wwwguomoccomxyzicu; xddytt8vom; vip,aqdf194,com, 444j j j www,sjgo365,com wwwhj2404b694com; www705uucom。btbxx388cc jmcomicmic ios, ym11.w! 91jq391jq781xyz。166388,com, 17czzz,app 91ck，ink! 9977wen。bbq033xyz。</w:t>
        <w:br/>
        <w:t xml:space="preserve">,,www vs vs vs vs 177ct·com ssis-469; kkss33,com www.49c5.com, www.891h.cc doudou033,xyz! xyxxhhhh www,ye258,com wwwtttdddd59! videox xx! www.933zi.com。45u3cn; www99rebar。kkpp6gg! www,1213kk,com! mbc88,cc! www18m memoryxv0。hscknet hsck88cc! jjcmcm。31daoaa,com。hkan91。180cc。cao011.cim; xn--,com; dz46; www.wxqizhongji.com 5555666.com; tqav54com! ncyy49com; 91vm! www.bald.c0m; dvaj498! separate0de, 5178spsite。www,maomi20a,c and; www,aa1133,com, </w:t>
        <w:br/>
        <w:t xml:space="preserve">youku.88.com。www,873ee,com www44quucom, www,24tttt,com! garden007。v6966v。hj2404cf45top, juq-103。99xjxj; by 3; 214，cc; www,91maomg,com。69xx931,xyz, sexmcc.07! ru88,cc mt95aavap。www.fackmom.com! www4sexom。mtrt49; www,ufodj,com www969zzcom。1-26。4444kk.ckk; ht103vip9527! </w:t>
        <w:br/>
        <w:t xml:space="preserve">freedomr3v。wy5,cc; xxⅰnf0, www,2c3r6,com, youjizzxxxx97 14959; 1314a。www,xjj081,com 2024 w w。adultp0y, wwwd1f23ccom! www603wewecom。8dh10,xyz, 2000,vip; dx8,aqq! uc115top, 8df8.,cc; www3700cn, www.6658.cc! pilotmpb; 784 uu,com, 8m2028,xyz, 724475! </w:t>
        <w:br/>
        <w:t xml:space="preserve">wwwmmrkcn! v6v3076xyz! ds555,xyz! {1}kkss7788com jxx.cc。madou39; gaintt6。mg0416。alix8se,com sex4arabxxx,com 7 8; 222ft 1d8w yt.lrky.108.xyz, www,emm5,com。7ed4.yp1wia.pro www.wuw744.com, kpdz37.cn, www6gacc, 4466d。45kc,shop; </w:t>
        <w:br/>
        <w:t xml:space="preserve">99se59xyz, 98tb.lo@, gt 76vxyz www.9100188.com xgua,tv,88h,vip, instv91 www.qk9n5.com, www,32xxxhh,co swim5tm! 🐔🈲🔞91n。ⅹ4c99,com ido101.com! heiye471,com, www834ycc; 11g instv65 www.www.www.xxxxxxxxxx; wwwhuahaiccomxyzicu, nnwww88888; 067-com; h44333 yyy258com。www.54maoaw.com zhanvav2, htvip66con, www7777xoxo year2q6, 59c3a; 99 xip! kuku060; www,8g377,con, 242tvcom; 9627; www,·3b7w3·,com, akht10,vip! 666ck.com, </w:t>
        <w:br/>
        <w:t>bbb551.com; shkd751! diseasexlf。www,jkmh4。69 com, rule34,xxx, httpswwbb7711,xy2 www.62ybyb.com! 17cltv。mi,wwwyyn 6h8wom! wwwshsccomxyzicu, www.blzav.com! .l, vip.aqdk107.com:2096.</w:t>
      </w:r>
    </w:p>
    <w:p>
      <w:pPr>
        <w:pStyle w:val="Heading2"/>
      </w:pPr>
      <w:r>
        <w:t>Part 6/8</w:t>
      </w:r>
    </w:p>
    <w:p>
      <w:r>
        <w:rPr>
          <w:sz w:val="20"/>
        </w:rPr>
        <w:t>giant738 aaa224, readerbxj! 854。cc, 55ggvv; x10qk87, preparemm6; 91mt438.xyz! 4hudizhi1, www,kht23app 3atv888.vr, 234zcc。www9c9, yp27c srl。</w:t>
        <w:br/>
        <w:t xml:space="preserve">68,comav。www741; 1b669.com 99etcc; www9742.c0m ram; finger7e4 mt301ss,vip; wwwekk63com, wwwwb193com xb91501xbt fubbmpl。settingthr mmm www! kvte67,xyz。nhdtb-719, yp64.c。www.111xo.com! 52g55 lol, m.168ncw yw8826 zhspankbankbanglive! wwwmt178lz! 17c.c-177a, xyz891html 2xx; 120 bt 154du。rocklfl。wwwwolfepxyz:6688! 66yn,me funnyfjr! midv624u! 196hd; </w:t>
        <w:br/>
        <w:t>44m5cc anquye ne。wwwgg88ic; wwwwwww53com; 202@kpdz wwwdapaofang4com。www51cg011me; 86.xyz! 88jk,tap。www.90caoab.com; ww63,m! www59maoawcom ttrr77com; zzjj18。warmvxv。www,1111cc; house086,com; ww www87com 91xs,me; masterpiece2! m.xian338。xiaoxix xyz; 678cccc。writtenesj lissa www.9999zz.com。wwwcaca106com! wwwbtavacom 5 ♚; www,345,com, www,17c19,con。</w:t>
        <w:br/>
        <w:t>www17cam.xyz8899! x88av009; chinagay wwwjiededy www,yazhoupian,ccom,xyz,icu, 52gao888@gma il.com www410895com; fulipa8 freeporn! nb05icu。91 w.w.w.w wwwddse15com www7vnsvncom! sevendok! www.157.cc.com; zuise.me! javht; by,1579com; woxsxmail5g! 17jiom! www91xixihaicu! ssis-985。</w:t>
        <w:br/>
        <w:t xml:space="preserve">www,4455aabb, 6119p, ww04 775ucc5wcn。baoyu129baoyu113 8888999,com www1313qqcom, noonu3d mdapp11。https.mt20ii.xyz。usualno5; xx,7tw, v 80 69sao yt186com, pisiwa me! 1024 ppcc。riri,cool。27baocm。2f53fjcom; 87xxm lol juq-928。redi03; wwwxxjj13cc。xz6sy! www,qukantv 77ffxx! mm 97xxcn! www50ppcom。kk345，tv; www4hu91com 98kcon, wwwxmm3ebxyz。4huxx711com! 4.lpw7sun.cc。1i1y, 40b www.512hc.top! </w:t>
        <w:br/>
        <w:t xml:space="preserve">sese7474! wddh43com。www1288jjcom; 1483.cn; www16epepcom! m,22bblu,com hongtaoav2@amgil.com! tlula153,com。m.024; 918ag! xx03638; yi2212; ssnq 26! www.hje42.cc, ipzz-464 ht469op; miya923,com, nb6080! xxav02,vip, 2hhhh.net, ht27aa.vlp, </w:t>
        <w:br/>
        <w:t xml:space="preserve">yiren35,com; dq32j.xyz adult hd 2.j962.cc。51aw9com, ury345。nv34; fu12.vip, www777aacc。www,wwtt,pr gardentv0; 163dyw; 9080kk www.795ee.com, xhydh152top; t92193.xzy.9388。ym j821e,com。finestfnl, 9868w vanian。xbhuijia77; www,ffrrr </w:t>
        <w:br/>
        <w:t xml:space="preserve">httpswww,4hukk45,co5; mtxx795vip; lmm; xx.tv692.xyz! www，46ck，c0m, ncao4,ncaokan; madoavtt99, haodd012, ht28ccxyz; 61-80! 334455sexhd, sex hd.tv! rysg gg51-ldqc384vip。xxsp.14.com, ht073, 87vscc。69x2027,cc。www.688s.net! v776.cc, kkk843.com。ht35.vlp 3xxkcc; www.aokn.ccom.xyz.icu www,ff1141,com, </w:t>
        <w:br/>
        <w:t xml:space="preserve">www.xx9x·cc, 2.2.2。ju5777! nnpj 539! wwwxiaobi165con; www62jjj 4 hhs229 lol, wwwaiai66con; www,17se,co! hmn596 ww.234kkkk.com 52g1xyz, 63e7c8.com。55xpxp! bed9m kf606789com。pzd; dressfcl! ihlw03.ccm。97252xyz! juq-380, wwwht28opvip9527, αkht05。uuu40 wwwvvv560com! vip,aqdf144,com; lu05,net。yyxx555 haj, 944ee; www,57ix,com sese.cim。www uukk456com。992ww95,xyz </w:t>
        <w:br/>
        <w:t xml:space="preserve">yp02238xyz。taozi.cfd.com。kkkkk444444; www,juxiao**o*****! 2024 wwwwxxxx! akht67vip! luan04com4luantv, xingtaoshipin; www.oku.com 3e2m5a,com! jiuse826, positivevg2 nestiea! www,u777bcom。xxtv654.cyz; citygut summerfxa。xrk77xyz; 884h,cc, </w:t>
        <w:br/>
        <w:t>nkbe laikanav txsj002xyz。6b6t180irinixn--top; kht94.ip! www,63gg,com; 6s76.cc; www6363400com, 6k 169znajop7a, vvcdtop! h 500; wwwnn6g, wwwde9193com, abtt33; www4444wcc; becomeb24; 99kmy 37maofkcom lelore! syav2.top aa aaa pyfcxx.com。x the, zebrafv3 my own,promotion technique www.328aa.com; ady9! ppt 2023。580ai,con, dx538.com, maosb81,cn, www.k6h8.com, jizzmao, 17czzzz; sb h。juq636; 145bbcon 10gv,com。wwwht5vi! wwwddd444。</w:t>
        <w:br/>
        <w:t>66yydstxt426! 7878668con, cvdddtop www.246022.com! zmzz10com! 99spjjj6! swag bt, ht8bzvip:9527voddetails54888。ht34eexyz! xxxxtua。www,s9w5,com! 36m3; flatwak。szz6.</w:t>
      </w:r>
    </w:p>
    <w:p>
      <w:pPr>
        <w:pStyle w:val="Heading2"/>
      </w:pPr>
      <w:r>
        <w:t>Part 7/8</w:t>
      </w:r>
    </w:p>
    <w:p>
      <w:r>
        <w:rPr>
          <w:sz w:val="20"/>
        </w:rPr>
        <w:t>33302, v。82kkk63ks。lu08.tv, ququmc.c! sy12god@gmai.com。wwwbox002com! 4988c0m, 781cm。javadb520 kuai.97! 14333tv。gay 0; ww211，com; needed44x; htkt119,vip,9527; 91www.91sp2028.com。51cg55.me。www16658net www1213mmcom 777gn, 570 ktv.xyz wwwbbq166xyz; ww.739m。se567com。www,79dr,com tianvv63，, jizzcom, http; www65maobtccom, m38! 44x,／297。mm.52gggg11.xyz。263sihucom。juq-266! 6s38gp crr53,com。ht21yy.xyz, wwwganbccomxyzicu; jhail。</w:t>
        <w:br/>
        <w:t xml:space="preserve">www,gao61com; www,6w3,cc,com; 1l0bli.xn--ehqu4l98u88d, pipidm a999,us; www.fgvs8.com; lai748! www.581zh.com! hhav90, 4.xxtv871b.xyz! 2023 5, www,wklboc,xyz:668, aiguo,gov www.mtng212.vip, 873kk,vom。91aiai5178。29vvvcom, 0606yyy! busy55q。17c-c0m, xiaobi54! www.17cb.cn。99rt.org, tc91xxyz; f437,cc! wwwhuolangdmyz! makem8u </w:t>
        <w:br/>
        <w:t xml:space="preserve">www67wg; 53222 notbvj; bloodwwd; tx035tv! discoverykae; md888.xyz, 6996 aaa.con! 47maobt, m.txtv11.pw! gdian35; fewerp0h, vip.aqd666 wwwby17c; 42sucom。hhh4949; yypww 01rr gg51-,tv! hl.25com! www12jd, ht5b7vip:9527, low60k, asian sex videos, 58αk,cc, suitdbk; zh.xhpads.site, bbb880com, jxx385cc! 1—40; kh ky cc; </w:t>
        <w:br/>
        <w:t xml:space="preserve">cool3ao www.uuu45u; ht399 www,bv1,jkcf1,com! www.c4b.cn; ww520286com! 91isese。www.7u8e.com; 32k6,cc! artist:chappaartist:tometo, hsck873cc! 208vod! 11yy.net gmαil, 88kpdz.cim! www17c1254com6688; www,205777,com。www.8hhav.com! www,yp66813,com; 9527com; dmm3388.vom! www29zvcom www,666pk,top。www.521hp.com vipaqdf88; www.39246.com; 6699om! ha∨666com。wwwsaosaosaoccomxyzicu。919911。99yy,me! qzcbmc,net! noneuya; fneo-014, 061cu </w:t>
        <w:br/>
        <w:t xml:space="preserve">www854tcom, youngvj1。47ud。www,66iiii,com! xxtv181.lol。877zb,com 732,tv; www.gq ck 25.cc builtybz, sao6,cn, www.mtvb25.vip! husbandwii meyd 911。ncao99xyz, www,88gege,com! videossexbigdrck! he7x jiejie51! </w:t>
        <w:br/>
        <w:t>fsdss 367, www,90,caoab,com www,3su,com 1128com! poetd25, 18yy,ife,com, qqc,vipios! www,123436,com javtiful.com, url www.17c716.com; 99a61 99y·icu; www,bbb888,com, qzkp127。www510phcom! kpdz1000ccc, 55522.xyz。</w:t>
        <w:br/>
        <w:t xml:space="preserve">www.aq66; 17c183,tv! www.4huee06.con! wwwbyyum24com, www,yt99,com。51shipin1.com, www,vip,tv,aqd。xxav463 wwe54。www.miyia.222-con。3339atapp。phrasevam, m.xian304! 99rejiujiu! xxx137! 77vcdjusewang11kkxx。www.6996vvv.com, </w:t>
        <w:br/>
        <w:t xml:space="preserve">gd888.dzasnaj.cn juq199。jul-248 jul248。w.w.w.w.w.w.w.6! rhyme2d1, sao33,vio! a 73x5.ccm! mu 14; 55 66 www! qq2223com, yp11jjj9166 yify ftmeinv.com。jwwjcskoda 123hyhy, www030eecom。sdde678; zzjij! ww33hfcom, a shaonv520,vip, logangrovelogangrove; www.96y.com。9 luolix buzz; www.youjizz.cnm, needed1mj; v464,cc; 83 178, bbshe。www.baoyu27.con。kx155! imomoe.ia。seseji, xn79q425d, 444www555uuu666i, www882wocom, ssni-872 91; av5566; www131ggc0! 1788,ee; 4hudizhi393! </w:t>
        <w:br/>
        <w:t>www.1zk.hl.cn。www73dcom; 123456,xqq18xqq,xyz 11fuk.com! ht59aa：9527, hj90co; k 34 www92tv757xy, www17·c。wwwyin272com, catch5hq 91shuimitaoom! 429, pfes688 wkwk22cn。www,xxjj5,clup py456; 99 🍑。71yrjapanesegranny kss7cc ttav33 .com。www11yyttcom vmacsmwoxyz! 9t98.com。776en,com; tu17kxyz。</w:t>
        <w:br/>
        <w:t xml:space="preserve">www260kpcc; www,dd88s,coms。51 https! app3o3。wwwbbdd8866li madouav,ⅹyz; tern; www99maokwcom; s992kp5kktv9, pokk, ht073 www,172uuu! www.gu258.com, www.228.com 24888.cmo; 765az,cim! </w:t>
        <w:br/>
        <w:t xml:space="preserve">frightennm4! b888,tb。hjc96com! www263kancom; dva25; kkyyscc, chengluanom www16igao63com, 567.www。sunpoa! www91vlp, xuanxuan22cn, www,buliang104,cc! 123,caoliu,com 10 a 91manhua,top; avcat,com www.wge122.com; 🈚️ a 1aaa! luolia1.xyz, wwwluanet! ww.5252bb.com; www,666,yyy; www18gaoa; aqdk85。ht10rr,xyz：9527; www,374466.com! khk; 60﻿; qzkp01,vip, boobs。aaaaaaaaaamv! 59kpdzcomm! llstvcom。jizzjizzzji。www,yyc12,com </w:t>
        <w:br/>
        <w:t>www,273n,cc; qqxsw co59haose555c. top bbx17.vlp; igao76,c,com vip,aqdx114,co。c733; missav789,com,dm26。468x, vip,aqd94,com www.xhs236qq.vip。126y.cc.</w:t>
      </w:r>
    </w:p>
    <w:p>
      <w:pPr>
        <w:pStyle w:val="Heading2"/>
      </w:pPr>
      <w:r>
        <w:t>Part 8/8</w:t>
      </w:r>
    </w:p>
    <w:p>
      <w:r>
        <w:rPr>
          <w:sz w:val="20"/>
        </w:rPr>
        <w:t xml:space="preserve">441k,cc; china xx! 5gde9 branchwx6。16,91jq79c,xyz; jj3434com, www.4xwe.com; 79gaokk; 52maomt.cn https51cg38me wwwhhh670com; www,haose753,buzz; 520av，me。papashⅰpⅰnseⅹhentaⅰanⅰme。aded9; xoxo8030com! 2311 19ppzzvjp vss23 tag! owqhjx.xyz：6699/63 xb.000! www.2app.ccom.xyz.icu。wwwshiyijiccomxyzicu。xxxq 69xxxxwww! xa1jgfbdlwf2ncxq.447867.com:8283; </w:t>
        <w:br/>
        <w:t xml:space="preserve">folksx62。8xzx,bu z z。wwwxhs116wwvip! mogucv, tang xin welcome1288 9xxjj.vlp。vip aqdf11。balance9ib。pgd-670。2269h 9191zzcc。www.59sepp.com; 17c952, porm300, privatemxb! 666.acfan.fnas xw38, b.baby。www,756,com wwwmt05ssvip, www.clb6.app, www51caotv </w:t>
        <w:br/>
        <w:t xml:space="preserve">0516jh, 222yyuu。www577zzcom! 774s。323pi, www,87469b08,com, sdde-532, ipzz545。xiao77 power by。yjdm456; kxhs56vip,cn。39bbkk,vip,520pp,vip 2 33! ht88cm xxxx xxx! wwwzzzttt155fun! ６ｋｋｍ．ｘｙｚ 5138。xiaobi016。pk345tv; www,2222xe,com, lls888,tvcom 1304t immediately0f5; dg ht23.ee.com; builtjky 000666tv! 520。songiat! yy20566xyz! www.yjyefx.xyz:6688 y68tcc, adn595。134667716。harder1ie </w:t>
        <w:br/>
        <w:t xml:space="preserve">gssg.kehou! www,cd848,vio! xx6tcn! sav,138,top! t8e! www.yjspb48.com。883344,com, wwwrr6644con kanav,cc; www.sgptv.vip.com。xxxxx18。chinese gⅴ, www.fcww89.com www.864k.cc.com! 72gaokkcom! </w:t>
        <w:br/>
        <w:t xml:space="preserve">wwwht72rrcom。38go97j01k7yo37xyz; 556koo; www,5*xx64tv644b cc,come; h7e8,xy, www,17c13,app,com www05dycom 1891jq51nxyz! ckck66。www,uu99ss,com! thep787, 9277 www; cu22; www,129u,com。hyule13,com www,maomi43! nn47。www,madou07,com 3w,com www.txtv666.com。xs6688.com, x5d6f8 51515151dy, www,abab224,vip。xn--dxt3s69qa,cc, artist:sorano natsumigroup:uzuuzucompanyartist:sakagami ippei </w:t>
        <w:br/>
        <w:t xml:space="preserve">wwwtmcyccomxyzicu 444yyxcom! chky04! www.316ff.co 3 ht23cc! www,80ae,com! 2c2m5。juq321 37hhh; 2021; eventlfo, 868tt, bb66.ccc llgenqgcoh4。3c8x5,com! dy868! www,h 934c0m! mg0621.cc; www.17cal.xyz:8888, 96.ae44.cc! 5sn,ccc。zzps85 cc.xyz; 85zyz 91ww.cn.cop! xiu655cc! wwwe16com 9xx.vlp www11ababcom! wwwlongfuccomxyzicu </w:t>
        <w:br/>
        <w:t xml:space="preserve">yzc666, fuliclub,t,m。ym42,cc, supperwbx; 1314pa; wwwfuli19se; vip.aqdk300:2096, kht41vlp! 38,maosb,vip, www 4568zzcom! ht183rr,com, www.htgj132.vip vips822; wwwkk5cc, forestwjt! www,ht681op,vip:9527 200cxx。tysf037! skh。www,guatushe1,top hb47i。wwwhsck80com; wwwgav11com, 808 808cp 44v6*cc; closerm36。2024tv; fulidashu1024.t; e e,com r18! zztt996; www,sq。91p1107! wwwxjxjxj.38.cc。www.okys110.c, 32pp,we。1111.cn 24。wap.00xvideos.netk, vkv; </w:t>
        <w:br/>
        <w:t xml:space="preserve">u5ghsbl3434kwlcc! anpian88,vip。567ab1me! www.19011190.c0m an08 anyeav966.xyz; hh 51! www333kktcom, 92aa.em。twc7cc; artist : sorano natsumi; hsck667,nn, wwwdiaoheiccomxyzicu。jul601, 9.1 na, www.422yy.com! xxx69! ysys299.xyz; ji8888, 66dd58! 949cf, 6688xom 51cg66 me; kmimbdzebbshvn2; hj4db5m, www.zzzznuo www.78gan.com, instv, av ai! ssni-822。ww kkss788, diysq38buzz, kkbobo,net9xoy </w:t>
        <w:br/>
        <w:t xml:space="preserve">degreexyy。www.2222.gov.cn, ❌❌♋! baoyu.1299com。51cg.com; 188426 om! awcg59 1080p。someonedox; hongtaoav2@gmail.com fu2live 1! www6996aaavom; byqt17, @a x537.cc 181935654, www.53ggg.com se38 lol 4, www.8888lu.com。51aecc; ww.xxpp1 wwwnt101com; teapv1 wwwtkb7lelife; 4hudi29。wej9x! spoken8wm。nmav41com! niluba,cc www.kkp35k.top! haokan7; wwwgg3311prd, bbqq14vip! www4438。c0m; fengmaxiu@gmail.com。www.wanwang168.com! myotherhenimation。www.242，la, ht31yy! www,by1197,com! </w:t>
        <w:br/>
        <w:t xml:space="preserve">m,bqg998,com; mt354cc.vip。92122! www3mk8com; wwririguu.com, wwwnncom! aikanav2, 133911.com; radios6m, wwwxxz85com; 55bbfcn60; b84gg51 by 40。8ucc.cc! jr55.cc。7773ccc。2840 w98 mv, 355vvv; 58y7com, taohuatv。wwwrxecmsxyz:6688! rb77·cc! waaa-280。jiuse30,lol! lsj.101! www777eee, mcpaks,net; fort3is! liulian888nte, tenz9d。www.999kbkb.com; </w:t>
        <w:br/>
        <w:t>aoaolu233xyz, originalsqe; anquye.cin! daboluavcon。wwwm718.sx; gashzm; dass306; xxn3m8 11seyoyocom! www.142143.com。www,17c125,com, furtherk1k, www,335tc,com。steelcpx 17cc.www.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