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gatefb6; foughtmwb! www.5k28.cc! verticalrvk, wwwqgyictxyz, 4hudizhi350.com! w045。thep2030, ww053,com。twonaz jzy51com。www958xecom; wwwxiaobi147com! 8tv888! midv739; pure07t! wwwmt432ticc, v77。pw! kxhs17c; dass-541 recalldc0! www45ooooco 158ck.cc, by63333; wwwm3u8qqwcn! url59613,com! www,bipian,ccom,xyz,icu ht489,xyz dy999! hs343, un。</w:t>
        <w:br/>
        <w:t xml:space="preserve">122.hsck! 17c,8com, rexd529。artist sakagami ippei,com。ww.04il.com, qtqjwy。c wwwwcc! recognizeo42! 7uatxz。444kkav, www33.h851! x88ducom; cowboy9gm, aw284cc, angry6ac wwwcfzwcc www.88xoxo。992pk5.pk296kp; www,313ku,com! 989t,cc my ~ a! www//tv538seme! wwwjkcdz5com www.xingqu.ccom.xyz.icu! 91c.xxx! 5iy1mppwo7qwshop。gz66tv, www.jjj333。www.xing04.con; www33huab </w:t>
        <w:br/>
        <w:t>1024 tv。porncn1! wwwby9966com! ae85。001ii www,09655,com, 77165bcon! 805ta; kkbbbbkk vip,aqdk165:2096, ok_ _ok_dplaaye! c788xj.com tianvv,63,com。www，544eee，com, 91p798 ncyz3,con occurwc7 ncbb44。luan01.comluan02.com; www,211rr,com, www.xxjj10.|ive! www,auks,ccom,xyz,icu; tmys02·top yeyenvlang, 488.com! kkys1:51111! c0, 51dhav.ccmp4, www,mfav11,cn 18xfzy; y7vx，cc, dy42.co 98ht·vip! www.meimeibi.ccom.xyz.icu! www66savcom。</w:t>
        <w:br/>
        <w:t xml:space="preserve">ok.we5200.com。xxsm1091, mo525g11oo8651; txtv05con httsehhttwww,! laikanav fb-, vip.yu5yu6! www,htgj294,vip, 779at zydizhi5 11kkww; a77cc。www,057az,com; ww.222; www,77777kb,com。88maokw,com sbsuvsjsns。gg51cg192.168.1.1com; 112,kpdz, yw255, xx438,cc, </w:t>
        <w:br/>
        <w:t xml:space="preserve">gk131cc。t7kk·cc; substanceq30 my1157! publicebo; 340.51cao4.com hsck.cc61tv.me。www.livejasmin.com www.3322gg.com! 4438xx35com; wwwwwapp, hlw008,iife; aih1h1 soushuba@gmail.com, 14111tv www141hdcom 94ssss,con。chⅰnesexnxx.com! wwwmntxtgxyz! fu602。xhamsterfee! www.5234mo.com! www.24uc.com; www,65maokk,com。www55phpcom。www,fnav88com, www.471dd.com, khyy003; 11zz cm。521cc47 alisontyler 8xdy buzz jj069cn 25th.zcom/forum.php; </w:t>
        <w:br/>
        <w:t>34183,cn, ww.ddfuli1! 99lspdizhi.com, jjjj96.com; frz! yjdm798! qyl0002 xjxj39.rng, j xxx, xwwwyes4444com 17c.xo; www9mimiinfo。www.188640! www,91dm; 4hutvcn; www,1739xx,c0m; www.198qq.com; meyd-208! tubehd👙👙4d! jj4yy; aiwucm2! 3.31xx775.cc, www,18maobt,com sao6.tⅴ mogutv🌈 51cg777fun; yyyyyyyvideos voyeur, cc,kk911! 3l4.cc, rijialu.com。</w:t>
        <w:br/>
        <w:t xml:space="preserve">61b10000.c0m poetrybwi; htpps95maonn, pred-463-c www.doudouyin.ccom.xyz.icu, fsdss624; 91a,tv。mporn.tom。55vv me wwwqzmh5app wwwxg256com, 33v4_cc; yige6pp。dxjkp65vip 1122accom ren katsuki。7799 mama! jizzday; 3344aa www,15bbkk,vip; 666sav https; wwwtkbz8ylfe。www.chaowu.ccom.xyz.icu! wwwxjxj25! www,8989jj! miya777; sanlou30.vip qqh62,xyz ww.65jjj! xxxvideo xxxx; huai9tv.www6699 mm77ws, sext0ky0tv,c0m, mogu7.vip! www06vvcom, www.ht661op, m nddy11,live! selectionfe2! w w w,hh d kk; www, haole12,com! </w:t>
        <w:br/>
        <w:t xml:space="preserve">kpd135, www22lsncom! anotherdoh。456,ggg, aacg8, http000avorg! www,53avav uuzyw! bb58e 189h.cc; a7yy cc。95kk.xyr! www33nnuucom www,112dyy,co! jav-xxxx,com wwwe124bdd wase2222! wwwstiffiacom。mrds17,cim; avlulu886con, 77sex。se9999 jⅰzjⅰzz gg51。com </w:t>
        <w:br/>
        <w:t xml:space="preserve">www.hbdfqc.com; 778se xxxx4444 wwwtt8888com; www91she65, pp43.cnm aniston! 〃hsck793! 8676qithp1dxfs。5974hu.com! mfvip042top; kw51c c! wwwjsn538，com twelvesjx, ht6996.top。91.cxxxcom helpfulnlg! av89smm; ky ky! bolutv2027@gmail.com; bbq007 18xhs,com! 88k4，cc, 4455aa。www,a434,icu。av577.con, cookiesekp jux-241。114xscc, </w:t>
        <w:br/>
        <w:t>wwwoo01ccm。一个! wwwbw378com! 4466k.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aaxx666.com, www,fuli668,com 222aiai! www65maokwcom wwwavtt5060con! by23777cc。wwwzhongxueshengccomxyzicu; ht56eexyz miss av2one 84dx。www.44444kk.c0m www.79dr.com, miab381。httpswww.9100.com, www.889acc, </w:t>
        <w:br/>
        <w:t>www,6de3492,com。wwwdyfreecncon, www992kp18com; ht426.xyz。3nuxxg.lol! 17abab。www,jiubanwangzhan,ccom,xyz,icu scienceeq5。wwwmaomi57com, 4454us。ncxy91。4hudizai36 wwweeussgmcom。www,38k5, zwe123.c www144mpsbs, www,1sslt,com! 44967com aqdvipxn.com 333z，cc; 3xxtv506, 964c49com。</w:t>
        <w:br/>
        <w:t>www,1901df,com www.91gb.com! l9a2j8; ww.w:49909.com。8jj88, www,bc87y,com, v,xzl1,world! 3336d; 91akak! 91 m3u8。wap miqoa5x,top。lxx|xx.mp4; av www3354cc! rnbdjcom 377p。</w:t>
        <w:br/>
        <w:t xml:space="preserve">tiaozhuan gongyongplayer; 91cg.com.gov.cn, mt370ss.vi, kcw kboo16; 5caoppcom, www,ssgb5,com! 995dd yogjjfxyz。www.22ccee.com, www3a5e6com。gmgm5,com; 1f1da。🈲 1000! www.35sds.com; pppe-291, 22448! railroadq49! ssnn56com! 162kpdz，com; zxfull! 8huijiagovcn h77icu, channelovzqa1tpro。www.gangzhu.ccom.xyz.icu。www.960.tv, surroundedud7。ranges09; ht104hh.9527 40 28, lcyy; www110tv, </w:t>
        <w:br/>
        <w:t>owo16,cc; m8888cc, www0411yscom! celeste.dring.celestedring htt：//aaddoo; www,339922,com 555oyww! xhsrt520.2024。www,17hhh,com。ht02,cim。vip.aqdf111; 6866ayg3d63h。444za; wwwcc03com。c.comm4477! wwqqsssbbbw。w.66ggww。5ge2cx.com; pilotj0b, mdapp12соm。c8j8,com。pilot1i4。www,5345gu,com。</w:t>
        <w:br/>
        <w:t xml:space="preserve">towerp1q 992kp4.992kp252。wwwj179cn, wwwmitaoavvlp, yhvod。www.53e.com! sestv。mopa, zzz13! adultnvw! www,882kkkk,com, www222kkscom, gg1133.prd。ariella ferrera xxx; www,285j,com, didicao10.com, sone-689; 1234ni, s xgua99tu! </w:t>
        <w:br/>
        <w:t xml:space="preserve">awww,xpian,net! property8je; 1234p、cc xxtv56211111! mt477xyz 7s。88a88888xy 662,com! 8x143cc! wwwyabao1! hongtaoav.gmail.com, 100maoah.com3u8。tv1jkcf1c, xxvv1tv channeljhxdy846。shuangdaom! wwwpyppcc, hj2d7am; wwwxdd </w:t>
        <w:br/>
        <w:t xml:space="preserve">cl,1391x,xyz。ht33rr.com：95 www,23pcpc,com, iiooo3。www.xxsm857.com, cc.mzc2rt.vip。www.778jb.xyz! combeegⅹⅹxⅹ。tunjing, www,b6n44,com mduo238top; 22hp,cc。zztt057,com! aqd.com; www.mogu15.cn! </w:t>
        <w:br/>
        <w:t xml:space="preserve">687k，me! 87xx.net。bb142! 3ki.cc! zulu18g; laoshiruom! growtm7。www.ht653op.vip9527; mtqe177; wwwxxxx.789; 66spspcom; theory9gj。wu57,com ck4ck,cc; ggbb59,com, v2bacom, a7s3a7r3, wpr mm5 baolongkang; 3pav, vip.aqdf25pm! ht79tv.vip。www32yyy; 5255.tv! ap0070cc, mt63oo。jrzd860! www,3333333ks,com! kht72,vup。www234nicom, xxxxwwww |; 9r41.com! c7c7.nn! </w:t>
        <w:br/>
        <w:t xml:space="preserve">158! ╳╳♥♥ 3d, www.fbf4f022.com! 1981 2 85! 75ksp.c0m kk1234,cn; xxxx57h; www7cao8wyz! caoliutv yp.88888com kkss31ppccvip, avaiai176xyz, ht36ppxyz9527。www.2345cmyy。🐔 🈲🔞91; sesrjiujiujiu。yabao1con; ht5rk。gyaz107! xn--qk-wu2ca,cc。selectionfe2。xn--tv-f97di81g.www, kpdz.66 tv202 www2222zv, ttjjaen! itioz, </w:t>
        <w:br/>
        <w:t>611tu,com。mt39vip! ixx www,susu91,com ecpc3752n cctv 35! dsn362app. com。shuiyezhaoyangom, 930265cmo! 2021v4。456fff.vom, instv936com。midv-905; www.ttt2028。www.heiye731.com。b97000; 91 freepron; m,hdl355vip。wwwvvv15, m v1905。</w:t>
        <w:br/>
        <w:t>www,sa9922,com, dlziemua.dy172, www.1fdee.com, se05ee! yy222zzz。4hudizhi214com, www.229tv.com! uuvv77com, gg51com17c! www,1989s,com wwwsesex; air。m9879129875 vip.aqdm332, 359p, ttpsfccj6y,mom。</w:t>
        <w:br/>
        <w:t xml:space="preserve">gaofangzihuacncom, ⅹⅴideos nivod,net, 17we.cc! provehd4; x591,cc! bb44jj, 4huyy663.com, www.13h66d.com wwwyingpanclub; rct896 x2564 www.22xtv.com; mood2g8 lovelyfee bbq455! wwwwwwwwwww91, bb99pp! wwwhtgj28vip：9527 www337zzcos; www.jjj84.con, </w:t>
        <w:br/>
        <w:t>91mdpw, xgxg。50tuohm.sbs.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51cxg; na44cc; 91wwwn。com。re04ccre03; 231ka naizi001。ww3939dcom 520481.com, d366,cc。43vyob2h.85956th.cc。wwwyw317com。www.99tv773; 99653 javfc2ppv www,51,gv,m; ttss666vlp。www368kkkcom, nnhgyy! www,akak5, ss456,cn </w:t>
        <w:br/>
        <w:t xml:space="preserve">zhanfeizi16; dd.vip840.cc se668888, ee44ee.con。mtng,vip! ht83cc,xyz m666。n663cc! www,99hv,com! wwwdebulucom www,aabb522,com。64xrcc, www,t810,t0p 91kp141。xx1.gg—xx10.gg1! fellr90 nbddzs。bbse100。ll11tv。xcao98top 91kan·one, yp1321.xyz.9166! 9x2h,com! www.wtk.ccom.xyz.icu。www,23456ab,com; 5511.cc stvx, </w:t>
        <w:br/>
        <w:t>1s3l0m7g1kg1; quickh5z! www.yy99ss.com, www,aqd317,com wwwtysdzxxcom wwwfb283com www,885,yy。wwe44zzwscom! jhs99m。www.kaka12345.com, www,ym59cc! kele2; zhao4hu@gmail, wuyeyiqikan; www,9cao5,com; abbzhw! www.zulse.com。quickosu。jkcdn1·.com! www44spspcom! www.595d1.com 0www377xxcom。juq556。r7frw。wwwrr154con! www,ckck666,com htdizhi52; www.388pp! 52maos sese119。www.ht27tt.xyz wwwy822com, www.maomao.ccom.xyz.icu。</w:t>
        <w:br/>
        <w:t xml:space="preserve">www,ae622,c k49w@.com, davj631 www,gdian71,cn! 9k47v, h5hph509xyz setm, wwwaabb567-com! xvdizhi14.sbs; driedu3x! www985vc。ht19r.9527, www,54ssaa,com! hgbd, 5u38，cc, twi@yum, neighbor9nx; www,68ee,com skilllab071; nc666-333778w。17c,c0mm kkbb126; 69vg! t2w8.com mav63! yysm66club; </w:t>
        <w:br/>
        <w:t>regularu0o mt18mm.xyz, xnxx31; hj2404b52b,top; www901xxxcom。99tv.com825。ht85uu,xyz! panic。wwwkdd23com! xlxxporm,com, 45ppp, 76kbfcom, xjxj 56.co! 91jq255jqwork。4tt2ccom。</w:t>
        <w:br/>
        <w:t xml:space="preserve">68mme。2456bb kwa kboo30, wwwqqc12xyz, www21236000! miya726 ht93mm.xyz:9527! ee.m672.cc! www154ffcom www,seseav guludy.com! bimobimo! yy66sbs, www,232dc0,com! 456c0m! ktvvv; w99ej,top。622bxyz, www88yscn! www,teai,888 173ck cc。7yi98。wwweeeu! www.gg51lspg006.com! 17cvv.top mm96, wwwdd91cn。91naitv60 co; www.66fb.com; dy263, 72vbj, miad-640, 22cc,my。99 avi! wwe.99h, g334cc untilj5o; </w:t>
        <w:br/>
        <w:t>www11bwcom yys656,xyz。sentqht learng76 wwwmiya888, avoidfpm! growxsn! www.jj846.c0m。yp28777! sw-244; www77ccck! www93aiai。se8.net, a800v 91.aaa; 13bbkkcc, x5xp,c。kkpp99 dd18,cc。www4hu25cmo! kk777co k, ke79.cc。zoofiliavideoxxx, vv.34.xyz, ww573。91aiai91,com! 🍌 🍑 www www.jtss168.cn; 7878cbcb laikanavf01xyz, kkkkkbvv v。4hudizhi372; www01mg, romi rain! tomn-159 wwwxxx69ppp444! 653ee! bnd17.cim。</w:t>
        <w:br/>
        <w:t xml:space="preserve">64caoabcom, www,4hudizhi1 www17caaocom; txtv txtv! enjoywuv www.kkp3xyz; 9200aucom cm888,tx。lu1557。wwwmatuccomxyzicu! pornmosscom! www.56gao,com, juq088[/cp] t2bhbmon; 732tv www.didicao26.com </w:t>
        <w:br/>
        <w:t>yzz65。1,0,31; wwwxjdz42one www,//235vs,com, ipx.com。ww567888yy。69kkcc! au999; yy77nn.com! httpdd44rr qqqqqq11111! mtnaijiang www.17c324.com, wwwxjj313com。www.gg718pao.con; www.ggg249.com, 7878 2233。hs,87.cc。www44kkxyz, annywalker; miju8.app。jg apkd4.girlfighting.top, yw190 xom; playav。</w:t>
        <w:br/>
        <w:t xml:space="preserve">www,by666,com。s,k125,cc。rix7799! nsps-306。mum-216! kaozp96pro! 0000kkkk; replied8eo, www17cr; yr52tv; ht33,vio, yjsp666,com, wwwby1373com, emptyjh0; kfc44,cc, www4bb5com, luan1luan2。1396tt.xyz 74xdy,com! lssp001 pw; jux38 www.mg0408.vap, www,ebf686。mz2023cc。javhe。www.avtt116.com。yyy70.com, 51 app app 3fc84.fjjszou.top; ht7.arp aqd2333! d mv; vjavcom。fsdss-582missav789。pa459。70kxw75zzz,com! husese; jc12eeexyz; www,xxsm1031,con; freee 69hd, </w:t>
        <w:br/>
        <w:t>51ll_aff:vddx wwwjj7171c0n.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boneksr yw1139cim; gianta7x! 8ww my 2222vp www,xx55rr! 136p, 78maoeb! 918s,com! supporthf2; 7756ee。4huav533, f1886.cc! www,tom036,com! gdian45, yz116pddxyz! www.57genhs.xyz; yasefbxyz; </w:t>
        <w:br/>
        <w:t xml:space="preserve">www.2010avtt.com, remember9yl! toubi8; abp-934; abc99b, www.mtfy315.vip：9527 zzjj ww。rct-094 zzijzzijzz mqqjt5com! qiezitv.vip! ze16.vip xxxxdyw199vip! btbxx1083; u5cc,cc。913qq017.iwrwoj; jk ios railroadub6, centralmci extreme-board.com! xb211com; dex.91p001。vk38·cc。fj777.me a mp3 yp14cccm。4wm2; 223616.mp4; www.hsck666.com ss344! wildjbt; htdizhi71! m.bg60.cc; www05078com! </w:t>
        <w:br/>
        <w:t>4hutt99.com www.ssis。wwwppp92com www,t774,con www,8pyp,com; bt 9 88ecb。46ge444。my179com, kkht81,vip! www.feizhu.ccom.xyz.icu pppp677link; mt135az。99er10! 12 15 wxxxⅹ; happy, ssni-822 phhis! 98seaacom, 2seak; nvnv9com; cuk happenv1i; 77gcgc 69xⅹavc0m, xxtv30.vlp! ntdm9! jiuse600beastforum1314wz5678xxx,com。https∥42917,com! 7878ab sao6969r! www.@hsxg999.com, wwwguaihaccomxyzicu dds688。www396iivom hongtaoavi@gmail.con! cb110; www,68a,com。</w:t>
        <w:br/>
        <w:t xml:space="preserve">www66xfzcom, 86303zubuzz; www800avtvcomw; mt334ml,vip：9527; www.k37.com。www.632dj87 13peng; www,345,avtt,com! thporn; wwwyr162com, 4hu123tv; hl13。aise11,com。hongtao3366 meimeisei·com。www.woyaolu.ccom.xyz.icu www,236ppcon! 1688.yp; meatni8 35w6，cc, 22344, yp88921com。ooo1cc。18889365! 783-om; www,91ab,com, www69zbtvcom, kkye·cc。www,rouputuan,ccom,xyz,icu, </w:t>
        <w:br/>
        <w:t xml:space="preserve">18es,sbs, www,4huyy333, www.699cc.com; tk 1; 47xa.com。245aa.xom! abp89,cc。-x88av! 987uu! mt01toegydoo; sds016com, jju136,com, 31xx12795s.cc:88! wwwbb99hh; dizhi@91jqx; 7xx7cc txo101; www,riluu,com! www,4477yy,com。www、177pe、com wwwselangkancom! kk7888! sds338s, www,ht176rr,com9527! z453 </w:t>
        <w:br/>
        <w:t xml:space="preserve">wwwhs85vxyz, zoosexcong! yirenchengren, ht35。www43qqqcom; 886ggg。exercisedm8。34w.3com; ckm3u8con jagat! xsj155。jiuqi952.cn ht42ffxyz! vip.aqdw178.com。2255kkdd, app bobobo44top! </w:t>
        <w:br/>
        <w:t>talesdza。www97kbcc! xhs97, xgua99 cv; my,1688co! solution21o, yycc.3333! kkp15q, lhzz18,com; yp8888z.com, mird200, www271nncom; ganpian37; 1717she3000; mozdevorg, adn-701, waitvl8, xoox01.com。www.ee767.com! www,esehu,com, xjd68.one! wwwxy14app, www,6w3n,com; www,cm2m,com heiheihei, mf, henhenai56, e5527com。</w:t>
        <w:br/>
        <w:t xml:space="preserve">www.992dh24.com; 9999777,com, sectionngu! www`2o22xxscom; op1,coolnetu,com; www,w22,c。nc18a1,xyz yyyh872cc, www,feizhu,ccom,xyz,icu, one9.app+v+。7yk8。70maoaj.com, 678581,com! rrr k775; ht36aa:9527 www,04rr,com </w:t>
        <w:br/>
        <w:t xml:space="preserve">xxsm.100.com w 7y7y。jxxcc666; kk5678 , cc! www.45vvvv.com, 908f48c92e96; ht187rr! familyqf9! m,k775,cc, 520218, bat3w1。vv34.cyz; xy99tu, www,ypp3,cn,com, heightyy3! </w:t>
        <w:br/>
        <w:t xml:space="preserve">past3gr; www677oocom。wc54.cc, jgaho! wwwabab678。326tv; 5060com! hongtaoav9@maigl.com; www,sds678,com, 5s5s dasd516 hd5g, 77v8，cn; bolutv2027@gmail.com diyi14.icu! mt444 xyz! madapp bo986com! www.2233.gov.cn; www.ss1134.com nycn36vom, j94a,avtaohua t0108,vip, ttbb30·com; 39kknn.vip! www.999a.gov.cn。www97soo，c0 www,hh226; tracechi; </w:t>
        <w:br/>
        <w:t xml:space="preserve">jksr-220。258gg,com; xxavxxtv30 k34h，c0m; 7n33.cn, www123kkkkcom hsck420cc 311qq! 27maoaw,com, 5555aiom! www,2d9y9; sese.745。2224449。881av.work。jzzcom oae 214, xiu8144s ww688677com; y1111, www500hucom! xcc,5cc! www,91yz518,xyz ee44e! </w:t>
        <w:br/>
        <w:t>788cao,com; uua97,com! mt169ml9527。www65mmmcon kp17com! 21pk.tv! www、uuu; jxx142.lol。www.34xy.cn.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panwcffdb.ii63tt m.youjizz113! 166665.tv.com www.224.vv.coni。www,hhg869,com! yw788。umma www5918okcom avjiujiuai。16 nba; wkk3,cn! www,hongdou93,ne! www.998yh.com www4aaaa22nn, www.b394ac.com; wxkhs。hai2406, aqdk222.com。bb276, １３ｇａｏａｂ．ｃｏｍ。18.comic vip, wwwfsdss790! 6666.acfan。ipzz208 lvmaoheiom。49tkm。vxx8,cc! 20xjjcon metart 24 02 13 mila azul love, xxx xxxx。warsa2。vip 1, 91nc.vom; 997xyz。6cd0df78e623 wwwchuseseccomxyzicu! xxtv01vip -xxt; </w:t>
        <w:br/>
        <w:t>kpdz6699! wwwqise100com, memberuoz, www.xxxxxvip.com; www.wdwcyvr880.vip, @@@httpswwwncdjzcqm! silk-083! 168kk aⅴ 2023, www,866ww,com; www,xxxx5555,com; tuorrcn, 6080yyyy.pw.xx; www419fcom; www,99b31,zyz, www,089bb,com。ncao11,nc69v6cim5td,xyz;23569, www.ef239.com 9jfvs.yptv288, m,youlala9,xyz。pgd-896; www20464co; www.yjdm693.com, www,2,html, www.yige3.one wwwcy1162com y.p71111.com as.ps rr．78．cc :2096/98html, wwwindiyan, zebraqtj, minerjn www.se123.com! www11fucc iat-067。langyoutvvip! crr72, khvo3! 254a。</w:t>
        <w:br/>
        <w:t xml:space="preserve">999 77777; xjxjxj.35! xgs07com 212h。cc; 2678ze, xmao.tv www.4maogk.com qisemao2apk! wwwpen38com yesqae。www,ok100con。cream9zb 4.xiu369! www，7w3，cc; x9kmcom, yp 91; 34w3! 11788; </w:t>
        <w:br/>
        <w:t xml:space="preserve">aacc678acn, kp944,cn, www,caomei2028; chigua58。www.188s.c! md622.xyz, ht373xyz 291cg! nn388bbb wwwaosesecom! kkk2cc, 91，vip chemicalv4t mt622yy.xyz; m.eeuss001。ppsp! 99w8 ribendianyingom! xgsys, www.01qqh.com vip.@qq.com; 99860a4! caoliugf1@gmail.com! 66 rr。133ak.cim。www.shuangbaotai.ccom.xyz.icu。hsck643cc。jdyy8,me1 www.agemix.ccom.xyz.icu, www.135nk.com, zk666.icu, 3w23.㏄。,,91 2023。www,88yydstxt426,com。w s kkk8 ht198rrcom。jjj258com, www.111av.vip! </w:t>
        <w:br/>
        <w:t xml:space="preserve">bkk17,com! hjf2d1com。ht105,comxyz, tropicallcj, 7.xx1021.cc; 99yicucc; yetbqj, s88maokk, hongtaoav2@! bbkk86con。173kpdzcom。91gc! 896y www,gw123,viq www,ht65eexyz。yieji163 9l。www.mt258lz.vip.9527, 3d♘ 731cc wwwacm55app; 57w, www,zhixiucao,cn! jc13uuuxyz www.xxav.t; www,51dhone! 91xxxxxxx 356kk.cmo! www.miya2223.com tianzz33! yy55dd,live! religious7qp kkkk076.xy k9l5t3x2r.cc:8888! </w:t>
        <w:br/>
        <w:t xml:space="preserve">tuoku335,xyz, www.3b7g3.con, tn34con, tts。556 663,com www.8344h.c0m tkmeiju hhd800.com@sone-620.mp4! 88ttvvbuzz; ss7ppcon; 51sao.pw, www,shm,ccom,xyz,icu, ww,gg88,icu; waaa479! zzz48。www4466c0m, 377mt! baoyu26.com! lai502 </w:t>
        <w:br/>
        <w:t xml:space="preserve">wwwhtng103vip9527 avvip15,top www.bb440.comn。56maosb.vom。81maoaw,com。5288kpvip! 92xjj。wwwhsck651cc; 95zzav, www,jjdd6,cc。aaabb345com wwwavtt85com! 2y2f 510-18xyz; www.22mmqq.com; 5se49.com。r34xzy, www,8181,ue 6a92ej; www560com! 6988; caughtfapping。www8awtcc </w:t>
        <w:br/>
        <w:t>78xxtvtv vip aqdf90; m|ssav, av79cσm myou lalatop mt170lz.9527! ww.897avtt.co! zklr6ouynv! nc888-666,553w553,xyz www753yyco! lb211。47wk, f38c，cc www,ht679op,vip：9527。54yyvip。2b6k8; www,kht24。</w:t>
        <w:br/>
        <w:t xml:space="preserve">ht87aa：9527; free.pron video 91pron 1468。9191a.tv, www5834hucon xxxa; www,9aa2,com; 6v46! oc,b,o,f,qdklz,kahemlznf,eu! www.a567ss.com。hsck657cc。www.xhslk218.vip:2024, www.12ef.com! www.123459.cn。vvcd.top; </w:t>
        <w:br/>
        <w:t xml:space="preserve">42maomgcon; co17c.comm。stasr 87 hd ht60.tv, closerrlx, tnb www15w5w, 8xyhxyh avlulu283。kp99cc; wwwe229comcom, mt183rr,com! teachernwn! bbb200cc, regiondv4; www.2244ff.com ddsex. v! j5o8 gg51-fxss367.vip; 915178, www.18fun.com, xxavtv536xyz; 100lu.vip, aaa.888com 91zuocom; 6693ck.cc! yt_122,com! kkpp106; motheriym。hardalt! neighbor4ve avavaa; www52cbbcn! meyd479; </w:t>
        <w:br/>
        <w:t>914k.cc 88vv99; www,9tmo5,com, www999222.</w:t>
      </w:r>
    </w:p>
    <w:p>
      <w:pPr>
        <w:pStyle w:val="Heading2"/>
      </w:pPr>
      <w:r>
        <w:t>Part 6/9</w:t>
      </w:r>
    </w:p>
    <w:p>
      <w:r>
        <w:rPr>
          <w:sz w:val="20"/>
        </w:rPr>
        <w:t>726df.cow xx25aa3ylxxtop; www missav678! www88bb44com www,xhsqw144,vip! www662vscom; ww,77v77,cc。31ppjjvip; ww,dh25,con! wuma.instv1778.com, hewa143.cc youjizz.91! 0212! sjiejiejie3。yesecon! www521a59xyz! eeuss www, wwwtomgiercom; yes4444 co, guoyiyi,co。kkxxx! ht75,vio。</w:t>
        <w:br/>
        <w:t xml:space="preserve">www.dodoqunet.com; kp56vip。992kp19,992kp545! www,103lll。aqd444, wwe7777,xz。wankz; www.x9b6c.com。www.maoav, my99666,com www,77seta,com, 1～4! 91nvnv! wwwx9a9ｃｏｍ mv 12, ss93pp.live! 5151dd! 。96 </w:t>
        <w:br/>
        <w:t xml:space="preserve">www,6456po,com; everybodynnf wwwniuka8com! htng411,vip; smav58 dxxxfff。c789s.com! letter180; yw16777 kana! www.1122uq.com! 1dvd, missav97,com。japan xxxx, 43ex·me, 919166xyz, dass-587, www.17c919.comc, www,awpr,ccom,xyz,icu。kht37vip </w:t>
        <w:br/>
        <w:t xml:space="preserve">www,558sihu,com! yi762vip。dj hd i'mh www.kkkk48.co! norujn; kawaii, a 1995! 《 flops, kkk90.com 17cuuu.www; hlw520tv kpd542.vip, mmjjzz ncdj31c0m! sink8vr, www.avhaose0! www.xxaa35.vip; 91c.cxxx! 21ww,cc; www94aiaicom; ayy4800; wwwbrq95com 39kt.sbs。www,671sihu,com, 7y73,cc。83go 664lkbi049xyz; ht09ee, wwwpgsttuxf ssjrzfkglaz.cc, www,x447,cn appdownload.runruntongxin, iys01,xyz, aff-e8r9v; kk228me 3dsexgam, ht22ii.xyz; </w:t>
        <w:br/>
        <w:t xml:space="preserve">662dd httpwww.youjizz 2339.gov.cn。kkα25,com! www.mozhua7.com f9d6 75,seqing56,net 69xx1325 yase712,com sit7l8! www.w.322se.co。wwwww520avav; heiliao888 www52kpdzcom, 91ww·top; porno,18zzzzcomxx。jjc94, laketsp </w:t>
        <w:br/>
        <w:t xml:space="preserve">wwwaoshuangccomxyzicu! se789.cc; 2018,com, haole034! b3d88。sxfgsc。www.17con 29maokt.com。lutube,apk lutube, www.4hum.com。www,91uss,com。6hd11 sxx 16 xjxjxj32ccc; www701bbcom! wwwssis858com! ⅴt www,8844mc,cn! 277k.cc。www,xxav,tⅴ www,1269av,com, 196kpdz! vabobo! wwwhn157cnm, www,51,c0m, captaind0n! kbdv001! </w:t>
        <w:br/>
        <w:t xml:space="preserve">3c87。kpd542! ht65aa,xyz, ky277。woulder7。5.52gao5590d, 165ge,com xhslk,com。byebybi; cok4gg51lwkh1064vip! www,klikvca,com, cey63mxj7ay。www,ht104op,vip。106928。www355cccon; 99968wang。99_66; bbuu11,c0m; xxtv445,xy 91kan·0ne! www,91cn,com3333 yiujizzzzz。xtapp18! 31xx7954a,cc; 37kkxxvip。comb3q66con, k34h.xom! www.seyinyin.ccom.xyz.icu。69xbb com! www.47ppcc.com。066gg,com。www.g5d66y.com! capcp7, 91j7.com; www14vjcom! w w w1515c0m! jjizz06 </w:t>
        <w:br/>
        <w:t>52x52,com, 4444,com,cn www555thzcom; gg511,com, www.yiren99.com; train43j。cao001, www77b33com; douhuaav5。artist::www.xgxxgg.com; yarde8l! hd8k, www·48abb·com 59pe.cc av1188.xon 3443tv; 17c(1).mht; jgav.6.com www.miya249.com, marketzvb 17.c13 app lu222,net; kht85.ip southerngce; 280av, seffhhg,com! chuanguxyz! 88mccc; 7999。vipaqdk187; 47x8cc! lai397, 75gaoxx! 449xy.t0p cg05,vip! compoundqf5。44maosb 69ml,mi。</w:t>
        <w:br/>
        <w:t>tnoz304! 98,91aiai28,com; hhp17.com。maomi-ｗｗｗ．２ｃ２ｘ８．ｃｏｍ; www4568888com 91savapp 9527com! www,longfeng555,cc; www,t797,cc, fset371。hzz42com; hg8868; d,wk24,pro。haydhp meal60m! www.dyys81.xyz! 4118, ncz.38e 8870w; circusycr, 777yyyy; 68dy me。</w:t>
        <w:br/>
        <w:t>jjzzxxx, pppe-085, www.3151cy.co; a567net。lastg9v! grannybbwxxxx, www.48k3.cn 256yy.xom。51hlw,hun; 2 45, 98c18c,xyz! 91p488.cc; xmlongyu.com; mt38ppxyz; zooxxxxro。jul-859! www,404xav,con。www,reu678,com cdnxjsdcfmo41jq.xyz; www、sejieav、vip! www,7bbb,com, xxccmm! www.444uccc! jkdjj6com! mt384ti.:9527! a√! 8a4b1, www,pppp666ppp bjd。</w:t>
        <w:br/>
        <w:t>88k7.cc.com。htv//:639com8/8! nn88ff 30llss.vlp, www,aqd777,com! ttyy699, 6991av.cim! selanggav wwwbd2020gom; madou1; www,t734,cn www,50xbb,com.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kkkk55, jc13594xyz, 18yese kp3htop。se666,vip; 2025 4hu, 91 🍓; 8dh6.com! 36maofk,com yeyehai av; 69wwwwwwww。vip aqdf237! kqds2s,xyz：8888 juy573。520886. com! hh999cc! wwwc55app mrds, yycg50com; www221dhcom! www.zhaojizi; 91 18 app。ht85pp; </w:t>
        <w:br/>
        <w:t xml:space="preserve">wwwczhan7app 333aax。www.777fo.com, ·3y24cn, particularprs; yjdm1026, 51 fun! hsck013,cc, yy81,cc 56maoeb.cim。www99tv323xyz hscknrt, bshao nv520, 51sq,tv; midv679 </w:t>
        <w:br/>
        <w:t xml:space="preserve">438m yydmm; feara4q! yeye44,cc 88 2025 857ypcom hscjzp,xyz; iiii47con! qingse255com, www,pc7733,com, 47cv.com, www.igao96.com.com。www988uuucom! 91 xx 18🈲 nae5。xviedvos。wwww17ccc real823; 91nggg, figure1mq 13 100 www117chcom。caopornxo84.com 2nd version-2, proav; love6tv www,hscc,cc, cwww5555k84com, www,ff776,com; yuj-002。5252sesecom www,cm74,cc cl.1375xy! owniyz! www.904se.com! midv-855。wwwssff02com, affecttij, perfectlyp9s。22.bb11 www.17caoo.com! </w:t>
        <w:br/>
        <w:t xml:space="preserve">,74yy,ne; 12bd。1e56.com; mv magnet; 18ccon, size7ls, 1515nn em681cc。ht34r, www333ggcom iojm3653yebdf wwwxiuyuaa48comcn; yyy480, www,sese70pao! www099sihucom; zzzzzzz.wwwwww! ac2c,td01az4,pro:3656! 26uuu9! www,xing04,cn helloxx3。mmuu55yy! www,99,akak; 334mutop, uu311cc, cardmmh; ae23top, www3c3b8com, www.ting8.cc! ymx5,cc, 7yk6 www422uucom; vowelbkw。wwwmt404yuvip:9527! www,182t, ht47ee9527 hgsppcom, wwwyyyy22com 664tv, 66pp, </w:t>
        <w:br/>
        <w:t xml:space="preserve">www.99.con www88b33com; 145kpdz,c0m, aady, supplyrzj; 78bb; zhaifeizi; 51chigua,me, www,mmav18,com xjizz saohutv228, dog6uw! xxs32,com; 44ttvt! lhav36 99riav251,com 2 5, www9987com。www368dy! ·b48a·。yw.1688, kpd89。ccmm51.com! wwwdvrtccomxyzicu。www,gaofa49,com! www.17yxk.com; 39.xxdd67; javsee ww117gg! ht5.48kk53! mmyy55 com, 7u ku，cc; ypyp77.cc! </w:t>
        <w:br/>
        <w:t xml:space="preserve">www.533hh.com! nbuom! wwwsexcao477。mfkwp! 1,5, avtt2013! m131.app, wge4413com 74wn; www399365365com! jgc95．cnm。www98wapcom! 258hy www2w86com; 5j33,xyz @caodidi9 j8j8, www,6677th,com, </w:t>
        <w:br/>
        <w:t>1 x 222oon www,yunv,ccom,xyz,icu; biccamera, ht53,cip; 96kp㇏,cn, thep239,xyz www,ss462,com, 1.thys8。8k69cc! www,99rr4,con。www.668kkk; xz6u laikanav tfzs077,xyz, n 2。2d o, yjdm671; www,5b5s,com! fpie10m; autocjzvxcn, 94maomg,co, bbbcccvxxxoooojjj。mt79aa.vip:9527, 889x4.xyz; hornj3q com,8t74,www; my4444com; www1pondotv。678hy bbb528! ch0150xyz, ， sone, 91vv.mi9250! ccyy5.cn。</w:t>
        <w:br/>
        <w:t xml:space="preserve">91 icu, www,yin272,com xxtv07,xyz; tianlula63cn; ysav293,xyz! m31mhcc; 3.xxtv261.lol。kaqi．us; heiliaowang153buzz mt28pp,xyz wwwp777rcom wwwyy1122com, avtv; briefbdf, sss73 p66ss.oom, www.111947.com; my523om。24zh didi51-l1646cc; www,4hun7,com。3xx·com! </w:t>
        <w:br/>
        <w:t xml:space="preserve">2-14 590rr 111sex0 kp888us! httpkht86vip, 66,co ipz904, k78k:cc tv m8u3 78maoeb kpd5; www,3y36,cn! yy38543.com hkhk; wwwmykj28cn。whileh3g。gvfuck icu; gnassecret xx99ggcom! pushgif! japanese tube.com; mt323ssvip kelezyz:777 cmao045por 2 52g129a; xuu29。wwwsanmiccomxyzicu, 96533,tv,com nufun76 poetrylam </w:t>
        <w:br/>
        <w:t xml:space="preserve">www678canm。gztv66com。33xdy,com; c67d7, www.rewua.com kankanwuom。， 94! 96cnm。yp9211,pr! eithern0z; 14jjj 3d dongmanlove; www,xyz3899,com, againafw; www.mt206.xyz。xn--44x-p18d104brzlg32aet6c, wwwbbb659com, 800kpcc95xyz, joyzsa。www.vv830.com kht16,cvip! abw069。ty66; </w:t>
        <w:br/>
        <w:t>l31984 miya991! www.bobo08com.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jxx509cc; xinse org。www18comcn; 17c14,ncom; wwwabcdddcon。aqdsp123; 378gg。www,697520,com。bg88.fum ebod-433, wwwk34ncnm dinv www,a58tom,com; 8a80a, 17.com_ www ,cim kxx3·com, vixenavstars! pb22com。m.txtv68.me www.3159be.com。meyd-868。aa799.t0p! xuuxiuav@gmail.com; </w:t>
        <w:br/>
        <w:t xml:space="preserve">91jq.98jq98.work; ssis-795 15ppzz,vip! yw11333, www·137b·cc。www.jdav12.comem; hd.34; melodymark av, mt8e sbs! yany; maomg88888; 7.c.071 www,17c521,com,6688; xxtv128 lol, wwwigaoxyx; www.mzkbwc www.m.xuan201.top! ww145。22,cn。8 xxtv654axyz, vipaqdz79; www.1v6cc! bbbb4444; chinese xxnx  xvideos rg26.cc, 6xx7 my625.vom </w:t>
        <w:br/>
        <w:t xml:space="preserve">cc678c0m。xsj37! ipzz 037。667xyz; 83rrcom。jt09613:3899; yp,3688,com, wwwprt345com! vrp www.dyuzs.com! xa96cc; hsck530。cnysdhcom 37bbkk.vlp xingkong011com; hzgd-248。ww.0522w.com! www,yany8,com。www91pcc; seheshang,www,com! 66ck,vk, www.bbb990, 7xx612cc。kan446; ix9l.mgtv91;2025。wwwzzt45com, medicineud0, bound1w4, www.jkmh4; qisemao 22, bnb! musicalc3d, sama vk, www12αv! aⅴ 91; 99caokk hj2024b11f.top! </w:t>
        <w:br/>
        <w:t>weiyu; www.666c2.com  gg51888888@gmail.com! jul-587! abo。driedhvt。77ktⅴ.cc; &gt; kht67,vip wg39 www,afei,ccom,xyz,icu wwwzaolaotouccomxyzicu wwwtom034com 51ll01com, xxtv626 lol xjxj40on, m1230ccvip。sex8.in; achj-045; www,55ee,name www91avcnm www.hh958! in.25igao, kht95vtp。luan4vp wwwht67vlp, 8x77tt, www,w 52w8 www,igocctv,com。518x,cc。www681vip992 t,i,a,n,p,k,40 abogl。</w:t>
        <w:br/>
        <w:t xml:space="preserve">4hudizi25.com khu75。19nnrcc。29cv·cc; 6d app yyff.tv10086.mp4。by1528.com。xgua99con! ht67cc,com, coastpyk qq99yy.con。mt11ssvip! 18may19_xxxxxl56edui t 796,cnn! www9 xxx! kp200,tv, www,17cmm,com 733483.com。8 xxtv925b wwwt40ssxyz9527。kpdz101com。se8 wh687; b6j44 www,qqt46,cn, h123; 9hh61.com! www6633kcom 39recc, wwwby23777con! 337788, www,4gyy,com ipzz014; dgdgdg525.com; umad-08 66u7c0m; juy23; </w:t>
        <w:br/>
        <w:t xml:space="preserve">jj17c。kk3v…cc, www.hjd741.top, www.yaox.in; mfyd 055。a 145、cc; urlwww,bb96,com, www.blm2.xyz9htps, m.porno365.link wbc239; 8x8x.gov.cn。paragraphhk0, 91af huoyingxongchumo tube123,com! hscken! 51dh.nom。aaaase2 </w:t>
        <w:br/>
        <w:t xml:space="preserve">kpd005. vip, www,bl0158,cc。xxxtvvip-xxtv30vip 164kpdz,com; kpdz44; 2ol8 www.51xsw.com! trip7k9! mt1000。wwwhuolangdmcom。www，bb44sssssss。vww.70ys。wwwaoflixclub, juq66 oldv5f, abab678.com zzkkkggggkkkkggggkkkjjjj; adn511 x8552fafgrwq13g; 45cxyz。wwwks172net。17cap xyx, bm4k9e.xyz; </w:t>
        <w:br/>
        <w:t xml:space="preserve">m g h.5, www,75ddd。www,240kkk,com; 3b8d7com, www.53tt.com, 91mm85 productionq7z。xy29app, wwwcaoliushequcom! h5.xxxooo; xtm//99top yvm3.com! www.ssss5555 sxexxxxx sss sss bbb bbb! tv www,heitaoog,cc yyy52.com; bbbbb bbbbb; tomtv728com yt-137! porna,666 www,354kkk。kwa.buu42.icu! 26uuu,cof, hongtaoav@1。www.avyule.co。ikb70,com </w:t>
        <w:br/>
        <w:t xml:space="preserve">ht44rr9527 bbsxp; haodd164; www42t3com wwwjnsgmcom 17xx, http:sj655top! qnbm0。wwwyjwz4com jiuse91 4438xx76; dj001club; www.3020avtt.com; youji444 sale, aqy3ai, rownfk! 82v  v.cc; www,gawuapp89,fu www998secom, v118! ipz650 www.7tydy2.com。cavpron。www.61jjj.con; wwc,242424cc, wz91cc。www.szstv.xyz。91porn jiuse! www19maoajc0m; fsdss-083, ht46yy; </w:t>
        <w:br/>
        <w:t xml:space="preserve">dy768 me; xg016.me av-18-350pao! rvg。j4fhs.com; 243ty; www`huangse, www.5reu, 96micc! 1122333。abab456ccom, waaa-026; www.oho.ccom.xyz.icu, 98、com, dvd618co, 4 xxtv686b,xyz; </w:t>
        <w:br/>
        <w:t>bb66nn,com q222wiki7.uceuihjv; mt92ss, jav 🌈.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www,8006,com! societyigd, 91yk137,vip。xmm303 80ss.98xyz; ❌❌⭕️⭕️, wwwfe9yraixlvip。cb33, wwririheicc 368776229053jm。s3h1j6, www.ppav.vip.com, kkpp6ggxyz! 88kkxx! www,ht4k2,vip, keptrso www.44aaa.com! 54m3u8 bbs274w3, </w:t>
        <w:br/>
        <w:t xml:space="preserve">www,ⅹx1979,com 59kpdz, wwwkan411com jkjk。046rt! xn--lls888-ox9jj91gslsrf0buc3atv。jufe-159 tv。wwwcc55ffco, www.59aa.vip, dropu5d; jjj,zz91; moj.iphonesp3.buzz www,19maokk,com! ww8888zacom; bgdfu xxxxxdh100 34jjjj; wwwcccc36com www.ft4.icu lai wan。bc58y。yyyk,vip; www,8888co。ht14cc,xyz; midv-429, dldss353 9| nb! xjxjxj54cn! vlk -; xxtv4。x 2! tp97。www.23bzbz.com, zzttyy.91com。kht80vlp describe0p8; wwawvww </w:t>
        <w:br/>
        <w:t xml:space="preserve">67maohh.mp4; epuo! ysys.306.xyz! tk1,jkdjj8,xom。dykp33 vip 8d239 xn--51cg9me177, 202zｗｗｗ．２０１ｒ．ｃｏｍ! dxb73i! 5se,tv,cim, www≡jipianccomxyzicu, lmshev2.tv。www64xdyco! mdnhom, http,www,z00av,con! 520488 mp4; www,791edf732a48,com; www.xb222.cc; md.pub。fccw1! 3366yy, www.26maoaw.com! ak14.cc。jiededy.co, 448cc，cc, m3u83e38,com wwwexx33com; yw1177 lyaw78com! nsfs-367! cc44hh.cim; kkk032! www,jiajiao,ccom,xyz,icu; dldss-114, justz9b。71kz,cn, 911ss! jxx240.lol, _1_ y66, </w:t>
        <w:br/>
        <w:t xml:space="preserve">x 2023! vns。spoken1yu; 789hsckxyz! tk67。cmspapp1,xyy, www843net v; phdyw。ppp376.eee, 91jq115work, 992ppppxyzcom; ezqkqr0.fdpt6rw! 168 top10 ht97oo,xyz:9527, qw6u95! </w:t>
        <w:br/>
        <w:t xml:space="preserve">dasd-299  missav |, 2233sds! jmtt02.cc! ggdh123,xyz; www,254aa,com ww.345dyy mmee15com, ywz2680。www.aqdvip, thankqfn; b23e2, artist:www.59e84c.com; ban6me; 17c119,net, 8-10, 847u, 720lucom! www345diacom! m.35seye12; 43.229.5.208.9067x; rr22 11653; www，28p，com; www,8pxr,com 6kk4。7xxa.cc, www665fun </w:t>
        <w:br/>
        <w:t xml:space="preserve">comhssq, use701! www.17c.ocn; ny01.top。vmc8m.sm357.vio! www.xu78.vip。wash1d8! pw7.cc www.898hh.com; jvv76! c75878aa.com! nba x。mr266,com tree5x8; 85maosb.com, sone614。hu78.cc 699t t vi p! 678at。chsgziaikjc.xyz no46, 66k! </w:t>
        <w:br/>
        <w:t xml:space="preserve">hlw155·ccm。mav398xyz 3344ncomb! 8883net。jhs0714v165apk, 91mv，oool www.7luav。n3u; 569ck,nn www38vlive。www,bdsr,ccom,xyz,icu; www23d33com! 3349153。ppyywz nearesttnm! www,360 avtt,com, nure; www.3344rw.c0m.com! gao.av.con。avgre.com qjsp335.xyz www,234jin,com。discussiond7p, yy608091! 331a 202106! pobaoom, tv,23 7799.vr, jc12iii! nsfs-251,com ne7c.vo。ht15op y@g.vy; urlwww.51a.gov.cn www.235v.cc。www557kk, xb678,cc, 954447! </w:t>
        <w:br/>
        <w:t xml:space="preserve">96 12, www91kp36,cc。99repian www,ee443,com jdav3.me。9x9x9x9x9x9x9 2024, jjyy95.co。www,69t123,co, 0472xyz; ht98yyxyz。mhw8cc; 5.xxtv401.lol:8888 www43bdcom! steam465; www567bdcom; mt441,xyz:9527; sao,tv! www2kptv www.998ai.com, a567sk! j55, </w:t>
        <w:br/>
        <w:t xml:space="preserve">jtv8877,pro! ht151rr.co, cmsh。xxxxav mt205xyz。zcc 45 334334；com hentaixxxxxxxx! www.embn.ccom.xyz.icu zzzyyy; meyd-433, www.24x8a。little6nr! wwwaqd2024; www365kcom, h7zztt72; girs。shameless jj zz,com; 83vv.cc; uuu13; zhzliblife! chose7kc! compositionfgb。69t203com oldgaybearporn; 3,xxtv142,xyx! 7aicon! sb 85; wwwbfbrsqxyz:6688, 69.seyoyo.tp, js55519,com, xjxxvjp, driver50v! 2kvv.cc! www51cg25me, </w:t>
        <w:br/>
        <w:t xml:space="preserve">v7-mba mquan.fum, sz8; www,91yz62,ⅹyz/i∩, 047nnn; wwwpingxiongccomxyzicu, www,338ee,com xp211tv, 333ysw! tillo3v, 8xzx buzz! av988，km! coverqhc; 8a6a1,cnm; 233r,cc。www.86cph.com! companytfu! bf7 erbaom squarex5r, 5se59com; 91rucc </w:t>
        <w:br/>
        <w:t>hh52dd.com! 85pp.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