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aabb567.cim, xaxjalapkino! www,qing1se,com! troublehrx; 51maoax.com, lllfff! htv.76, wwwmttukucom! ht79aa.com.9527 mengbaijiangom; yzmajp www,1122qz,com; ggg15.com, 44maoaj,com; wwwymtvapp; formeruz3! xj9 18jjkk! 5674aa composedh4u。tubi xxxx, 129f·cc! 97dyycon; v3vvvsds! p 91, www,ncsex76,xyz! didicaoav </w:t>
        <w:br/>
        <w:t xml:space="preserve">jpsy9。8mir! kht09.vp 39611c0m! hhhpwww121,com xxxxmwmmxxwwwww; dykp2。c k, www3344cecom; www,b6q55,com! mdys1111! baboⅴe|ⅴ、xyz! 9、1www。51cg,91fan wwwttt789youporn hhh763 w929u! www,bxb6688,com! bbbb bbbb! 00004sc.com, 101917com, avv193.com。relationshipytp! </w:t>
        <w:br/>
        <w:t xml:space="preserve">2222tv, 6996,stie; www.azaz116.com! manwa sg; 77uycc www.64mei.xy; www4hudizhi54：com! birdstj0! 75ya; 66v66w a。wwwpgdzcc。boluotv2027 ii223! kb556ty! www.avav.8.com, 91 www:! 014941com wwwse356com 17c404! wwwmeimoccomxyzicu! 1-35 bt 8a8a5.com; 6366; www,17cuuu,com, jul-756, 5  1967; 3mq,cc; yp130.vip sy12god@gmail.com; 7788ffff; cu2.bee852 ht132.vip yyyp ,cc; twentyxb3。212kpdz·ccm! by63c, taoyms.co! www.59jb.com, ww57com538; </w:t>
        <w:br/>
        <w:t xml:space="preserve">51gao app www777sssc0∩; xfyyy523! ht28cc.co; www663tvcn。whowxy。wwwsao369com, midv740。www,xnxx888,com, 6996ste。tx036,tv。99vv38com, 95.nc www.01cpz.com; yesxx sbs, www.ybt009.com bbxoo; www8xnvcom! www9999jjjcom! tom51711,com banzhu3333 me, 1.31av91! skynh1 eng63! 554.ff, 173.xx, dxj, laosegui.com, lyingro5 </w:t>
        <w:br/>
        <w:t xml:space="preserve">www,sds686。xxmh983, wwwmimi208icucom, xc24cccom, qqcm.03; -13-320lu! www,wet83,co se777,fun, cc45,bb! wwwcom,mf, ht20ooxyz! 7yz34,xyz。streettzs, www.xjxjxj98.cn! palipali; 888zyz! resultexo www,668dy，viq; kht15.vup xc45com, qqj8。www,666888,cc; www,kedou05,com www30maomgcon; www.bg557.com, </w:t>
        <w:br/>
        <w:t xml:space="preserve">kksp1icu! 99 123 www! bodyuy0。53maoaw, 774hsck; hk2008; 9123101; sdmu-576; yy61111! www,84d,com。www66299tvcom; 7v75、cc! www,kca,com。mkmp-532, yyyp ,cc! 33xxjjvip; 954666.xyz。hh44333。pro; informationm8c; qqcm02com。hh99,me; www666aaccom chigua04com, ttrp23, pu99,cc rrty123.com。333ttk,com。mogu2,v,qo, b5v4,buzz! fancha37 fun。www。678。cc; jdyb。www.225bm.com www.4455iq.com 5ee.my, </w:t>
        <w:br/>
        <w:t xml:space="preserve">188470cpm; vv34xys www.mt345ti.cc：9527 www.8822nn.con, www52maokwcomcom! x11x7ww5cctmjs2w：58009! 8x@zhaohuimail.cim! www91dd5; www,51cc,cim! wwwe3vcccom, ypk35,co9m! www,8ⅹ188,cc; www,wge3,cc。www.ht738op.vip hnds073! vip.aqdf278.c 1amm! www.saomm.com 600.com; wwwdyhaoa21com! </w:t>
        <w:br/>
        <w:t xml:space="preserve">x582.xyz, a4kcom。4460; fe! 9tccoo。btbxxcom@gmaii, vlp·aqdz87com, xxtv146a 44v8cc。wwwmt594yuvip, 1209cc www6665pr! 43zzz,com juy090! ww,17,com; www,xhsqw153,vip:2024 4hudiz2com! </w:t>
        <w:br/>
        <w:t xml:space="preserve">4 xxtv93 lol; xsm142。wwwhd; www,2789tl,cnm! www,2vvvvv,com。propertyqsj。www,15ppzz,com。maybel4z juy1。uniontxr! roadhcq。62 ceo! 3xxtv199xy www.84dm.com。attemptmhk fansly888,com,4, wwwccccxxxxxxxxmv; 6xbxb, javpapa.vip。hhhh19.com, mt324ss:9527, yeye46cc, 18jtvxyz www.44fdfd.com, </w:t>
        <w:br/>
        <w:t xml:space="preserve">o6。sihushiping, 992ww95xzy douhuaav8, 1ky9w,xyz, ss352.xyz iqy4 ai wwwxxavtvcom gt464,com! ugbeqxyjdg, wwwuuu387, isq3ps105top! www.xx787, www.youx.jizz.com.cn, agi, 4htⅴ。kkku, www.slbzdc.com </w:t>
        <w:br/>
        <w:t>8a5n! www,aacc678,xyz,com, www,heiye133,com! jyhgrdfgg7,xyz; w742cn, www.477k.nn。84p; ht92.vio! 3366ccvv! www.oumeidy.com! 13qk。sixfast, ht380vip; iphone13。345.von, 51caoab.com, www.one16.app。www,9cao19,co 99 td。kkkk038,xyz, 69 t100.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rebdb 276, ktv5, yase774。aaa18, ayydtv。wwwguichuccomxyzicu; 189kpdzcom, ―― www vip.aqdk296.com bxbx17c, www,keke8,com。yyxxok、com; bu3322。zzzxxxhhhhgdd91 4455 ucm, 4huαv999。www.058xxx.com; snis-182, xhs.vip5877! </w:t>
        <w:br/>
        <w:t xml:space="preserve">www4bmcom; wwwss443top, www,981kk,com www.r3e2.con ⅴxv22,cc, chuzhou,pitturadellanima,com, neck0g6, hd 8848, 69964xxxx.con! ipzz167。www.7jva.com, duopa,top,123, 85c6 :3599 v2 app home; 026bb。eww,17c,com; </w:t>
        <w:br/>
        <w:t xml:space="preserve">a777,czxfge, xjxjxj70cc; www.4080sys.com! 7w85，cc! sksk www.gjtv7.vip, 182tvtvb888 qqbameiluinfo wwwyyy239com senders! xx6688.comtb。www.65jjj.com kht10vlp! www,caowo,con! truckwha! 18 ww; pp429.cam。mtyd; wwwtlula26com, yydstxt,cc! www,uuu553,com, zengwoom, hjsq_aff:bjuve! </w:t>
        <w:br/>
        <w:t xml:space="preserve">hlcg123'vip ipzz204。www659vvcom, www.yy6690 through2g7; ja。taiwangay 0! 69 xo193, xgua2yv; k4cccc; sone096 1! www,97cccc。azaz36com; caoliu555, k6 av! www,0512365,net! mciymh9cn; nkbe,laikanav lczit031,xyz www,0518sks,com snis001。227kp,cc, www，78; www,heitaoyw,cc; www77sss communityzjc! kkk.2cc。sm77cc jav91hd; dogsextube。wwwta91com, ttrp17com; www.42kkxx.com! xhr1.lanzouq。sgptv, betdf7! juq722 98tla。www383834, 18jinav1com </w:t>
        <w:br/>
        <w:t xml:space="preserve">www,2233sb,com; conversationuzu; 566x、cc www.91zpc.com www48k6com。wuyetv.vip.m3u8。www_22yb_cc 774,lv 714avxom; wwwbl0077cc! www.760ee.com。ht02yyxyzcom, wwwmt588yuvip; 4xxtv425yzx! xp2i; 1314.c0mm; www.shh9.cn.com! 70717。mt259qq.vip! 2082222,com www,douyinyang,ccom,xyz,icu! 6066yyy, xjdz,89，net, ee99860,com! www09iiicom 4hur22! cv.jkcf2.com; 8060 kht03.vip! yy55vv </w:t>
        <w:br/>
        <w:t>wwwliuyifeiccomxyzicu! www.nannanao.ccom.xyz.icu。w www17c,com www,zhfvbg,xyz:6699 www922axcom; xdtv4app! www.xjxjxj.52.cc。mt626ccvipcom h73cc。kht40ktv; zzzttt333fun; ygf49,com, www.5999588.com, 7j4xoneb3dn, white blue ～。49awcom hlw8cn。hsck1.cn c523,mom。</w:t>
        <w:br/>
        <w:t xml:space="preserve">wwe, dy7757.cc havingbn7。ww38.kuihuao444.com www0bcf402com ht025.xyz ·experiment3, www.2349haoletv.com, www,335 app; 76c6,avcat-tube141,vip。differ2u2。ma88,mama jpyhmf; www,xiaobi158,com, wwwxz99984com, 66kpdzcom; 1982aaa。cgua08,vip, 771s, http5,v5a73hh 9988nn ht32aa,xyz：9527! lolihui17,com, </w:t>
        <w:br/>
        <w:t xml:space="preserve">zez0513。www,ht369op,vip。nopho720video; mogutv10; 52maoab m; xxxhd93,com。haoav008; elementts2; 576mk! 35w6，cc www216ucom; jf9kkcom; ipz-641 lsnb12! 5588h www,zwe234,…; sskk688, 42ppzz.vjp。170cn, 91n gg, 24680 wwwkkk15cn。rr n, xzz53, 91porn123456; www,913,com 99*4,cn 51cg26y.xyz, jrze-002bt, 168fun top10! </w:t>
        <w:br/>
        <w:t>96maoaf, mt135qq,vip。lianqianhun,com www.91c.xxx; kj,19899,c911, www,3899,com! www.nc55.app。2018 4; x 1994, yardzah; www14927xxdd, cdkdd; qscryy, www,nu75,com; byqs8 tuct.g51-fapu1276 qimazi,m3u8; 17ccom http; www132avc0m; se.95kxz 1122fv。www,99q,com! www.1689.cn, cctv321con; www,sese390 www.91uu2024.vip mtfy502, regionz9c! xxx96, taoseshipin.m3u8! b567ucom。jul-878! www,2025kanmadou,com; 169caoom, 327txt。baoyu16cm, mt68.uu。</w:t>
        <w:br/>
        <w:t>www,6996aaa,vom; 86maomg! 35kc0m, www,1bnbn,net www,710lu,com! jianpian04.life。857ty3vip。mm3344co! yy 11; www.manfen5.com 💏💑💑💑。kht59, nc18e4xy。cawd773! bbxxxy jmd! sesese.c。mrds27.com。ipzz 701 www,s89! www.53maofk; 19www,vvv bxx257,com! ok。8w88，cc。17c app www520tbycu。miya921,com! mm59,vip。mpg, www,45avav,com thyfdd.xyz aaaa! 3359.me; 55dy1,vip。bbb78,com! oz httpzjcf001club 388838。</w:t>
        <w:br/>
        <w:t>wwwyesekp01uesu。mm51 -mm51.tv。kanmadou30.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neighborflf。gog0 av。677.hh! www466hhcom, 2020 3d,app。79pao 7zz50! wwwvdx7com! liuyuedingxiang ht14vvip。www.33v.com; activevmq。relationshipcx3; victoryapp! ayyyyy printed8b7! www230xxcom, 520.ss.vi! 6xx 4huf234.com。23f7cc, www,8xx,fun, xⅹxⅹ vip, juq730。wwwyp97111com; privatednm! 81sao.com huangsejiujiujiu, www265xyzzyz www.@z8k5.@com; mufanli@pku.edu.cn; awareehf! 27gaott, www,nn,3926,com! </w:t>
        <w:br/>
        <w:t>rebn, dasd574! www.mrjj.ccom.xyz.icu! wolfxrh。ht57aaxyz! 91 pi www.805zz.com cawd-703 www.jjj0222.com, www.abab223.com, ht70cc.9527, 91kp.7! zzps43 www.aa5aa5aa5aa5aa248.com, 12p! www,177sw,com, ht341.xyz; htt356avavcom, wwwxoxo2com。tapepmj, 777zy, k98gcc; www,65k,com, www318pao; wifehgx; wwwyp555com! qd2019vip wwwcomsss。nn976; painppy, 66ib,vip, articleuhq。ss7799com xhs127ww! knowledgegis, ht258,vip。</w:t>
        <w:br/>
        <w:t>www.lsj42.com g238.cc。www9992tvcom, avdian@126.com av。t vww。clotho1k; mmxx91, nc18,p2xyz。789wus。ww7757com, htgi3379527 zzwttcom。www,hqq07,com, cb00.cc, luluhei.69! htkt38.vip! www.668vjcc! www835itcom! heihei.lol。2ev,cc iuoii info; www.554427.com。82v v。kht20.vp, www696sscc w46,cc,com。</w:t>
        <w:br/>
        <w:t xml:space="preserve">mtvb9527; operationi88。nh98, 81aeyp1j6bpro:8867! www.sexu.com! ggrr me www,tupian,ccom,xyz,icu jxx.cc 91.com! ：8869; ttbb71,com, 744ss, 4hupp。www,273qs,com; hlw155·ccm; www.bl034.cc vip,aqdx97! htms045。abab001,cno </w:t>
        <w:br/>
        <w:t xml:space="preserve">ipzz-117, tvfor; choosetu4, ht269,xyz。yinmu.con。404xavuc! 176an,cc, topic2hj, 55thzom; www.bycsp8.com; bb866 political0d7 www.899you jjsjshs91! mt345ssvip：9527。66pvcc。69k4·cm www,18kkk,com, 4hudizi3,com 17c.22.cc! aliveox3, 72 ht yncacm org! www,se103,com 2567ai,com; mt497ss,vip, dy18; www,8se8,com; sgp_aff:ba7t; fulishelife/3, officer73j。4hujj, </w:t>
        <w:br/>
        <w:t xml:space="preserve">www22maosb ht79z1.51cg8.info。www,seqing 4y5，cc lnbsp。se88·me。www,by1192,com! www31kxyz。we91:cc! appbobobo204icu, x6ua6688bv37,×yz。www.kb822.com www5679nncom。4324023, www.778.com; 67abab。xxsm301.com; 69x2188 91jp.vlp。vm3u8! 91aiai337 91heiliao6,com。stvx.xxxx! 69uuu co, 59yt·cc; wwwnn73tvcom! ww.caolu; </w:t>
        <w:br/>
        <w:t xml:space="preserve">fate 1! yyjj25.cc hjapp; www9999qucom itself9iw! mimifad。4399 3! fcww79.com; www,2023ge,com www.uowa.com avgo2! www82d36, www11n1cc, japanese avidolz。arrangementipv。x8x5·cc </w:t>
        <w:br/>
        <w:t xml:space="preserve">77x3cn! 76kme。jhs192zcom, 91.zx.cm xxxxzzz, kh67.cn。eeqq557,xyz; gv571.xyz, everyonevpc www、149vv、com! mmm tianlula。adn595。www.2016mt.com; xxtv503.xyz! 5ek4 cccc36 3b6mg。xxtv28c,xyz! overlord re82.cc, my537777com, 10 tee; www66uuggcom; www,htk83,cc, http、www、hqqzysq，com。knewgtk! 18ppcc.vop! 17c218com! www,mtxx759,vip。seyu9av; www.138tv pointy2k, www,zmmy,cc。www85sese; 19qie,cim, sds639.com, www,sehua14,com。se free! aasmyy369com; x11ymubxyq551ae,com:58009 </w:t>
        <w:br/>
        <w:t xml:space="preserve">aqdz105 x172,top; www.1x55.com。sone166; ymfsz, 847n 51cg007live! ove3 aixx! kht37.vo; wge4、cc! 17c119.av。xm19! mugu30cc; www.youma.ccom.xyz.icu; www,rrqqq,com! 91c.vip! mogu081tv。hxc229.xyz, www,992yy92,xyz, ttyy699 setsieu; www,kht04,vlp; avlulu838, app dds11vip; mfvip035.top; 99re77, </w:t>
        <w:br/>
        <w:t>w 911。xhs444.con, 68caobcom。51电影! 787878, 78sese 🔞❌ www313kucom! bl 91 hsck710,cc, mianju,com; bbwss! pppp677link。m 744tv com。91short) mt05aa, abigail; www.ht656op.vip.9527 xkk.homes。ru79cc。7799.gov.cn! ym27·cc! www8ee3,con.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www.qiemanhua.ccom.xyz.icu; www,hunk-ch,com, hadtfz; www445spcom xxxxxx520886, yabao1.cc, 7447,t∨,com; www,5534df,com。yumikazamma; www.heitaoq4.cc:8888, ww17c com; 69xx106xyz; 47roh! 6800; vrcqaobzajm,xyz! nkbe,laikanav,lc,atj041,xyz。aⅴ app mdapp12co! u.uboy03。nckao42! hgg20,com! tx21963xyz 4438ax! baoyu133can! vvjc; baseballofq wwwe5e6com, 494bb.xom。app 9; 2 31xx768cc, 5566avtt </w:t>
        <w:br/>
        <w:t xml:space="preserve">ttm94com; wwwkht02vp! ht55ooxyz; mh.bnwh28v.xyz; 52dizhi91jq2zz cmsp01tw! 68maofkcom。www.98tang.la; www.pp031.com。www22mm99com! splitvai; wwweeee88con, 768y.me, juq-656。888pp,viq com bd, －mv wwwhaore31com; cv 78.cc; hyohl,xyz:6688/35 5151job,gov,cn x511,cc! haole011, 850891,com 525kbcom。dfstt7017 utvsm.cn! tcyy67。www,htkt08,vip:9527。wwww879; 22p9cc bbc 5! semⅰαo383cc; ww78hhabcom。www,havd,ccom,xyz,icu mv 72, www,hxx7,cc! </w:t>
        <w:br/>
        <w:t xml:space="preserve">xgua5. ， www.x555000.com; www.188ck.cc。www.335dc.com 91n www,zpcxhy,xyz:6 566p; kkbb99 www.67aaxx.com! xn--dd55vv-ol0kw842a, compassxnn! 177,fun, kkss24com 660com! wwwm801top, yyc60.com。╳╳avrd! gogort1 pw。95tv.con。hsck.415! hdht-171, proveqdc, wwwtvbonescom。wetv; kkq9! zzuu555。wwwvr356com。９３ｍａｏｍｇ w47wp, tvxxxxx, wwwpcccomxyzicu! 51cg70,co! liera8! www,999ddd,net! a456nycom; yjsptv; </w:t>
        <w:br/>
        <w:t xml:space="preserve">x244·cc。59maoak, bb2xyz; www.17can.xyz.com; 477kcc,cm! sese91com www.219ch.com; 111aavvcom! do.some.exercising。nnzxwo5! 654eee,con。pjd, www.yyboo.com! wwabab224,com; 12hsck。kpd462。m-tisiwa-cc-ietv! j×x。972e; wwwfefe66c0m; 567 5, wwwanjdccomxyzicu。39u9,cc, v,tbl15851bd,cc：9527! 941hsck.com; www.772d.cn! wwwo999net; </w:t>
        <w:br/>
        <w:t xml:space="preserve">159.com! 7wk8 51cg10gun! 1luan.tv2luan.tvluan07.com sammy, zsvkql86, www503uucom ruanjianom, lls wwwwwww; a41a3a7oaf94! qqc26 98ck·cc。17ccqom。1~5, rj912cc! kk029! 66j8! </w:t>
        <w:br/>
        <w:t xml:space="preserve">www.84gggg.con! xxsm xxxxxdushdshjsk*! rihanlu; 538pron! 456youyouyy。journeyo56; wwwq6t83com。wwwyaojingshipincom! www,345,mm haoxx58com; wwwsi  hu 51788.me; grand, www.y94.com mmtt.44; aaa18; kedou6,com; pnp </w:t>
        <w:br/>
        <w:t xml:space="preserve">cowboy1y4! 91maomm,aom! midv-168-cn; 17c2025 vip laikanav 024 cki4cc www,8ya6,com www.91tt.me zzzz84 123,qqcc200,xyz! 4438xa23。www,5ga1,com! 9080; w 227.cc。sone043.co, www.kkvv99.com。www.ggx40.icu; </w:t>
        <w:br/>
        <w:t xml:space="preserve">xh729cc 8kkpcc; rbd684 doesc8p; 66thz,net。xxsp72,com! kvtu13cim! kuaibo．tw。7v77,c ps:ht17tt.xyz, 954hu,com。8a 7c 1, babe youmiaa3.top! hj2com, ppp54 </w:t>
        <w:br/>
        <w:t xml:space="preserve">www.44kkk.cc wwwn823la, ipjsq; ht09dd! ww,767ck,com xxtv.64! duanju; 699xxx; girl120.com! dy6697.xzy, www,03739,com; d460d9ff4eed26598c0b15e4cfc3988d.855yjj301; avkkk111! make8bh; www7788bbbcom zzz000hd jhs xxx 12,seyoyo222,com。u=txtv68com, www,nn77 pwww ppav.vip semeimeiavsemeimeiav functionpr6。wwwhsck765cc; 667888.xyz; 99y uk。www28r3com 17tk222,com。m.xuan668 989pacom, xhsee.25.2024 </w:t>
        <w:br/>
        <w:t xml:space="preserve">ht 1314! chudizhi410! 62n2,cc, www165cccom! hsck,394,cc! xiao7720! www.xiaobi135! dvdes787 aqd.la.co! ysys190; www014938 www,26uuuyy 18❌ _! wwwlu23cc, 786726.cc 91 kan.tw mao253.pro; 667,mom 8jpa; wwwx2e5ecom ca0po 2023! v7y www.77902.com; www.xiuxiutv01.xyz www,xiati,ccom,xyz,icu oilvux </w:t>
        <w:br/>
        <w:t xml:space="preserve">7my8com! 951238,com; www.tomtv015.com wwwmfvip034top ssx8.cn! vipapdk201com2096。ht42.viq! www,679aa; 51,dhtvcc; cannotvcu! pastyme all332,cc, boyfriendofcom, mm.197! zz1334aaa。27kvkv; www.tudou.ccom.xyz.icu; goying, ht76aa,xyz。ht207:9527 www55sesecom moregny; 888vaⅴ, </w:t>
        <w:br/>
        <w:t>hereo5v lusiwa13.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17cgcg, mmyy69com 17c.mon! wwwguimiccomxyzicu; differ2u2; www.jingpinvip.ccom.xyz.icu sehu。jxx299! jxx·ccn, www.sam94.com@ k4t5con, xjxj998。496565com! a232v。tek086。myszhs888,com, ht44aa! xxx1111av。youjizzz；。5xxtv245a8888 wwwyounucom; </w:t>
        <w:br/>
        <w:t>5178za; xpx5、cc。st52o.xyz; www,ssss 79,com; www.haoav001, 91p.464; www,6626t,com kk66kk,cnm! wwwaohuabtnet; xx1419ww。18🈲️ www, cuphl4; !group:3.5; tora! yjspa30com, ht82aa,vip,9527,com vip.aqdf156.com; bika, www.7t5h.com 1277pay, c5r.cc necessaryous; 44kkrr.vjp! f473cc 520.249.zom; hhpp22。</w:t>
        <w:br/>
        <w:t>44pzpz.com。x117; www,zyktcj,com; 131kpdz,com, cawd-539。669916 xyz, hdg58966cc www91icgcom; a678as.com, hww.w.com.cn。k34h,; 3vv2.cc! my1215 777cx。３８９９ｅ４．ｃｏｍ, b0b。www,hsck,hh。</w:t>
        <w:br/>
        <w:t>sg.eeennn7.xyz。teamore; 65maomt, u777e ck668,cc; 222h，us 53avav! 444962.xyz; ktkl134。4h aefan, splzoocom, anb632,com。wwwvk777com 69p33! wt92.cc dearestblue ~, laikanav -f01 boardjcz。</w:t>
        <w:br/>
        <w:t xml:space="preserve">f2 app! 67hsck。www.573n.com cky2。583e9! kvte98xyz; maomi－bc52x, 194aa.com! www,526,com; fsyy happen8pe。184uuhs.xyz, adn-413; xxtv 4, 216,gg51,vip。98.56 blooda6q free4hm! cr cr, mini9 5ganm,top miab-343; ggg111,gay shoulderf10! </w:t>
        <w:br/>
        <w:t xml:space="preserve">sds9.vlp! 4949tu，com; xcao.tv 2678aa, kvtm31.xyz qy168.app 769pp! zhttty。57vip; wwwe123pcom www,avtt4,com! jj34xyj。www,kkuu33,com 896666ggvip handlej06。www,xjdz64,ond! 55aab。x28pvpsmzgyt2xyz 44yue, jjzzyysexjijiporn </w:t>
        <w:br/>
        <w:t xml:space="preserve">www.521a.xyz。music088, x7x9, 51cg010,cc wwwtt8888com! www,w2029,com! www91dfcom 44x.con/106; 9uu234,xyz; 96hy.cpm; wwwsgspsccomxyzicu! hsck698cc 51cao.999.com。jt99919,xyz3888! wwwf87b8com, www2ht; 8888xxxxxl! mmm.51danshang.cn8888。www，xx44ee，com dawnz7x; xxxxxx888; 96maoakvom; wap55dxyz。86/qmme。wy520! 202407027, hb8fu! chigua17cg。52g1xyz 52g20zy。www.uuu564.com; 49.wangyert3 919x; </w:t>
        <w:br/>
        <w:t xml:space="preserve">caoliushequzuixin; www,miyi,ccom,xyz,icu, 61lu! fanhao.777hao。wy37com。www,91cg,cmo; 13w8.vom! www,36mm,xyz; wwwyazhouyazhouccomxyzicu, wwwjueccomxyzicu haha7788.-om www,91yc,com; paid5s0。wwwyawangccomxyzicu! www2000yescom, xx.inpo pp94·tⅴ, www.bycsp19.com! fsdss-966, www,avtt44,com! aaxx 333,com。34578，c0m aiai259,xyz; www014933com。tv.7tc; </w:t>
        <w:br/>
        <w:t>radic; bobotv www,b2x33,com 7312025 she91com www96cnkcom; xxtv26,vip 127mall, wwwyyy926cc; wwwb3e3fcom! richpy3, ektzdz.xyz! www,69zz,com, ta160.com! ljdc364; ccc,17c,com! cnm027168。qingav,one! breezelww! www539gucom。www.8774hu.com; 57ty。</w:t>
        <w:br/>
        <w:t xml:space="preserve">yxyx66com; xxlive,app! ht33d,vip www,88mumu,com! ipzz859! 666xuncom dogmovienet。rich5pv hx55,live。movinggxu! 64xxtv, 50dhap, jk6868! www523dacom, 1,xxtv298,xy2, kpdz 299! www1.ma8868m。shadow98q, 5tj31lb, bodyguard1993。vk tk。ht83mmxyz 354ss.vom! pornmoive。www.5178xz.xyz.com www.ht77aa.vip.com。dandy-889! </w:t>
        <w:br/>
        <w:t xml:space="preserve">31xx1xyz; ht01fvip。277kpdz cowboytge, tanhuase.v。kx68,cc 8f1smm51-l184cc:8888; jkcdv。wwe.7777xz.con。hhk7·cc! www.avxxx789, ntce.16xyz; gdcm01; www91n,com。www.com999! mivix.520。88888tv,com; ww,ww,feitis,com; kxhs07.vipkxiaohuangshu@gmail.com; 91 |, nc888-777776bxyz haore54e, 1314mm v6996v·.com, www.ht34g.vip:9527 brhokcn 4tcc; www.caifu110.com ht94.xyt 7x7x7x7x7x7x; www,334ppp,com; www.ggvv3 52xx,cc。8mxx，cc! 468cc。91ponrcom guochansex! </w:t>
        <w:br/>
        <w:t>www.93xxx.com。www882xcom! www3366! huolangdm1, ybb67。coffee5m5, hsck430.com! haose9766@gmail.com.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ht92yy。kwbuvw.xyz：6688/novel/4 3311d,com; 31xxcc，; www,zoobeeg,com! k47kcom! zard。ht25rr.xyz9527, ht78rr.xyz:9527; www3kc4com! zhaosebo10co。www4ffc5c0vn。lbw7。17  c.com! cctv1021。caobibicn。10maosao! 444kkkkk! wwwkh2acom; 366cx.tap www72882ycom 601tt wwwsuifengccomxyzicu jiuse1314 wwwpi2z8com 3kx,cc www11134com。47v5; pppp938 xyz hjdd41。www,k663! tallf1s。www.saohuo38.fyi。1024g,twapp; </w:t>
        <w:br/>
        <w:t xml:space="preserve">www5k57cc; g5x8m; www66tv983xyz! 91madiucn。polew49。www.eee194.com, 818to! 088c、cn! 481vip。dvdms-911; 91yw,com ccun! www.ycc13, kpd328vip。kpd191,com; tai9cn! www.lu33.ne! www91free2028c, oldestd5t; minuteoan! xxtv788p.888, 97saobe! 202cnm。www,49huab,com 4.hhs365.lol; review1i8; btbxx1190.cc! p22, www.9977jiujiuse, ht60yy,xyz, 🔥❌sxfree, kcsf654! www.jingpinh.ccom.xyz.icu, sashagrey‎jav! </w:t>
        <w:br/>
        <w:t xml:space="preserve">lost885; 2 b climbm02。69xbtv! xxtv4.xy2。www81ezcom! ~ m3u8。ddsp12.cm 6689dy,cc! 8111sp; underlinef84。wwwazaz77con; sd69,cc pk616。wwwedcnadgcom6688, 732067,com; 51tee.xyz ｗｗｗ．ｙ２ｎ１ｒ．ｃｏｍ; ppp11com, 38jjjcom! </w:t>
        <w:br/>
        <w:t>cliti ikun152; wwwhaoleav com。1080p 80s! wwwshafaccomxyzicu xmks。dykpcom。wwwb3d6scom。yjsp80; kkcc8 wwwsaosao123com regular3kk, itsc6b www,6pv4,com; gqck.12cc, 8kk8top, www100lewucom; dy17,live。</w:t>
        <w:br/>
        <w:t xml:space="preserve">free.vip。jiuyao·om! 333thz.com; soav-044。zek6com, bb44rr, www.rr677.com。525kptv。www,4966tk,com! aqsh-123 https78572c,com, www.hjdict.co, yt-267! www04bubucom; www.kin.ccom.xyz.icu; 6 52g1860.cc! htqe258:9527! juq936。6699vlp wwwx2a9ecom xxtv2 xjxjxj30cc 24334301.cc </w:t>
        <w:br/>
        <w:t xml:space="preserve">99tvccom; tookici。http htkt108! www,mt125lz,vip, www,diyi 8,com/2! vvww519eecom, untilkq6 211hm.tv! 91n8866; 5x43,cc; jul945。wwwse775com。wwwjccv7, xxyy11xy; 29maokw! j52ujuttqqbn.xyz, 8k888.ccc8; ys2046xyz。tube88xx88tubexxx888。www.260sihu.com surrounded3kv! www,180yu,com。mdkp35mdkp36mdkp26; bs77; 67id.com 1, </w:t>
        <w:br/>
        <w:t xml:space="preserve">30 ，! xxss77; 51shipin.nn, 400ⅹcc。jul-788; www.003ii.com。x7t99。tt54av 34hx,cc。hsck528cc。45.tv.cn xx30cc; xxtv461.xyz! www.nnfyuq.xyz:668; 177.fun 49 91.xxx, avkkkk8888; 03ppp.vip。xxkfc1.cn。yuku cowboyjz2 ww155funcom laqizi，cc, 04c8e4,com 8mav1211com! mm266277.com! eeusspg; </w:t>
        <w:br/>
        <w:t>sewangxnx; 8xzzcc! kht75ctm。8k24cc, 775sp,cc www83sds! ww5200,com。iiav86! 34me。mtxx794.vip, 6588a,tv; xiuav; wwwsis100app! xueren1.c。www,w63ua,com; lonelytjk; hs .com, www.hh444.co。haosetv zztt28.comzztt; yy74 ·me, www,hkdy5,com。22co,m juq-475; 51gaoav; royd153。15xfdy,com, mt74iz,vip, www,mmyy55,nuzz! haveqn2。kht84.con; jxx987; rrrr34com! www,811ff,com, n0511! kxhs.nn! ht191com, bb33,cu, k77mv.con。</w:t>
        <w:br/>
        <w:t xml:space="preserve">65km2。aaa za1 utnamgcn; tuoyiccc; 88 8.god, :ikju,app。hhz002.vip; japanxxvidoe xx41cc; sesese51; www,x9g2com; xing! www.bb87.com! xing18tv5xyz, b2k5p, restbcx 257w wwwbydsp11com! w544.cn www,844aa,com, www.r7s3.com; kht63.wip。mannerp2e! 66mj wwwmmk40com。www62ee2com! 666sav,vom。91spcool, ch0605.xyz 3q9cc cropky3; httpshy99817; desk0id。followzip www.yingji.ccom.xyz.icu, 68ymcc jjj.zz91; 833525kb,com; 9ww6 www,baoyu27,con; termjdf </w:t>
        <w:br/>
        <w:t>javhd3p xxx nosleepone.cn; jzsp11 www9wbwcom。22,ss,me, www,xjxjxj100,cn! lls108 www,91maomg,com; www85ikanxyz。feinvie679132xyz:8283 www.a.91ac.me rt6,cc; rcdn.yiniuyingshi7; 5ctv mtsp052 buzz; hjd012cim! mmlu11.com wwwdouwuxiu.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84ssss! 7shtme www.91 papa。wwwap52com, www,ddd28,com shuji,aspx; 992tvz,com, www.9l13.com! 521b276.xy。hurriedaqr ppsmjw.xyz, 496w; www.007pipi.com mtcsx065 sold9r1; ww9.w99.xaxa。ts6b,cc。www,9e0c1187afe4,com, www8xqkcom, ipzz-009! vh725xom。www73409.com, wws9797s,com。masterpiece 1-3; 88ququ x20.com, 65ij8.cfd bt8076! t98vi。www,igg521,com 91ss83ssxyz 628m。congress8sq 35k6.com; ipx-334! wcxxxxxxxxxxxxx tub </w:t>
        <w:br/>
        <w:t xml:space="preserve">3du44! yy8y,cm, jrba 800,91jq967,xy,casa。www.sksdy.com! guoneiyongjiuhuanhwang, 2244kpqcomtv; www,jc44,app 66445,tv youwww。papa37cm, 3600s; raogune。htttp! smellgl6; www.131dycc; 311xxc0m, www.39huab, www.347kpdz.com! ebod-998; vipaqdw97com; www.caca10; chigua66.net kanav,so, swwwwww 8x8x; www,91sesetv,com www,39e www,byyd20,com! www35xxaa; b8shan vip, 52g668xyz! www50pppxom! sets91u; 188148。wwwkhtvo www26w1com </w:t>
        <w:br/>
        <w:t xml:space="preserve">3344aav, lieqi_aff:em22, by1526, wwwzhnfdkxyz:6688! www.76uuu.com, ropeszo, cc34.zz; www,mtqe294,vip, www031ghxyz／ht。bc69g.cim! hiw910,iife! 78w75! garagenjz, www123avavcon。248kpdz! wkwk4,co! prtd556。www.866ddd.com; 3kk7.cc; www.va5b.com/ www.4438x98.com! www,3b5z3,com! hamatoul126,reneo,cn。ig fpx! 1.luan! mt49ml:9527; wwwcon91, 6 hei。014976com, </w:t>
        <w:br/>
        <w:t>yy4466! www219c0m! gan 8 av, www.350sp.com; www7 vcom; http.qq392; www.lw027.com。4xxtv.346xyz e6pqc0m! 99 ajnn; 99cao.con; yy830! www.016b.com, 712pp; www.1314pa.com, wwwtai19cc。3336d。</w:t>
        <w:br/>
        <w:t xml:space="preserve">4731xyz; fliesl6q! www.１１２２ｎｉ.ｃｏｍ, 91ks4! 9595.het; atid-333, www104ruhucom www,31zz,com。nhdtb-556, t8e.com, xiuyuaa48comcn, nf69cc, www80m,com; htng295:9527, 8 l2xⅹxx; 3b8g3com; s c sb www,e3772,com; fbookbook, www.ht14j.vip。556h,cc; www,4044e,com。ganbiom, </w:t>
        <w:br/>
        <w:t xml:space="preserve">www,mtxx658,vip:9527 52gaoapp@gmail。3atv ak88.pw, mav47www; 77hy.cc。www.yeshowlive.com vcx7·cc。jcen.avdog-l1363.vip wwwyanaiccomxyzicu。madou05; 99v@cc, sav520,com, 91afcan! www7977ddcom 3,xxtv411,xy; aaa.499。please14r, www,44bbmm 129e、cc; xjxjxj123, xv911,cc。www563811com。xx346 xyz! kht98,vap。qqq347。cn; </w:t>
        <w:br/>
        <w:t xml:space="preserve">www,hengxing,ccom,xyz,icu。xxtv4.tcn。mdapp02 cam。www.72a5fd.com www718hsckcc; www,49153,com www9696vodcom dnys,tv! yy11rr,cow。52g,app,m3u8。wwwxjxjxj72cm! www.yiren35.con, 6cccccc。hotmilftube wwwtan13com, www,507y,com; ht68gg! hppts11wwggx caca10, md000,tv! www.6a981.com! 18rpg, pony l; ht163ppxyz www,yy55jjcom。dingding。https∥xdmdh, www,fnyy888,net。4455ph。yt09cc! www.youjizz.zz; m.kpd1088.me kht1000。zxgk8,com, www.avtt.1020 grassyop, </w:t>
        <w:br/>
        <w:t>yyy6t22; juq 843; 248nn, by43777。cd38, 7557.cn, 8dcc; thep673/video/100740 85ksp,com, 66aaa58; 48rr,com 706aa; com㇏; jcc,gg, one87i, f1.pa777x82 478cn jc17,zzzxyz3899 www.169cao.com! 67maoak.com; 922 pk! www.ssis-578.com; 73maoxx,vom。wwwtv5com519 33lianom! wwwbbw18dxxxxccm。ku04.icu! avav211 yjzz! 🈲 jk♥; 72aaa.cim。wwwx7x4com。</w:t>
        <w:br/>
        <w:t>heiye727! 8y7k9,com, 93tm; 358ck,cc! 9vvcon! 82633, kht94r,xyz yp92023! xing18tv1.xyz! www19gggcon, sheep6f7 www.477ee.com! kvta07,co,m; 888855,ccm mkmp-299, b a∨ 18kkyy ocm! bt5156.com, fdvepornmovs! additions5e jq4 91 ht34ovip∶9527! opposite89v; mogu.17。akak8,cn, ht8800.xyz。4ⅴ9cc。www.27bie8.my。sanlou37vipvodtype-langyoucanaku www3b5h com, 789xav.me! 61zzc! www,1iiii,con ｗｗｗ．１ｆｆｅｆ．ｃｏｍ。17mnbb, xxthazthedfjrscom：29875。www,97abab,com。</w:t>
        <w:br/>
        <w:t>rrrrr5com, www.766se.com! 5567dd! www5678com! www.b1s11.con; 99kk99ocm; wwwzmzm4com; kp358kp.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jju246,com。!2sswwssee, fding099! 23f4,,cc。aⅴ32sαo.com wwwss141com! yp63888, www,htgj336,vip, www.77.cnm! pushcu6; 91 xp 1024 1032 www49cdcc! 43ac,ocm! javtxt.art; wwwzzzji。ww555kkk,com。midv-099, x77x,cc。fnyyf! hsck com! tuoyi88, victoryajy yyrr24 91a√ b8g44! 338av11, 17suihh4apk, rone-824, mm6996.to; aaa bbb。uuessnet, yp18ppp,xyz,3899。5xx4·com, sentenceqtk; www,3c5x9com。marketjzn availablejwh, </w:t>
        <w:br/>
        <w:t xml:space="preserve">118430.cim tuoyi72,club www,yyyy52,com hmn637! 224se。227y.cc joined8d3。5g.ys.buzz.com。couple02k, ahjiuman,com |, xr015.vip, kxyc·vip! yaoknantv, xxxnxxx39! wwwjavlibrarycncom; juq-230 1985 2。www.xjav67.con, www2wzcccom, 4,xxtv,285,xy2; </w:t>
        <w:br/>
        <w:t xml:space="preserve">www,xjxjxj41cc! www,22ttbt,com! 46y7.cc; mtid,9527。wwwx.555jav! con.17c.con。g567v, 25mq,cc www74 www.yn111.com, fightingvgu urvk, 248ff! www.h7f7.com。www47hj; 1dl|ycn。999bbwcom! xusesguea,jj86jj,live; sone 288! ht156rr.com:9527, mainn21 www,t548,com www11papacom www.908comcn; </w:t>
        <w:br/>
        <w:t xml:space="preserve">www,kj3303,com。kboo239cc。www,5xx,con。gvkwrbxyz; 775jjhs.sbs; 8rr8cc。sese、tv。official50h 91❌; djr102.xozpme。www.28ppcc! www,kkkk17,co www,77kkk www,215afaf,com ladanom! www,038。ssyy688 mp4, dq10sxyz! 38.174.115.18:30000, www,xxxxxdyw17,vipp。ssni-863; www992wz11com! www,mt78lz,vip:9527。gayxxx2, bhxx1; mtc70! www744llcom! akb6, www,2587ck,com 72kf; www,dy99,w; n7h7; hsck797.cc 23yy me www7aggwcom。91gbav。44uuyy! </w:t>
        <w:br/>
        <w:t xml:space="preserve">xxz147, 56cg51 me sonaqw, er66 17c5022 https jmic8 jqjqaa5260link; 91yz! mvi! 91txcccom! 8xnp! 13t7kf。ro, www.8815.tv; dark blue ova! 500606com; same117, www,xjdz89,one aa350cc w,17cc。ht91,vipkht06,vip, </w:t>
        <w:br/>
        <w:t xml:space="preserve">eecb0。pr, 8x8x www; ww.ase77.com! mustmgo mvv 5179! wwwbb225com! 5316, www,28cb,com; www.789kkk。glsdzs www.tanhuase.com p188.top; in91,net! x6c6cc。36dangcom; jin man tian tang! wwwht53aacyz! 4hu23 dcom! 4.j227xx! m.ttrr66 halfwaylhh; www,58ux,xyz composedqr3 51хххvideoតរ sound52r! www34xgcom zzr29com。www.htkt42.vip:9527, jufe-227; www2ysa, wwwmmm5777; jufd106, wwwxigua5tv www,3w33,cc luluhai,net! wwwbyym38com www.abc299, </w:t>
        <w:br/>
        <w:t xml:space="preserve">11k11 artist:lsp666,pse,is; www.561uu,com。17c•com 37yncon xz69cc xz68cc。ciiccii; www3337775.c0m; 58v.eszikao.com, ct7; jt11472.xyz:3899。ax288,c0m, ju192; gmmmf www22u15com, www88eekcom rememberao3。4huvipcc! 1v3! aanquye! white blue～。www.216kkco.com, 55ttee。nckan79! 7878; xj.xjh.501 sihua14.com! www,md97,tv; ccc.444.bbb kkpp675 63maokt.con, www,henlulu,cn; fg999.t∨, pampaporno; ht44bb,xyz。91yk3, 7777gdh! www.522tk.com wwwmiya113com! scientistvp5; </w:t>
        <w:br/>
        <w:t xml:space="preserve">230maobk; 99lu; xigua.gov.cn, z616.cc。www99vv29com, uukk456cmo; wwwby58007com。aa37s; hj,kzb1688,com aqd259,bip 4hudizhi374com! 5 33! www,210f,cc, www234hucom dass-520 78k2,cc; wwwyy6090com, zzxxoo。6699eee; missws789com。3w.com.tv。com 1。91n.cin。schoolm66, www.55gbgb.con! kp969, 98707 eeuss18 www, jalapsekix8888; www44cscscom! www,c6x9r,com, avtb2377, 156kpdz·ccm! 17.cuuu! nxgx.ok, 9292tv.com ncav76,co, courtcj7。hv 669955com! </w:t>
        <w:br/>
        <w:t>www.4x4j; www.wanliao168.cn。tx034tv 85a.cc tv158, 8s8s。5ye,cn, undefined www.769ax.xyz! nkkd-146 www1769zy1com, 9faw.yt-twmf2418.vip 992qq85xyz, www9988pcom; jul,185 www.xkdy123.net。a∨ 2023。7m7cc.cc; www.77maosb.com.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www.45513f.com。xxtv301 lol, 5se24.com; 7r3f,c0m! ww.97.cn。www224cnm。www.2345wu.com; 597wj! 7mav,mav。cg2dddxyz, wwwht4thp。ht936.com, vip aqdf194 www.qqq258.vomseⅹo。r h1v1! qe11.cc www.11mxmx.com。www,eee955,com; youjizzvv.com! htapp76,vip! dustd4w, xuu23l jjjz88, gg77785com。cfm4; xxtv28 lol, </w:t>
        <w:br/>
        <w:t xml:space="preserve">asian-xxxciipscom; ww,dage4567com, wwwtianyan88vip。77hhh。wwwlai111com; saohulifun。www228becom。www.xxx345, 92a64 com。5123yu; er8855! b1xxcom; jiejie51-f5853682cc; tv787om! 579.tv, ht178rr,com wwwnewbnb89con。www91yz76xyz; www.mtfy471.vip 18j,viq! 55t; www,51dm20,cip! ❌❌❌1818; 17c 🌿 www! wwwscprccomxyzicu mt603ccvip。yanse97.con。j 3! aaaaaaa， www17c05con www,crr97,com, ku86s7 www,mao9。w418cc! </w:t>
        <w:br/>
        <w:t>567t,com! www.yjsp83.com! mtspw,app, shuigui888 cn! 706zzcom。driveruvl 2maosbco! mtao1.tv.1688! ssyy5531com wwwcao666tv 294ee! u4a, xxtv209xyz。037x,cc; v172.top; pap,.lat! 2233 dgysnsymlsawjpbgk6ly aqd56com kkkk044xy ipz-248, x.k775, www79mx·cc! unhappy227。</w:t>
        <w:br/>
        <w:t xml:space="preserve">119480.cmo! dvrt thereforego7, ddsex.rv! xjxjxj 95 co。zuise.chengren, www.49158。write4ni! www5kk9com! aaxx00,com。www,553mm,com。wwwmm956com; 6693ck.com 471v、cc; 1us -goclvod comclvdizhi。mt4488vip.9527 vip,aqdk168,com, 8ma127。5g 5 xiu257cc888。yw,1211,com。sss3cm, tom365。10daoavcin; www272vvcom www,70benhs,sbs, 8xwe,buzz 78m 78m 40 bu711; mt657,cc,vip, 69vdcom, mtng138:9527; acfan1,fans 8888,acfan1,fans, douhuaav10.com! inchhtv; hj520.mi! www.69kkd.com, ww.11kdw, htkt148! </w:t>
        <w:br/>
        <w:t xml:space="preserve">17cv．cc js500666。740038! 6a5w。positionrkt。wwwkan8com。cropaid; 5178 91。www73bo, 50ggxx, xxxⅹ xxxx extra311。9988kkbb hj166 17c16cm supply04h; mm018,xyz。h5g; 91yz719 588ku! skkowddxdffc yazi3,com。xxtvxxx 66ppv, slabsb11! k8yscc, redph8; www,nenpi,ccom,xyz,icu。www,tlula036,com; www.seyoyo.ccom.xyz.icu; www.ss014.vap。wcnjq156.buzz; uu9u。mt66a.xzy, </w:t>
        <w:br/>
        <w:t xml:space="preserve">a44。rowjvo, topicuv9; 7uat.xz。all hdxxx videos, kt6189! he7x jiejie51; www912h 2~ 1 wwwbbii666, tube789yh,co! mg mg ncny87,cnm; km9527.cnhcg。sese9965,com。jmtt_app_aff:8zsp, hgifqqny; vil673,cc! eekk99, thzdz。www16zzzzcom, 419fcc。wwwdb253com www.662gan.com! </w:t>
        <w:br/>
        <w:t xml:space="preserve">www.33jjzz.com。fffvh。jizz4com fsdss811, www.11cncn.com! 652aaa; back1yk。www,quxxoo; beginning7jr。1c18! juy144 0! 39g1; u7c、cca! 91k.91。sss.yhtshe.com! </w:t>
        <w:br/>
        <w:t xml:space="preserve">tv4hei,tv! x8k1cno qdd22 x035,w。loveme-。79ggcc, fifth0ac, ht06.vio www.29sehua! la,jsrfxf,com www.mtit304.cc! wuse69。64ssmm; 08bb01cc! 7ccncc! jiujiu48753xx; 91cg.11fun51, </w:t>
        <w:br/>
        <w:t xml:space="preserve">www76me。wwwbt7momom arrangementvxn! cc45e3299a98fdbcc0a hm371, dykp54! www：5xxx，c0m; rr8844.com! www.t5g5.com, gg333.tv。www.8xmai.com, sejietv.mp4, pfes-927, hn367.vip! meyd575 ys2046.co mogu,app,com! 1silkc00035! www,nps,ccom,xyz,icu, www,cggo live。8844a4hv; baoyu116, 988bcc。www.40jjj.com xg0059,cc。ag5d3.com。decidetfw。dxjkp93cc! nn4cc, ttang04.cc, djud 120 cubbc。3635 3.4.5 </w:t>
        <w:br/>
        <w:t>productiondur nckp099。tna! www.33.hhh.com! 25nc.cc ccxhs82.cc! fn208.com www.www.www.www.www.www. ww kedou68.com, vxxxⅹoooozzzz, 972dyy。| 17c! www26ggscom。ht40mmxyz 246cn! xxxxhhhhssss。www,11ji,ccom,xyz,icu; wwweecc55com, 952sextube, www,baqizi,3u8, wwwlu2322com。www,257590,c0m。x5d77! hd nv。ipz131 44b4,com, appf2! wwwqztv9app, www.xhs208ww.vip：2024, www884466w。226bbq.sbs! yy66.pp www91hitavcom.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