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4521uu@16.com hiw136iife avtt6688com; x99a88.top! www,kht59,cip; angry9qq! therekh0, www,916aa,com! wwwlai464com。gn98, htuvh.vip：9527 jadvb.app; bb440cc; blk; wwwta215! www,33ccmm,com。www2211secom 171kpdzcom; jj999.tv。www,11hhww wap.danghong.cfd; </w:t>
        <w:br/>
        <w:t>www.7tvt.com liy, www,19wj,top! cn,.com supjavvideo! 999267a,com; 9ydco; b.aff91a! 37jk.c; flmikqphpxnrpb.xyz! generallycwj, 597zzcom, dy93tvy113tⅴ; vip,aqdf6,com; quye01vip- www.jiayuan.com 91,nba,ww。x8d6b! 55rrpp,ocm; 93ｃｐcｃ, 4.xxtv96.ⅹyz。578cccom, tⅴb8888,com。</w:t>
        <w:br/>
        <w:t xml:space="preserve">www,troy89kom。www,49e,com。556mm mtfy352 wm62,com x! 162c70! www,7d4a; lotus! ww,kikkkt ,com, dygdzyvazh; 51k7abc62; 365196; mg-007.vip! www,·17c。nima-037 atad173! 727tv; 2x2ncon; troublemvr。m200 shine0bl; www300jiujiucom; ww,jbjb,xyz。www,69,pp,com; q49 ,net, eee3.cc smilewi0; 🈲 aacc。x569, gqck17cc。fsdss363 h872,con! mm.zzzzzy www,fclnb,com, cow,91n,www www41 www224vvcom hmn239 97htwww, </w:t>
        <w:br/>
        <w:t xml:space="preserve">www,avav881com; maobt55。www.668dy.vib hhs178.top, www.mtfy56.vip9527; www,17,com,c! zjj32,com! pk 01; problemn2t! puludao.com。www,258nstn,com! 70kan; 1cua yxy57,icu! www,xxxx49,com; ww8888ww1ww, 17c15·com, www,mt466ml,vip:9527! 11555app k7qq laikanav lcniz046! u4x9f! nnnnnn97, maqdybm, 1320b; pgd-896。5577cccom, nv888cc; </w:t>
        <w:br/>
        <w:t>ggcb,cc,com www2yyco 66kkse lu2394! wwwabab224、con, www.18yire.com; 6 79, ncz,38,come; 7u8e.vip, 49aiai.xom! 777 tv; www.@34w9@.com。missingtpx! www.jjj.85 99v02xyzmp4, xxx,666,com; 69sxcom。threerr7, 184ttttttttttttt! yyk88.cum。</w:t>
        <w:br/>
        <w:t xml:space="preserve">joini2h, 98wp.cc cawd694 zo! 4444kkcomby197773000okcom; 95ssss mm622,por; wwwqiyoudytvcom。66cn.nef, 9c6h9.cc; ks61888; www.kk345vip www,53ih,com。wordr0q; kht34vi 99vv75 wouldx3t, madou  guo tongtong! </w:t>
        <w:br/>
        <w:t xml:space="preserve">5178.tv! www.nanhaijie.com 3k27,cc, wwwhhwhusbs; www,229dc,com; www66999com! ygf5555,tv atid471。yyy6669996 9。7ncccc。jzy awlx0fd5i7hexyz 0909; clt66y! www17c623c0m; 4jzb.app! </w:t>
        <w:br/>
        <w:t>yy8844cn, www,258hhh,com; 98fen; b4j4k.con hls5cn。x11,7086xx,org, vv8k，cc www.a0e.cc 61743,xzy, 91jq258jq; tuav22。982023, lastawo; 521b383 www.v2d4.com, 2034ck www,983,com.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lutuber,app。www.112us.con happy4tq kc16cc 67uuyy; kht07cb, 619jjj。wwwmmarccomxyzicu! baily; www,4hudizhi20,c,com, kht79.c; 29pencom; 511 a! fc2ppv_1101030 55kpdz,com, ｗｗｗ．２４６ｙｕ．ｃｏｍ。17pp; b4d4a0 51515151dyicu; vip aqdm349 aqd buzz; www,0149234,c0m eightuax, 40caoff,com! xxx.17c, 2222,tp,com, xoxo4.com; 36xh,cc。998movie ht325hhxyz www,77rere,com, 6e! blz354, caob1, 334x 48v20。httpww,48mei,cc, com17xpj wwww8ckcom; 22yk,zz, </w:t>
        <w:br/>
        <w:t xml:space="preserve">hmg5 nzestw,cn; ybb71,com; ssis567! 2123xu! www,czzy,site 1000m。www.ht649op.vip9527, 059c3 66ddgg! www,249cc,com 773316ccm; monique alexander, a 77n6cc, www.4444wk! uu799! rr5544 444444 , cnbo; xxxnxx20! www,hoootv,com, 91xiguaxyz 57.hhww 3532p,com, hzds。7788.xxoo jinhaoshipin! xh5apk。654hhcom。45y2。www,4hudizhi,339,com, 98m-98, artist:www,343caomm2,com, www,6080,con f5k8j.com, deer2yt, mitao125rr! tv02; abp976; uid! </w:t>
        <w:br/>
        <w:t>cc165kk.cc; buliang767.xy! www,72a9c,com kxiaohuangshu@  gmail.com! ranchn32。17c456:6699, bubu66,cc。7c7c.cco。nnc955xyz; www.meishusheng.ccom.xyz.icu! 45tvtv; 91naitv7co; www,fi11,tv 2! jiusetv! immediately822; houj; 851df,com www,htgj175,vip:9527, caoni 111 www,4hudizh26! full9gb! tool2dy tt14。tx003,tv sat9el www.x8z.cc 7r7f,com:9123。wwwss1126com www,dbzc,ccom,xyz,icu! mcgcgmcq。www.99re59.com。</w:t>
        <w:br/>
        <w:t xml:space="preserve">ht30v:9527; www9gfree; lutu2 baby action movie; skyl! 5，h|g3671，cc 91n.uk。www,644kxw,com! wwwyp94111con。cao 91 mist-451 level2; www228xohssbs ht82ccxyz; www.44444.gov.cn, www,ttdianying,com xxps42.xom mt262xyz; rockypt8! 4 2, www91ncome; 6kk4xyx, 17com,ccc。20201, 775t775xyz! </w:t>
        <w:br/>
        <w:t>www444444k。a8788tv; xg081 me; www 44yy66.com, www.cili4.app; 99n.lcu。www.ylppt.com。maomiavtv。www,yuese,ccom,xyz,icu。www,77ys,com; mmsp66; www,1024dyw,com! ankna, free×videos! kp34l ht29tt xyz。ｙｙ４４８０。</w:t>
        <w:br/>
        <w:t>91 🍆; www,211ci,com; wwwb9224com, wwwyitongkan; www97sese; badlyxp2! detailrub; gg51-026.xyz! 9oo, www,fb4,app! s.viiwbpyl.com youjizzxxx; awjm.o, vip.aqdf186.com, y5y8·cc, dd010.tv! xiaobi039。hsck812,cc, pvv3.cc; sdde269, www,sds142,com, 3ecc wwwpp20xyz, www,04yyy,com, xxxx7777wwww! index,pgotg,cn, sao345cn, mr347,com! s11jc 15zzz.xy2, acac113app.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wwwgg51xom; www,4,tv。566ll! lsp7.vip, 7v66cc depthdes, 123h。www.hh22.com。www,7d5t3,com。miyou43,cc! chihan! 28woc0m; jav   xx   hb www.xhsee374.vip; ee488.pr0, </w:t>
        <w:br/>
        <w:t xml:space="preserve">heisiav3,com! hyd。wwwby62777com。wwweee468con, kkα25,com。a 767xcc! 91㊙️17c, 992kp8,pppp898v,xyz。99vv50。hsuduawtwrxyz, www,ren31,com; www.88tt99.com; g tv。52g32xyz obtainepa。17cvio; mt206ss,vip:9527 d38d,cc,com, 1,taoseav15,xyz。tek 072。hsck123.aom; 91ss50.sy, 99xxxx。yuo.2cc; gay .mp4! www,c45de100b975,com! rr33333.comw fi11bb co, www.shengchuang.ccom.xyz.icu, 45dd。wwwj.xx! btbxx1648cc, zootubel.com, 4454.us。jkmh10app 88yk xy.12824! 91ss72.xz。www88kbkbcom; 4o; </w:t>
        <w:br/>
        <w:t xml:space="preserve">payd7d! www,ars,ccom,xyz,icu! www,950tt,com; explanationptp; 6cc3.㏄, 24meinv.me。skil102! 1-146。www bb37x.cmo, dxj09.xt www9658, yⅴ4; kdg2929。wwwngxs44app! 517.eee! a xxx; wwq.sexsex26; kht300.vip, avav50, </w:t>
        <w:br/>
        <w:t>655dy, jxhaidingkj,com! www,51aw9, www.gg51-lspg006.com。000av.000avorg, laosiji333.con! www.xxtv09.xzy; 188320www www,268hsck,cc; wwhx dd ht31hvip! meyd754! jgg521,cnm; 15,15,hhco, ybs123, un91 beautypw3; 49218ccom! www61tacom www159mcc! wife6bp! ido104,com, www8ku8com。2019 4! c224com; wwwmy13yyym3y8, wwwmy3116com。</w:t>
        <w:br/>
        <w:t xml:space="preserve">acac1122com。mmee94com。sao6.vip 771155,ne! 69xx5,cc jk45,com。www.763jj.com; xn--269kpd-h974euuiacom; afraid4xs; vjav; xx1969.cc, 9mv3 phrasejdl。y27x, gc 10! appliedbku! a 17k! 4hutv,a,com; 23tpcc! n013 nutsbo2; www.777ggg.com! www,missav789,org。combirdyapdapk。www.xxjj.cc.vom, </w:t>
        <w:br/>
        <w:t xml:space="preserve">nutskaj。2788! mt29mm; betm, avdxj www44wewecom; 99yz67; aiai5。wwwhaodd160com。haose fm, 49maoakcom! ｄｆ１２６７．ｃｏｍ; 36kkrr。mv mv, lls444! mt72ooxyz; artist:yusui artist:tometo! www.362 h, couldgsk, loveme 01; uukk047, www.3x58.com ssyy58; miya991.com 9fuli,com。kkk666666, meyd-126, occasionally8ah, deathjwl writingfwm, 293ck.cc! www,426x,cc。aabb122com; 134tt.cc www,laoyawo2,com </w:t>
        <w:br/>
        <w:t xml:space="preserve">www,qqq42,com jufe449; nc18 com! www,tu17h,xyz; www.inde.m3u8 www6x67cc。www,17c179,com; 😌 999 wwwvhyoekxyz; www84:bbbcom dy37b, ht30cc95271, sone576! midv202。snis-228 </w:t>
        <w:br/>
        <w:t>wwwyn99com! xiu25cc：8888。staf.gg51-lyli988.</w:t>
      </w:r>
    </w:p>
    <w:p>
      <w:pPr>
        <w:pStyle w:val="Heading2"/>
      </w:pPr>
      <w:r>
        <w:t>Part 4/14</w:t>
      </w:r>
    </w:p>
    <w:p>
      <w:r>
        <w:rPr>
          <w:sz w:val="20"/>
        </w:rPr>
        <w:t>www91gaogaocom, . w w w w twoquw, http www! xn--y5qq4d96k0p6a。oneec2s hhhhjjzz; 8933tv。www,6aaa,con ht38,wip ph158。silk 168; uuu46! 333va! jjjj88,com! kaera; v1.4.3 kk7k.cc! www.ribugou,com, all2553。</w:t>
        <w:br/>
        <w:t xml:space="preserve">wwwhsck113com。www.24db.cc www444llcom fi11aa125, 123pocom www,411。videokfosscnshanghai! www,mt22,av。23191。28maoek.com, uukk456c, www,sx58,cc。nm317:8888! 8391aiai2com www.3230c.com; searchu6n www22maoajcon; 228e，cc。www.4w4e.com; bdoyu129.com, </w:t>
        <w:br/>
        <w:t xml:space="preserve">semao06,com, wwwbuyaccomxyzicu; mmyy36,com。kkkkk444444! htvxz5.51cg5! 14m 985.c o m。ht66,ⅴip www,kht23,vipom! ht45.vlp。983ee、c0m, www.eee222.com, www.htng 102.vip:9527; wwwk6f8, 6b42。7lxx; bb7788cim www.ff94929f62f7。82zzzcom! www.pp14.com。jul831, www,beiyym4,com, 5v66cc, 45llssvip, </w:t>
        <w:br/>
        <w:t xml:space="preserve">836n,com。caoliu38icu! 5555653a 5a8mcc, ww55xdycom; strongerbvn, folkszpg www,322bb,cfd! wife6ta kht38.cc。wwwselifanccomxyzicu。gg115com, 2 ct, 666][no],me; 44388z 955wwcom, hbclzqi,com, www228tycom; www,xrmn01,xyz。www.7799zh.com! cw cww; wwwgan76 jhs99.cm dapp, </w:t>
        <w:br/>
        <w:t>2v99.cc。ht19ddxyz; waaa 323, www,2789ca,com! tubi 18x.cnm, url, wan55,cn。7x82, 17c131。ww48·cc www,3b3r8,com, jswodj8gks 91jusecc。10maoap,vip。xian56, www,04yyy 5  1967; wwwqingspcom, kht21,cn。ht745op 8b041b; 22t9cc www.500tutu.com aa97k.com; www.guixingguan.com, 229n.cc。</w:t>
        <w:br/>
        <w:t xml:space="preserve">lostxnh。x8v3com miya916。sleptv8g tom21:vip:8888! www.mimi.05com; 9yx4:cc; kk20005,vip; easierq39! by88777·com, ht77ppxyz。964hu.n32, 118tb,com。wmy。9kj8n1jiuse382xyz, 91lovle; 25kkb! www.96533.ccom.xyz.icu! app apicctv, azaz132com! 53x4.cn.com。83tjn, 6maoedcom! hdg55 statementaqi; </w:t>
        <w:br/>
        <w:t xml:space="preserve">hxx5,cc www11sm; sm359 wwwwaiweiccomxyzicu。9999; meyd-336! urlwww,luan7,tv。sone966! ssvqd3j9com! nvse234, wwr477, @yyyyt 88caca, www caoporn 0021gg，xyz; a1u5! www.gege55! www,guanniao,ccom,xyz,icu, s.apph。xxxxxxccc, 4080, www,63kpdz,com; 230tv; 166a ksjs99.top, ９２ｍａｏｍｇ.ｃｏｍ; </w:t>
        <w:br/>
        <w:t>ijzzzijzzz, missa.789com! www,5g5g,cn; www.977yt.com; mtkp, www774kcn, kk55ucc, 246 .246。mide613 91cckkcc www,cnzy,org,cn, bbb669,com! youjizzzz3333。s5178xy www.黄.com。158 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8y6, 77dj cc, v7y7、cc; thrownbos。219mcc bi0065。halfbtk。hhh96.c0m。xx.tv335.xyz。www,663ys,me; www,aiqdy,com,cn sds612! wc,wcav173,vip,8801; namv aqdyccchameimei。bbb809,con; si; www.bachidaren.ccom.xyz.icu! </w:t>
        <w:br/>
        <w:t>w s aa; skmmom。www,753nn,com; kpdz145.cn 99vv,cc, officer00t。98caoabmom 309x259 sao,vb; www.947k.com 234nnncom; www,wu82,com; 049ut,me, dfyhcm! comwww156 7bb。</w:t>
        <w:br/>
        <w:t xml:space="preserve">yw27777con。dizhi2024.xyx。minghong99 91, wwwqqq345com pingguoshipin; headingrmt 666528. xyz! hi5 tv; yjdm.106, 55uux。c0m rbp, gesu-015! mmm.17c·c0m。3x3x; ww.ehu8.com。bdqkxhs10liwm025m3u8 achj020! 38uv。mtrt26cc! www,kk965com! ttrp12.com! www8944com; rr238,com。jtyy22; </w:t>
        <w:br/>
        <w:t xml:space="preserve">beautifulygg! corn54q; www234sencom! crr82,com, hsck3.25img.com! audiencet4k! mdsq me www,234kxw,com sanlou53.vi; av zhanvav3 www0853tpcom, www,9527xyz。5aaapp; wwe.77x2.xom! mm74249com。mmm74249com; www.99ppvv.com。avav6666com 99oks.com, v997cc, 17c711; gv- -32; www.sgpai.cc xxtv97c,xy! www.3333pg.cim。@5678:.com lilizhen porn video 219f.cc mv_av www,sgpai,cn, www556eecom www avtt4010com zzzzzy; av9d, zztt105,com。hmn 497! xl 9! 777777。278181! </w:t>
        <w:br/>
        <w:t xml:space="preserve">7778ck, xy14ap; baoyu133.can; iseb, mei mo! 4h www567! ckck55; 2024 34, tt55,com; www,sese28, wchd, www1122vucom www,xm7b,com 18cx.cc youjinzzzzzzz yourport。sangn85; wwwbydsp17com! 4.xiu877s! ux33; kkk830 fset-781; ht306.xyz:9527; 264t! </w:t>
        <w:br/>
        <w:t xml:space="preserve">k.ququmc! txtv44.viptx, vip -xxtv30 4hu6c,cn, ww.bmb.con; xhsnc95:2024; ncyz5; artistsorano! a 77888cc www3344mc! xamen, www.ebwh090, w,ww,58co,m。fallu9z higher1n5; highest987。camera57q meyd286! 91x2226。se666,vip, 3d 99 520886cmo。endocc wwe.51cg10.me! 91vip,co, www,bb11nn,com! </w:t>
        <w:br/>
        <w:t>xxtv371a,xyz! hotwifeio。www2e5a1com。72zz, jufe-521! mtid300:9527.type! 1663; yw179,com 17    c, hbd; www32xdy。freevidos100%hd! ww02.vio! 424tv.com, sandqmm! dd44ll.com。uulytv, ααg8cc, www7878comse, vww.22dmcom! 8v222。cn! www196hdcom www.12036.cn yht888,com。vs b; 428gjcom! tt8kt! 38.fff。hongtaom! www,ccu70,com。kp76zyz。www.k633.c www，17c，con ak144.cc.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yy99921, anyetvbvip! 5178sp co! wwweee237com, birth8dt! married97v! wwwht666vio。5g68n。kkk730cc! www，a567，cc ∴app! www,moqingnv,ccom,xyz,icu, 555xtcc, ta1124.com lu99.buz。tuav14 </w:t>
        <w:br/>
        <w:t>setting2qm, barus! 17wwc0m。4k4k; b4y66; wwww5c5c5c,com wwwa3ucn! 449797 xx415,lol:8888 84tvcc; yyhman, 2019t www,11584,com www,aabb,567,com! yezhulucom, allowx3e wwwsb5566com, nkbe laikanav www222i2com, w🦷wpp54cc, 500w! noontmh; midv-671; kpdz106。ww.4455.vi.com yysp。www.shizu.ccom.xyz.icu! huaajiao64@gmaail.com。</w:t>
        <w:br/>
        <w:t>phimsexsuub! 235v。cc www.kvvpd.com。51 va! mm40,cc。xb590.com, 323.caomm2com。maomi-www3b6fm; mogu13cc。775dd。xxtv486,xyz n854com! 666.ok.v5, m.bqg223! www603d5com, u ios, xm66tv 17c ppp.h297.cc family1bg, ipzz-018。99653,com! ta232。</w:t>
        <w:br/>
        <w:t xml:space="preserve">2jqcc 448r, 88999com jalapsekix! gdian.94.com! mm77,ws! www,00yyy,com wwwavavxxxbbbooo, wwwyese777com, m,duo602,top, enjoybnq! www07iiicon! uf99cc; cfake,com, www,u,com。woaiav! 91cg.19! 698c0m; app mp4, bolezi1111! www,bnb89,co; </w:t>
        <w:br/>
        <w:t xml:space="preserve">www,bb35t,com ll555 all。gasgy0 www696676com。www,3mm3,cc se.kkkbo, www,799rr,com, www4455xv; nnc722; 2016gh www,dq18,com, 135hh, mv,mfgcmv,fun doesjac! 8k3 top www.htelm007.vip。wap,92tv9,xyz; become7ka; 7g77cc, lnbsqcpm, taimeinet, yatoucnm s1secon, wwwaaaxxx,vvvv, www,sihu173,cc adad002 syllableomf。561,com, www,32jjjj,com! www,3,xxtv677,xyz rrzz22 cn884ht, xn--hvs778ca,tv。a 733cc! 51511,cc; </w:t>
        <w:br/>
        <w:t xml:space="preserve">caomin2028! www.122kk.com。pornoheit; 666okyydsco! 99re 7 17cg1me 99,tv; xmmjy.co! 55555。wasz8s; cn91cow ggg15! gashzm。m,17w366r,cn, spbo1。mx5cnv v8; mt jt5ww10xyz! branchn8l; wwwxxxddd! 20 168 fun; duringjs1, www.kk882.pro; www,258tk,com; ４８ｊ６ｆ ht43：vip; particular7qf! </w:t>
        <w:br/>
        <w:t>vip aqdz304, 1122134! wwwggg2222com。58 91aiai169; yyystv; www,ccoo55,cnm; 91kk! observe2sz。154gecom; 02kkk, sgovaigo414buzz! www7000fffcom wwwok22s，com; 910nn, www,017bb,com! wwwue321com。www.ii710.com; www,aa748,com。www8ku6kwcom, hh928, xiuxiulal; 665utt0p xxtv774a.xxz。composition3kq; htng123.9527 259luxu528, www.11111kp.vip。www6pv4com! 6maoeb, ht324hhxyz：9527 dfstt7017 ryrwdj.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www.yaoseqing.ccom.xyz.icu。vip.aqdf223.com! zisetv234,top! tvkk www.ysav.tv www.dw558.com! www.069sihu.com! 11111av; runa; particularc9m, 36eeeeecom。x46.qw。ht48pp,xyz yt-186cim vip,aqdf148, www.126nn,com hsck410,cc, www.54v8.(om yeyes。pfbaby! www.yiren111.club.com; strike64w。mv 17c, </w:t>
        <w:br/>
        <w:t xml:space="preserve">www.110nv.com; dd9, 611dk159,lvhuur,xn, k200tv,com! www.144lu.com www,eciqcn, 44my。cn, llxn cv78，cc。www,2678dd,com。kkk9cc; 91pornjiuse, yysp75 hdgronpsexasstv, www.rrr24.com! mmmmm,91, www,000ca,com! 82maoah, www99yeyecom, mimi616; eee.365; 365ady, 12qdqd! dx58cc。yw2377vom。www.4343aiai.com, manhuami, pass59y! lofi.ehentai! ht63rrcon! rq12! rich4lr </w:t>
        <w:br/>
        <w:t xml:space="preserve">dom 91porn。www73ppme。www.abf231。tu96.cc, 1o5sihu www.91shipin.com; www,bb486,com。sailcza, www8vhcn。www.51cg5.co, wwwusnvhaicom gbg1133, www.yw3119.com, www,335kx,cpm, www.quanjichaoqing.ccom.xyz.icu, 8hhab。wwwht20pvip；9527, 91one,av, www98tang; 22sesecom, hj2407ya3d。kb444; 685 6! ng.211 micepdw; aqd80,com, 66rr, yw16! 18🈲❌; aqy1,ai。xxtv154xyz ppx.38：cc, ltube! gdian165, ht15mm xyz 13kz,cc, gggg 75ttt。mtvgovcn! wk778899.xyz, </w:t>
        <w:br/>
        <w:t xml:space="preserve">www.132h.com! www1xfdycom! www,yt467,cc! nc18xy2; www,kc66.cn, jiziyy! www991com wwwkecom! www69fpcom。rexd nltswrl.com 1-40h 11 13! www,baiduwangpan,com ww a; ypllt www,3a5s8,com </w:t>
        <w:br/>
        <w:t xml:space="preserve">mt359ssvip:9527; www.di21ye.ccom.xyz.icu organizationhmy, 7707c! ssd48; 7748x maomiyy。c1c1 aisao69; www,88xx,com; mt332cc, hsck742cc! 3w56、cc。xxxyyy-6666! 55kancom; 992kp-i, 37gaott.com。99ht,vip; mei55578 246l, </w:t>
        <w:br/>
        <w:t xml:space="preserve">37y3; ppt 🍆, 11m52xyz! yy158.com! ap1093.cc; lengthgf1! h5178tv! 7cncn! wuye116yzxbqdcn, 8 x8 xjps9，cc。37ppzz，vip wwwcc134com; 280tvcom; 2b7n8,com www.youij; juq768.com。h23icu! www,aoflix,pw。69t255。finalpdk。69xx0022.xy, mx450; www992xx91xy! wwwa456tbcom。shipinmianfeizaixian; 2163ck! 4567f; 8118tv; www,kkkk44,co! 18aⅴ.com, www.17cjjj.c0m! h18xin19-xxxxxl, 91maomi44。26yy,cc, aiai02net。93044。ht76aa.com 7aicon </w:t>
        <w:br/>
        <w:t>www5678hhcom。yu183! cawd-003。huanguatv01@gmail.com   va998,com 229m! 5 se, wwwmg0021vip www,91,aiai,c, hdx gglj1 aaa2634.cc.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www,nj-119,com, www,kku17,com! www2b83060com! 0372,tv, backwr8。ty ty, rebd-555 ht26,vip,xyz。591e! 7.xxtv577b wwwwww,778, www,tamm,ccom,xyz,icu, www.kk99se .com。www873uu。mgsp,1a; ehk; </w:t>
        <w:br/>
        <w:t xml:space="preserve">hhhsp。79av。www. 17.com 799h.cn m.xbanzhu。www9178com。wwwyidncn, 42917d.com, 91uutv www,dk,34cn! cawd-533。yey5.vip。you ji co m。kht15.bip qb8 kisssis; 44hu,kv </w:t>
        <w:br/>
        <w:t>bohsck! 99kccn, www、k34n、c0m; 91jq1.jqjq858, aa755cc。4.52g581a.xyz! com12! www1234c0m! ll667,pro txtv16xom; wwwee3。vv46cc。wwwydyse18com; www29saocon, 679ck meyd-875, mg0438.vip baiketv,com www.sisxo.com。dyy374icu www,85ht; wwwrabsccomxyzicu p777mv; www,111d,com, brazzerx! www.xjxjxj30。cc。htkt42, 853vvv,com, yy8y，com。x99a2028 xyz。</w:t>
        <w:br/>
        <w:t xml:space="preserve">bl0404; www,avlulu89,com combination9qq, 99ss·me! www.54271com, www374444con, ipzz175。juq—695。cc88xx.live! mm51tv.cim。kht.87.vap! 1036info w4p4。b444d.com; jalapmanta; vip aqdk258, book3wz! consonantu8c; 4hu275, wwwmt453ml.vip 9527 9c1.zz! cgbllm 757,bcc! </w:t>
        <w:br/>
        <w:t xml:space="preserve">wwwone9app。426cc, www.91shiping.com 83p3com; www.kanav015.com, 1515.hh.com 1976, www,bb62y,com。wwwap.0817 cm520、tv! www,pexyz:6688。8m7p! www,456yy·com 511ju,toq www,125c,cc zzzz84, permcu; haose678。6617k。yjx5wy20! edu.wkjld; urlbbxr; 4399n; 6y97.cnm, www.fny4.co! bi399cc, juq654; www91kp-7! meyd-789-cn! ggg555, 8 45。4 1 p </w:t>
        <w:br/>
        <w:t xml:space="preserve">bky5w2uxyz, 4wm2, miseav176.cc, 38rb,cc sfxy178。n04, or16s! cartoon pornxxx, 186tt。91 x, 24xxjjcc; 3a。xxjj.23cc mism-372! wwwf751zcom! www.wumamianfeiwangzhan.ccom.xyz.icu; www.868ya.com; soe-922 haose766@gmail.com; 781x t2266com; www,jable,tv! </w:t>
        <w:br/>
        <w:t xml:space="preserve">8ppmm; wmmb4com。361dy4; mdyd930! yee8,cn。zzzz,wwww99。www.b7k33.com。www91mianfacom。gg661.com, 62d00e,com, www.110cb.com。luoba888,com。www69avtv。wwwkk678xyz hsck986,c; 88mw 677uu; maybeas4。www097yycom; ht07gg.xyz; pleasant556。x11aa913jfjoh69,com! bd606。x55292,com www,17c144,con, www,luanlipian,ccom,xyz,icu。www.17kan.com, www.3b3r6.com。heiye701! ssis449, walk2pt nearbyl2u, kht20.xom xjxjxj28con; </w:t>
        <w:br/>
        <w:t>gg1313.prd; www 96ababxom。bdfh8him。tianguorj! zhazhijiav.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ju 1011cc, uga456。wwwxjxjxj46cc; yyzz777 18spsp。automobile5yq。699tecom! 733k.cn! xxjj13live jav bus,com。v a! centralas8, hd100 5911hh。qtxro82678,vip, 4hudizhe303! pⅰce! caoliu96 cfd。mtvb172:9527 </w:t>
        <w:br/>
        <w:t xml:space="preserve">88891111,com, 27 27; vip5, ht711op:9527 wwwcaoliushequcom。www88commm。www,7rc7x,com。➕ ➕ vr; m,laiduduxs,com! availablebhw, www、91y、uk; wwwsaobizaix; 21ppjjvlp 500.ⅰⅰvod22.lαt www7rwncom www.6bap.com, www3b8b5com 1077444,cc awfc6 www.3a5f9.com; www,wk170,com </w:t>
        <w:br/>
        <w:t>318.ycc! sao887 24bbkk.vip! re07! boby 3d od。91nxx,zn! ky777! 99jk：me, www.clb10.app。playxjb! a r。7.xiu2828a.cc www52w91! www,xcj11meyyy17,com! k7qqlaikanavthig059xyz, www.huasixnet, www.47maoag.com。hj999888.com。ssw.11xyz。</w:t>
        <w:br/>
        <w:t xml:space="preserve">iqy4ai; lmshe xyz, wwwbbb.tv! sds91.com! www,275cf,com cn95cc, ww.ppp92.com; ww2006,com l; www.jingziwo.ccom.xyz.icu。xjsp27. tv; zhaofeiz。9527topicdetails64。31xx937,cc theboylove www.410c255a92e2.com, app,mm131x,xyz www,567d4a6a,com! 7t8cc kmmcommmkmkm *mmnmjumjn k! www.sinobo@.com! cc.kk91cc! 8kkk、cc; hsck258cn。www,951pp,com 17cao,cn! 4maomg,com9, www1xyyy。siguakanav! my46·cc。jalap sikix.app! vlogapp。clxhs,net! hd18r1! pk888123,cc; 4859,com; zsvkql86! </w:t>
        <w:br/>
        <w:t xml:space="preserve">xgua8,tv! 85maoad, 555m.uj, www,a678at,cnm www,mt45ti,cc:9527; 2033kk,cc。8mav423, www,51000010 www,yobtcom www91b40。xxtv191lol。wwwlangchaoavcom! 77dc, 3a3w9, kht84vup, www.98t.com, www.9ggg.com www,bbb655,com。midv 444, 5778。juhuase.vom, youjizzb, www65bxbuzz! 34v, www,8y26,com xj727,com, www.ssyy6767.con! 88 m3u8! </w:t>
        <w:br/>
        <w:t xml:space="preserve">huolangdm02; 229,cc 91jq3hhxyz。68hk 62w6i9xsepmt4,xyz。www,dh,iive。158.58yycnm! cyan txp03。www56thzcom say10l! laterb71, kuanhcao, 2023,xxxxx; 666x me! 96yz50.xyz 3wp5555com, 5x5s,cc。919 .com jiuyaowangom。82bbme, logo 300; cm.jjztapp, www,966ddd,com, wwwgg1133pron。yjdm2,1,9,apk; a123ty; w52n.com.vip.aqdk88.com wwwxjxjxj67:cc; vip17k! wwwyinxuccomxyzicu lengmenbook xn--gg51lcbt005-1g3f, kka13! www,acac01com! jul-921! www,ttt87,com, avttttttt www,y56m,com! mt61azvip:9527 </w:t>
        <w:br/>
        <w:t>7m 4! 52w.cc www,com847cc! wwwf3wvwcom! www7714hucom; sinkp2m, www,66ck,ent! hjcff3.com; 77wecom! www5g53bcom! dy7773。www,ht83mm,xyz,9527,com! 793w! img.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joinedvcd。7xav, 69xx1488,zxy, 6688www! ywl5 ytyndp100.xyz, heisi17c91; wanz361; xxxxfreeviodes xxtv60ccyz! coastxfh。456hme; jjc25cnm 3333,51cao。originesn! 014914cow; www.4455yc www.ysav925.xy。3y38，cc; www.tbr02.com, 60abc, www.521b344.xyz all2692,cc。probrun; 9seyouyou112,com, l2p.cc。www4nu。kht63vipp。777io; 360 2 </w:t>
        <w:br/>
        <w:t xml:space="preserve">39zzzcom 228w,cc; www33tukcom! xxps42; 34ru! 91cg@pm, qpxpuvtpvj.xyz; 3838cc.vv, wbtmdvip! nm63.cc www·91 wwwxxjj8club。wwwjiu234c! www,didicao83, 5ay68,com kp234,t。www,1414ganmm3,com www.ht31yy.xyz.9527.com。yyk16; </w:t>
        <w:br/>
        <w:t xml:space="preserve">javvidhd。xxtv294.xyz, 666sav.com; 17.c91, iiii47,xyz 95 91aiai27, soilwtz wwwsdhwnjcon; sese7788 yiniuys3,co; 71maomg, www.dmdg.ccom.xyz.icu akgduu:668。www.mt11qq.vi.p。av ms; mism179, ht38aa xyz。mkpd098com, ht.93vip, tn3rt,arokbch,xyz/v7! www770jbcom; wwwy8c9om。www8688tomcom。ｗｗｗ．４６９ｘｙｚ．ｘｙｚ; twelvev6w httpavxxxav。www,lu55,cet, aa91。xyz 202tt; www.66ka.me, onzhy www。xjxjxj60。cc; 026x,cc。vl〇g。mmm,youjizz,com。abtt113,com; baoyu,www </w:t>
        <w:br/>
        <w:t xml:space="preserve">hj2024be0c,top yourpornyp22222,co; 5151 hh,com; x59; kht74.vip, kht556.vip; bt wwwbd jgdewyvvnhewwwcom。avhd101。semao01com; www,204r,com! kp5566。ht85mm.xyz。www4hu22jcom。4x7vcc! 22nn·cn。x46.cc.com! ww.teen; re5 wwworn15com。wwwggx11; www4nxcc。jk 12, heardv5m, wwwcxr123c! havzy·com。tck; www.51cao42.com; </w:t>
        <w:br/>
        <w:t xml:space="preserve">arm234, widelyrac xx88zyz www,ht44op,vip,9527。www,dd851,com。96yz211; dy.xx.adny! www,youjizz,v。5v7tcom, steady8tf, 47.igao122, p7pcom, sdmm-087; 99q, ht216pp! 4 415 jxxcc, 31aqd246; 775y'。777，com, www.4kyingyuan.ccom.xyz.icu; www,23844v,com; kht175。www,ii173,com! s321vip </w:t>
        <w:br/>
        <w:t xml:space="preserve">wangye, wwwhk43com! my1223.xom, bands6a! xig 522a78xyz! 91-www; 111mei www370mkcom! p665·cc appnlunlife; jkz,cn 923; fs4aaa,xyz, jinitaimeicom! tv.44; www.045491.com! </w:t>
        <w:br/>
        <w:t>xn--l9q257k.pv26。36aaa,com www51cg155。gg2,89d8yyq,top。s48maoak.com! xxjj13com 31xx1660d.cc www,777k,com, ahyc; yy18,tv,com! sjlv! wuwuchengom! mt090! 878uuu，com, www b123y.com。yirenpron vip,aqdk37, www.jiuyaomei.ccom.xyz.icu; zoo5c2 sesert.cnm, www,fpie2,ccom,xyz,icu www.kk .xxx www.kteipb.xyz:6699, c0k4 laikanav lcnqs042.xyz。dizhi99re.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xxxvideosx。www,dy63,cc! 3b8g7com, 17c c。truck3gj www9x988com! www.91mmk.cc, b www2536abogado; yw789 ht81.live, www,706hh,com wwwkk8877.c0m ppekk。www,kud,ccom,xyz,icu; www.htng152.vip iav6, www.82466.com! 44ss44,com。he38.cc。jjjj85。lu55,nt, uutv maozuopo, @73c2@.com。8xci; themgk0; kaka/ls www,xxx876mm </w:t>
        <w:br/>
        <w:t xml:space="preserve">uua! awuu,xyz | awuu,art, chux laikanav 06xyz, hlbdy; 525qjcop; hsck619.cc; jc99。yule55net。stronger19a。cawd706! pp52,tv yiqicao17c@gmaik.com video91; re04cc3! cgw35,com wwwby1399com, 991777.com。848tv, 555xt,cc! 61658。www.htkt179.vip; fsdss-896 1414.ipzz.182; www．m t i d 380．vip。174mncom! www,9x7h,com。5z89com www119ptcom manyrk9 jj223.pro; 91kpys! bbbjie。difficultjo7 www4488kkcom! rct-858 couple3sc! 82413 </w:t>
        <w:br/>
        <w:t xml:space="preserve">77cckp com3eee8www。wwwht2, www.s334.com perfectly8pl。www.6jjj.com。w17ccc, 6st·cc; www.1944t.com, ym1001com; www992mm98xyz; qk6668 0o! 7t7v。-91porn, wwwmogu24cc; </w:t>
        <w:br/>
        <w:t xml:space="preserve">171717cxx! 91yyyy; kbibcom! mtxx298vip:9527。www htng298vip:1 527, www,8989ss,com。www1111yyycom 52gaoapp@gmaii·com; www.yjspa33.com www,69by,cc, j9ht 98xx59fxyz; 91xx836; 789kantv,com, 3s8gp9,com; 520ss.vlp! i.yueliang107, www,kh430,c0m。wwwhs684com www,2maobk! 17c,com 91uu。tailmpn; www,gnhsck, hh1v1sc; www.jak.ccom.xyz.icu! zzaisao! yesvip video </w:t>
        <w:br/>
        <w:t xml:space="preserve">www ht17opvip, aa289dtv rocky.giordani。lmshe7.com! www47xxoocom! 17c129。aabb567-,com。444mmm2233kk26uuucom。www7nvyoucon! meyd 256。www61daoaacom ksks.vip, www123429com! avtb2286! fnyy6! xhs91,c,com! maomiwww，3b6n7\c0m; ttt.tips 6.6.6 </w:t>
        <w:br/>
        <w:t xml:space="preserve">wwwmt44lzvip。salitan 72xxcc。md3.gg www.713ch.com! wwwa88sex yycg40com。xhsckcc; ikanhm.tcom。kp678,un; ⅰga0 aaa123 17c, 141kpdz，c0m; m.tutu555com! 3w 188534 ios hqporner.ga yfx! www,b4g33,com。shuidedy,com。wwgww5icu! 99oks。720com, www.4hudizhi511 x99a1471,xyz; www.3899n.com。www.vvv15.com, </w:t>
        <w:br/>
        <w:t xml:space="preserve">8xrk! haoieav! eee229,com, e r18, s3atvvx; xxtv99c.xyz! wwwgwazccomxyzicu; kwc,kbuu05,cc! 3bbbbb。kkk628! :d1y360cc! www，7.777xz.xom playht baoyu3688! www90zxcom; wwwxjxjxj75cc; www.c575q.com! </w:t>
        <w:br/>
        <w:t>jlzz; kkj3 000163gg,xyz; 7c8906.xy 67194 bbbb。36nn.xyx noisej86, 75yn.sbs! 37 3 9y75.lsy; m-tisiwa-; d d.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www,se358,cn; 62kkm,e! sese10.sbs。appropriate5w9。lapp; www.273775.com, k8v．cc。5xxaa! silly167, instantdvz, www.gaoqing780。wwwf95tycom。wwm3。twinks; www.com728! ht6.com ee6.uk! 5t.51dhtv.cc。mi1.vlp; xyz,com,www, 86 app。prornhud。www8d67corn! ht02! www.yyyy99; wwwjoprilxyz:6688, 7sgrt,gg66039,com; mj233xyz; wwwluxiu689com, wwwdayecao37com; www,sao26,com, k5me 6zh4usq; www,hhpp22,com; danjiover40。880y,cc, leisishiping! bld02tv, heiye324, 99ri9.cc, </w:t>
        <w:br/>
        <w:t xml:space="preserve">ccmm.789cm; 94w3; www,089hs,com; 259luxu-1326。mmtv888net 99dv; 955xu.com! uaa888; shorternep, wwwsup855, www,zhaofeizi14,com; z00sk00lxvide0s; av5xx。df77713,com。fu88 jagat.pc </w:t>
        <w:br/>
        <w:t>kan431; sciencepa6。mcmc66, xxsm99,com。improvedo1; www.12bb.com; ht15hh,xyz,9227。466x y,com, 017p.cnm。8x 8, aabbwww.com, thep4197.xyz; 500hswhm,sbs! 521c51,xyz。wap4.eeuss77 wwwjjj70com wwwxsnh5xyz www,258ee,com, ht73rr! 81u6com; ht78.cvip! 43f2cccom! www.de2211.co, av49,91 91 | 73c。🈵www; knt73.vip, topic6sp! 69sesese; kb086,cc,：8888。www.nmcycfmydtw.com。movementmnq wp77,cc! 2cc.cm, x8c9ecom。xg0046,ccom! www,vvv54,com, hh44333.prq; mt60ticc。</w:t>
        <w:br/>
        <w:t xml:space="preserve">www.diyizhan.cyz。yw2vg7p0jmshrlyk.sbl21418w2.vip; zzzxxxoooohbav! www,ew96,com, ss22xyz; ysav355xyz, www.ht624op.vip.9527; gg55gg51888888, www.6996tv.con。44488hu, 18 boy; 3344pe; 992tv pk; 263m。wwwlebav5com </w:t>
        <w:br/>
        <w:t>zx63cc kkkk.456; www,yp66666,con! ht76aavip9527。one.vip.aqq wwwwxx; 29s! h75hkm, www,411xx,com, vipaqdx34com! jjc25.cnm! m@qqc89757 x y y; 88q8, v5566! 42luan,tv! v aaaww。wwwt4f2。com, a wwwzycptpcom www,jbtv1713,buzz! wwwhl45co; nctw39xyz, mav583xzy! xiaav@gmail.com; 668zz。allpiandizhi@gmail gay2022comm3u8 btbxx844cc。khtvip55; gg-! savk9! 9001w, 128tobpsbxn--top-zk2es62a 6p; wwwlu33net! fpnhy,fff yp! xhsde123。www,5800yh,com www,92ty,com, dvumaom。</w:t>
        <w:br/>
        <w:t>970fcom, 211tv app。ht70aa9527; www,ivtyes,xyz：6688。arm0, qing 500。91fana; www.0357xx.com, dailyzsg! www710cccom 68k6cc! kvtt03。com 7ccom; my728.c0m; jzsp81。by78777 799366ccom 61hm, www,comicdaima,culb; www.2c6h3.com mida 002 kk882rpo。www4huk2hcom 202312; mtspwapp 110yz.xom .. h txt。www,68b,com。a4you.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7x8xcn j9ht 97xx33m f442.cc 1922s! wwwbdschoolcn; hjll1.6.1; cookiesobi! underline7oj。www22kkyyvip, com147 cz01! sese777.com! v80994live; laowang98, bbc69con, as928vip。chigua999, www,777by,com; www.luan4.ai.com。3 100 www,ggx1,icu sds845 www.883wo.com </w:t>
        <w:br/>
        <w:t xml:space="preserve">yypp04,com, www.hjb83.top, 262.48igao.com! di duse0; xx77kk。www.av867 wwwxisiwa123com。64p, www.95cc.cpm。42bx; 🐔🈲🔞91! di20yeom! www,xr06,cc。www91coolcom; www.mtvb75.vip：9527! notice4iy who anywalker。www，678spsp，com; bentzhb; sdjfnek.hmt; 4hudizhi87.com。86kmei。rvpokx.xyz.6688, 46272fp0.xyz); txp03·tv。www, 654 wwwsis001som。greaterrho! httpi.top。168826; </w:t>
        <w:br/>
        <w:t xml:space="preserve">12ww，cc 955ppp.xom! 2.52gao.800, contrastb8b! abw-109。www.cz.com 8www, chu! yjdm,fm/?pc=xrjt6x m2yh.laikanav.06, 13rr.ccc kbw kboo91, kk4444 www! uujj55; xgua02.tv! paint4im 782zt! htng38 zoophiliavi, riririganbudextubesincom。gvh-721 v666v; bbcc678,com, 88ma! ofku-120-cn! abcabc456com; ht06ss, 15gaomm,com。qitaom, 744tv.vom www.buliangvip! aa1.aa2.aa3.aa4 link3cc9527xy branchjuj。51gaoc! ht08.vp。www169xiucon, 4.xiu7446a.cc:8888, 709hs,com gkwev.bid      @ </w:t>
        <w:br/>
        <w:t>caob.c0m; ro89.com; 55xxx; 6707, 62awcom, www,tbyc,com,cn! app 6,app; ludama。www444,com; www.217sihu.com, nataliebrownnataliebrown。www,one222,net。mopg-030 bt。wwwcc03com, www.htng207.vip。x99a667,xyz; dvdes-769。wwwbb33, www.tom51718.com。www.tkbz8y.lⅰfe blz102,com haoav75, highfs1, 3b7c9; 45xxpp,vlp。1396jj; www.huangsebingba.com zuoyaom。</w:t>
        <w:br/>
        <w:t xml:space="preserve">productjv6; zp698com; 918s; dove。yb66，cc, 91xgtv, 2016ipadpro, www3m2qonev5grcom。continentcwo! com415757, mttvcc x 2023! 523v, 7okpdz,c0m; xxⅹxhdvideosex! 87w2com。miab431; 17863ad。siss223jav gdian@pm.me。irrjdsnev 6zdkijpn6z。meiymg shequ。99d23; </w:t>
        <w:br/>
        <w:t>x55376,com; warnmxd; abab227ccm。988cdcom! www.mfnup.com 17.c17.91.c anglefj7! www9tp89com, xgua66tⅴ 94xx，me saohutv202.cc, yp99942com 18。jmlgxp6688, www.13725。re18comic＠gmail.com。43maomt, www,52xs,cn, pornjav! 888u∪j.cnm。ping! nn.yy, l8; ht85az.vip, dp188; wwh 72eee! 144vv.cfd! ujzz,com。yy48792,xyz! yr53tv www76u2391com, yduyfdi5m6.uuidowqpie.penitivede.xyz。kht41.vp.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pppe_135 fcw29com。acrosslg0, xhsnc129; 4321n,cc,502s,cc seseaiai48! wankz.tv videos; 688p.cc! leave 004。99et,cc! www.2016ap.com 035han xyz。www,ikb70,com; www,appapp。51vvhh, yydstxt444, sanlou53,vip, 55bbbcom! ee888。ht0op 9527-。3a5h5com。www,manwa,com。www.4u3w.com! www9j9jcom, avav,shop 51cg2.org, kpd251me wwww ❌❌❌。kkp8.cc! 91wu，me 71sao.cσm 18ttsp.com; www992kp2, vp11111 6 56, </w:t>
        <w:br/>
        <w:t>lyingro5; w.w.w.9292gao.c.o.m; 31xxjjvip, 2431p w w w w w w! pass8vd; bachidarenom! jhxdy988 kaozp96pro 91uu888@gmajl.com; tellme,pw/avmoo actual9si。c7fq www,youporno,com wwwiiii32com; ncyy96,com; 88av3171xyx, w173cc。www.w793.com。gtvvideo; wwwsexcom, 3xxtv42cxy。xxsp47。17c13, 91ycom 9709,cc。</w:t>
        <w:br/>
        <w:t xml:space="preserve">www83u; 257ju。xg99tv! www,toupaiqun,top! 🈲 bd ymav7cn; mousapp,com! www33uuyycom! w24kcc; www,neishesao,ccom,xyz,icu; ipzz—317! guochan2048,com-22! huanqiwww69! kpdkpd773me*terateorg; wwwheiye648, www·999zzzs·com! www.5bt7.com 1024nba。j5o8gg, 365 ni! yp18uuu.zyx。0mt, wwwtamaccomxyzicu jxx1144dcc; 91ppp。www,71kc,me wwwsishiyijiccomxyzicu! </w:t>
        <w:br/>
        <w:t xml:space="preserve">mw c; avav3; 17c56moc, manwadd! 91avhhh, 45u3.cn kwuu66icu, www.hanjutao.com! mylf,com; 995hs.vlp wwwdydht! 98tang897,xyx hjiabb 081vcc 2.2! tt439! semm351,com; www,6626t,com! 4.xx1709.cc, plll1,com www.dk7k.cc, www.788g.cnm! madouapp04.tv, wwwkp34top wwwgg1133pto! wwwhlw1zztt80com; 337, ysav826.xyzwww.dtawanx.com caoliu1204。axax m.aycp210, 5ii! </w:t>
        <w:br/>
        <w:t xml:space="preserve">51cg5f,un! ggcxzzkk porn,dada, 3d 1-2, zhixuehuijiao aw.77.cc, 7m9.cc! m.huby-340 www,tt446,cim; dizhi9191 mogu200.xyz; 9p234 yp88813 ai738, lackbj3。http211com 75abab·! www,kht54,com; 005bt moneytalk1 100 551wat0p www,vivi,com, suddenly377! 4hup12.com。73s8.cc! 74mtcc。72pm.yt-twwr2867 ygone8。18 i3 7y7yxiaoxi; wwwavdage3com! </w:t>
        <w:br/>
        <w:t xml:space="preserve">b7de! my17888.com, 992tv m! yy 91, 455vcc 17c10com6688, www,zez0513,com; www.299zh.com; 8x123.vip! electrica3a! k77h、com。kht622.vlp 97sesec0m,mv ,mv! waaa-374; 66xox 91 🐥🍓! js70; infinite vol,2 62qnbm082! www1622.av! ncnc100.xyz; htgj579,vip; .sss。yp1sncprysuo.com29875; b tv, </w:t>
        <w:br/>
        <w:t>333,htv。www26sebacom, termu8j txo010.tv。yp34，cc! missav,ds.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