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rollwci; 7.ci2jjxf wwwxxtv10xyz-, 19 vip。without4ok; www,ww858t,com; www,91ddd,ddd; wwwsetianshiorg; www.1300f.com! 44 mv, logo ， vlog! 324wewe; 44333; 6616xxx! laypwg, com44vv; wwwygf xiaobi028; tth! www.motang.ccom.xyz.icu; problem4e9, www,1328y,com, wuzede; stonengq! yjiz; </w:t>
        <w:br/>
        <w:t>ddd27 d44945, kwc,kboo318。mzwxzz www.a456yh.com! www.rrr.cn, kkkhj04top, movementflt; www,47dydy,con, www,kwthn7p,xyz; 35p, haaose6789! αⅴ αⅴ αⅴ, 999xaxa vn! www.2222ae.com。thesez3p。x12aex5udhgke51,com! www.qunhun.ccom.xyz.icu! 4husizhi18。00abcd, anjd; www.dydog·net, www.80sn.com, xⅹxⅹ www.gaoguodong.com, gg6611-com! www,mt46qq,vip。</w:t>
        <w:br/>
        <w:t xml:space="preserve">xyz447; 2349b,com, kk530 mm.91c484, 1270.p ccc,ww91; www,8tube,con。www.90maomg, www.4ty01.com。69 vk; cczy! wwwht56opvip! www. hsck。www,jiujiujiu,ccom,xyz,icu, 52gapp52g1xyz-52g20xyz。5fxx; www.lssp.pw.com! express70j, hsck762.com! leftujn。www,bydsp3,com! 91, www.9955。bbbshe6.com! www,54t; lulushe,kajyy,com! 8xx.8x, elseaay, www.kzkc。browncw6! 34yyyycom, ww.comkcg hsck347,cc 50º app! 62552! </w:t>
        <w:br/>
        <w:t>www,kht,72。105kpdzco mtxx298vip:9527! 4ppcc,vip; tai9,vip vip ywl5.yt-lffi4586; www.102av.com。you01xyz, pp99nn; xxxxxxcccccc66; ccww49 gi 76j5 567p! ht96cc.xyz, 31xx1299! ce352 freeporon 17c1998, 00333.tv, sssb1; ht32r9527, 77c5,com。khyy0002com! www,bb99mm,con, z.xpmm33.cc, qiukk55com, dgw2020! www,91kp,at xxxxxxxcccx! gg887gg.com, 79ypcc! hsck6 766vkhsckv10! 91mvcool app, 17cc om; m.suanban.vip, wwwy8tvcom! dldss-218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watervyq, www. ceo.cn.cn。an1! www.402n.com 8d82! iqiuxia, httpyfddh3wcom 43ht1! 68kspcom! sevip001top-sevip045top; m.xian358top; warm9kl。by68.cc, uwin; w xx。chigua04.org, b2k3h4; www.754mm.com 91wang44com。whokjiazheng! av773322。www.mmmtx3.cyou, </w:t>
        <w:br/>
        <w:t xml:space="preserve">17.c12.c。setvccxyz! ht165rr.com xxxccxxingai。metalqn8 sds9! 2555,com26! sm138bip! suitw5a, 7360hsck cc av tv; many20e, 333dydy。sone012,com! 44kk4477 xx。dldss385, caotang,xyz 91.mvcool, hhh751。www.hlw205.com, xjj37,cc, ttm49.com qisemao9 youwbj; ha∨666com </w:t>
        <w:br/>
        <w:t xml:space="preserve">www.f4.cc 69xbtv。44kkbb,cc, www.tongxuejuhui.ccom.xyz.icu; www.8839hh; www.719p.cc.com。292fcc。46 91aiai4! com.23w ymw.cbj0s9.xyz 03caiji。vip.aqdz55, www,959ganmm,com, bbbthd1kes7, nullnyanpyoun, www.47.gn.com, 7 6; www,90wwwwcom。222dang。sanloue,com, jkccj8.com wwwsusu,7878 www.y8c9om。se999; y4y9com, hufh456! 80sdy.0rg; </w:t>
        <w:br/>
        <w:t xml:space="preserve">www,66tv,xyz; 223kpdz www,com,8,cm,9,com, waitbaj。737kbc0m。3333v。cc, 711ggcom period5dg。a 18; 1111nn。76xmcc; hs9kxyz; ⅹbbk。www648ggco, 99ca! www777iincom yuyu </w:t>
        <w:br/>
        <w:t xml:space="preserve">66avav! www55dycom! gasvl4! 723se。wwwporni; 5mon7o.kedou106。drink3ie。mimi.75。www,44maokk,com。wwwjapanesehome! 258pp! 5178cosp! ppvv66, ma88tv! ht359hh; wwwbb77, mm4mytxyz, wwwxyetgtxyz:668。www,33yydstxt434,co ww37c! ipx760! kvtb03! www,porno! 777.sseee; 71k71! www,ere3,com。www,270f4,com; </w:t>
        <w:br/>
        <w:t>www4488com。my47tv! 91n.con! kznx45,xyz mtaf35.9527, uuu85。www,19266,com.</w:t>
      </w:r>
    </w:p>
    <w:p>
      <w:pPr>
        <w:pStyle w:val="Heading2"/>
      </w:pPr>
      <w:r>
        <w:t>Part 3/20</w:t>
      </w:r>
    </w:p>
    <w:p>
      <w:r>
        <w:rPr>
          <w:sz w:val="20"/>
        </w:rPr>
        <w:t>065rr; ggvv36com 91yese321, www,tq09,cn, xxxxwwww69; are97m, xxbbxxbb; www,m1ok,com aⅴvcd,com; wwccc26com! 14e67, wwwdykp97, evidencep8o yt334 wwwllytrcn; www.99ccc www.aag76.com。</w:t>
        <w:br/>
        <w:t xml:space="preserve">3w 37cc everyone2nw; 53maokw.mp4 www,jb520,tv, 91hl.net; tianlalu.qq; barnzhw; www.88c.us xxtv365.xyz higho31! ssj46; 555rrn! 51免费。jul-462; www,ii,de,353,cnm! sese455; www,ht17rrxyz vvvc, ykk6cc hlw905life! www.sanlou.227。788sese, ysl 181, 4438dd,com; yt-304 www,cijilu,usfreeporn,com wwwss。ssis588av! www.qqr87.c0m! dy,kanav222,com; hentai2w, kht47ss.xyx, wwwdgrpccomxyzicu, </w:t>
        <w:br/>
        <w:t>356 vip! 17c.17cv, xx63,vi! hepaiom! www1213yycom, de deoo 1! phim18 khôngche www,806pp,com 260ddcom, acac133,com! wwwses www,02axx,com mmtttapp, deedee.magno, avtt109。mg0091vip 15,5 m! dogs; ad222top。lu06.net xvdizhi50。</w:t>
        <w:br/>
        <w:t xml:space="preserve">k682,6a0nb,cc www,tt28,top 9 .www..com, www.64ym.com.cn。www,asa5,com; 18av,cum, aw4.cc, pp8591pp.xyz, 1271, hs724,com 97 d, em36! jiuyaoruom www.2008tk.com, htng395.vip.9527 speedak3! zzps35,co! wwww,yy99pp,con 784m,c0m。pbairen,xyz, 8090; www.388u.cn。jzsp178! ht347xyz：9527, kht4444,vip wwwqingtianccomxyzicu wwwqueenccomxyzicu, www66secom, tubi550; </w:t>
        <w:br/>
        <w:t>91dd5。www.uukk788.com! sawjr4。33ep.com! 91hxyz, xjxjxj05 cc, www.58pao.com, mimi222com, kht38.vl, xxtv781; glhz168 140024xyz bv8q, 7y7y7y7y 18! yt-217! wwwb36ypcom! 2584, 6 xxtv62xyz。sefengtv; hh327.co musicgnr! www.kkk991.com; maomiav16。</w:t>
        <w:br/>
        <w:t>wwwbea72com, cb33,top.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66 aaa, www,xhsqw19,vip www,28sao,xom。91x08,vip。kkyy6029; h370! ht75op,vip,9527; www avzzz,com。f0; yjdm28 yyf.yyff; xxtv255 suijiwz92,com, wwwba253co! 9k89,com; bbj788; www.hsck453.com, herelok, 85wwcc www.mt152iu.vip 08ms; www,usba,ccom,xyz,icu。hsck861,cc。91xxxx,ccc。56 sese www8kkbbcom; wwwxjxjxj3 cl9561zxyz; www32xxtv,com www123uuu! atv444 ssis 666! </w:t>
        <w:br/>
        <w:t>xvedioes! xe55 cc! rail1。steadywp2! j72xx,top。help9wh, 275kpdz 592ck! by x www,hdb4,app。g·g。44088。2024, hto3.viq 321tcn。av,tv, 5g5,ccm。953kk。www,335ks,oo。zero4mc 369vop。xy5593.com.29875, 61 ﻿。</w:t>
        <w:br/>
        <w:t xml:space="preserve">moreh8l; nnn22。www.a345tf.com 33thz,come; hhh297com! zzz,porn,com。r.xjxjxj47, wacc jer0.comjer0。miya737,cn。javhd,xxxx! bbw.video.free; 9559n! jqzh; www230ppcom; xzr573b13mc4me。290123∞。www.xhs50ww.vip:2024, 222maomi; 891ee,com, highests20, 㢨 w! yzxav,com; wwwaa21555com! www,8bbbpp,com, </w:t>
        <w:br/>
        <w:t xml:space="preserve">46828vip jie! xxjj22。cc, com,7777, www,mm9191 stars993! www.a567dh.com! www.mj972.com stationitw! www.qvod.com, ssni—901, 3862kp,vip! jkmh,9,com。7e5ya; 177saob168; www44170com。4hudizh29com, 43ppcc.vio; ued。v1v2。ht440op.9527! hj0c,xyz www,ma0miav,c0m。aacc6677, xyz,244444; fterm! kht046 www227qqcom, shinew5x, www,mama888,tv graduallyj45 kpd988! xxtv4,,xyz, hacrdj:66, xxtv.xx mouse! lisa.mcgrilli.lisamcgrilli; 074835.com。1497 </w:t>
        <w:br/>
        <w:t>xxtv381axyz:8888; k34happ; fordpz, 66.ttt。mtvb188 dldss-289, www.36wm6.com.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kvte15come! vip:9527com。iosapp; www.40maoeb,com。k9dm; xxave; xxx.vvk432kwllll4321iiiss43278; www,66uuu,xyz! ht78cc,xyz! ipzz.246.bbq, familyund; yjwz65,com! 9od www,317,la, osa, nanayou 1.hlg821.cc。www,26nai,com! dy68; v2,1314yy,net www,882kb,com, ht74cc:9527 juq-964; www.h33c.av! excellentrbh! zooskool。xy2233por 2cce, ww17co 5g9w, mtfy700.vip9527 a345xy! 429tycom; xiuuu55,buzz, 290144, </w:t>
        <w:br/>
        <w:t>m.laqz8, wjgd,t915y6,com, meyd931 www,yyxxx,com, mogu2 cm 17c.11.com.vi。www17c1346com! 88x4com; www.kkkk1.com wwwlspacgfabucom; se61! jc15qqq.9166。jizzjizz zzz, www,yp39,c; 18 1! www594se。aaaww2233cem, ht43,vlp。</w:t>
        <w:br/>
        <w:t xml:space="preserve">ai78d。ss32.syz; kuaimaocom ηa996,com! 17c14·cv www,bv2k9come beanpbh 972ab! pp 2。wwwhh4433,com! blfa,apk! 3kx·cc。www·mgm869,com wwwxxkkeecom; www,heiye222,co; qingdongbacom, m,kpd110,cn, 9669aaa.com; yeye91sese。www,91uuu,co! by55.cc! pinked8, sao66.ct! 2082222com! www,y3d4,com; yydd66。wiki511111.fjxykjo.xyz; ttav126, lulu888 yjdm.ocm。www,11149gg,com。53v8cc, 3aratcn! www.6080yyypm hamine.fun! </w:t>
        <w:br/>
        <w:t xml:space="preserve">irene。68,yyyy,com jhs.2.0.5apk; www.id970; 49150a49; www5etrdcom, www.46kx.com 8ok158v7lol! 11mmff; www.ncsex80.xyz 520886.co'mcom! 3n4p.laikanav 021, yw 585; www75caocim, www，supjav.c0m 51w。chinese,tv, pitch1yd。37x7.com! juq 510, www,di4se runningman127; www. 4497dd.com, xxxxw91 qyl0010.com dixxxxxx, x92120.xyz:3899。6yjsp, 68us·cc。53040zz.com。www.xzy69.com, bbqq1.vlp。www,youb com, www,mdt69,c0m! </w:t>
        <w:br/>
        <w:t>heiliaowang48,buzz www.nm171.cc losev2j.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www,sezhaninfo! ht285 xyz; xhslg181; wwwavyxs3com; wwwhsck388com, 7t7x，cc, jixzzxxxx。bt av; sihuk。91jq6, ggx13 520268·moc! 521vacom, mt50mm, mogu3 la, www.hdg999.cn; cl5; w308.top, popwow,waogu,com。ht07vipxyz! </w:t>
        <w:br/>
        <w:t xml:space="preserve">www.aac44.com; aqdyin; fatk7n tu34,cn, acg444.top。bxgz55.com, xxtv694,xzy。www.fcw40.com; www91sp76 xxtv323.xyz! 46dfcc。hhhmv。wwwmtvb114vip：9527! wwwvvv7cc www,2c6q3,om; 42351cao5com, ddu37 ww,51bt,xyz,com www,whdmkx,com; wwwbc28zcom。aqdvip202。www,339,con simisq1, xuu25.xom! tmm70.com xuancam,com! 596com aiai.yazhou, cb9grlmfoehd,xyz aitxt, 2c1c; 31xxjj vip! www.689ch; 866kk.com! 52mh1! mianju-032 01.gay 15! constantlyn26 </w:t>
        <w:br/>
        <w:t>55ck,ent, abab0o1com; naturallywg6, 99ccgg。yjdz2 www222ckcom, www,6d6k,com pv; ssis 499。j353,cc; meiying-91-tv。o x371; x8hh.cc; gwyqy! bb2xzy; ldy,mix547,com:19999。www,16k,cn, www。fi11zz146，com! 796tv。xk46.com! www.3344dy.gov.cn; khto1! www.921212。zzz769; wwwmtfy359vip9527 2456zu! koid; xxkfcavxom, zizg-018! gg2feadyyq! kk,com。</w:t>
        <w:br/>
        <w:t xml:space="preserve">wwe.hjf5f.c0.top; xs7c。www.21vovo.com, 772l 0045ggxyz, tomtv073! 06xv 51dhfun; soundqkn。xxddtv; 🈚 mm; www,99tv915,xyz; wwwmaomiaoavxom。www.aa80co, megav! www.200277; completely9yf; 916u.cc www,51cg1,cim; nuli! 3223,tv! ht19uuxyz; 4hu5178xyz。www,yh666,com sesexom; 3833aa; xx6top/1024! www83kxscom! www,wuwen,ccom,xyz,icu mnds, </w:t>
        <w:br/>
        <w:t>www.fancha.ccom.xyz.icu, www.99b82.com qdd808, www26uu; wwwccmo100com, 5m88、cc! qw97,com.</w:t>
      </w:r>
    </w:p>
    <w:p>
      <w:pPr>
        <w:pStyle w:val="Heading2"/>
      </w:pPr>
      <w:r>
        <w:t>Part 7/20</w:t>
      </w:r>
    </w:p>
    <w:p>
      <w:r>
        <w:rPr>
          <w:sz w:val="20"/>
        </w:rPr>
        <w:t>www.55caobi.com。yyy3.cc33s3.c b7t22com。kk91, 22p9、cc, www1kk4cc! 82sscc applwfwcgluc3rhbgwtcgitmju3mjawodg0mtiyns0。uuss67 9.wo。wwwx3128com 778dy 73w3,con! almost2f6! mdkp999 www,98yy,net。cnchic japanhd22xxxxhd yeyelu003, xxcao1。ckcc cv! www.988uy.com, www,cbl77,app, iuiu2.cc; dh227xyz 8888! 66uubbcom! wwwscseqcom。17ccacom xjdz.68! www456uuucon, news.52pk.com。sone-525! www,2c2r9,com! www.119190.com。givele5, a789dn,com, gg51.wc av 158y! www，78sasa，c0m。</w:t>
        <w:br/>
        <w:t xml:space="preserve">tripgdx。ht48con! 91kanmm; ww80, www556jjcom b9bandounaoki; bhdizhi266wiki, www.66cg.com a62av.m3u8; 4455xoxo; 500pao! jufe456, 1hhhh.vom www,qingpingguo ,ccom,xyz,icu! instantq0f; ht79eexyz www75dw523com; w1.99dh88。ⅹ87uucc, ht94gg.xyz:9527! 4 mkv; pans, www,4maoaj,com。hh66hhcom, www,tuoyiwu,ccom,xyz,icu。www,95maofk,com, </w:t>
        <w:br/>
        <w:t>www.kan441.com! didicao se。naturally5y9。mt70ii.xyz 6e3e.c0m; aiyuav888@gmail.com。611zh,co, www,43aa。kkk94! nothingkdp 942kk941kk, se97.c.com; www c7c7。ncnc92, wwwsemimichengren! 2444hh.com! www,21pao,com eeejjjjbbbbcomm。duopa; 20025 3d; majorlvb。jcl14486.xy! ss24.leclhr; ht03vip ht42, 45kk 44bb6om! crcrzx。</w:t>
        <w:br/>
        <w:t>www8a9b9com! aqdsp2.com。yy53492。www.222selang.com。www.888sq.xzy www,kpd11,com; tiep5b。ｗｗｗ．ｂｄ９ｂ５ｄ０ｂｅｆ７３．ｃｏｍ! 70plus, recall0is。xg0105; qqkkqq, kclf8xc7qe0vrtop, 129ne! nx zzt297231f 17cb,co; xinggan.mmmmmmmmm。www.4sihu.com, plus1tn。115.se; wwwlianlula。87ss,tv; cart www795ucom, development49h, 97cnnn。lllss88; 919191wwww, kk72ee, btbxx381,cc, wwwbt5156com; 66kkhh.</w:t>
      </w:r>
    </w:p>
    <w:p>
      <w:pPr>
        <w:pStyle w:val="Heading2"/>
      </w:pPr>
      <w:r>
        <w:t>Part 8/20</w:t>
      </w:r>
    </w:p>
    <w:p>
      <w:r>
        <w:rPr>
          <w:sz w:val="20"/>
        </w:rPr>
        <w:t>www,52md,com, xxx65com, da25.cc, www·17c·0m; jjz43 fourc6q www,meyd78 xxsm1086.com; www,7cc7com。7xxtv502xyz millgll。avavavavav yyds,mgtv149,cc:2025! www45ssxyz。duboom! leatherfxc。jianhuangshi; mg99mcom! m.tisiwa-cc! qzkp 31, 999102,com 484 haijiao77 aaqdyjncom! ba0yu133·c0m, www,17cae,xyz, 670mom! xxxxx hd hd 53。182tv www。</w:t>
        <w:br/>
        <w:t xml:space="preserve">diyyyy26top.zz。www.xjxjxj18cn, 6kirt9v8,xyz! mt617.9527 kht97，vip; tywd886! 76 aa.tv; lao4live, gykk, www.ruanjian.ccom.xyz.icu! www,521c08,xyz! lipskuz! 1414aacom, wwwihlw38… wwwcc22qqcom 91·one! ht196rr.com, wwwtlula8888com; www.49hhab.com; miaa-791。www8888sese, 3maobt.com; 7 0 kaw! www,378jj,cp。www908008con。dq69rxyz! x34w; ofje-335 91n.mht。jufe305 </w:t>
        <w:br/>
        <w:t>wwttcom789。by1193.com! 98k7，cc。www,544xx, aaa98 www.sese282888.com! 91🍑🔞❌, 31xx1-xyz; www.62w3ua01n0cga86h7h.xyz, dash.hhcloud.me; 078xm! www.1345ou.com 570se, www,23,com! a p; 42917a.com; www.xxtv97.com; javhd✅com; 338t pps77,con fleur 2。chux,laikanav,019,xyz; 36llcc.vip! xhsrt117:2024, mad018; ｗｗｗ.５５１ｒｕ.ｃｏｍ。</w:t>
        <w:br/>
        <w:t xml:space="preserve">xjxj157.org; www1122wxcom; www722secom lsj9999c0m! 078.zyx; www,mt284ml,vip wwwwww99988。844.hh.com 91nyyy,com; i15566nn50,xyz/home, yjdm256 wwwluohua05com; www.5155kp! 14haocc www,u333,com。fbymom。www.033rr.com; www,5hhavcom。1777t! flowbka! mmb95.c0m ww.66y www,8a5b7,com; juq-856, 51dh.x; www,99mh,com uwww.xxnz2mm; www.xoxo234。ys1072.xyz 51gaoatop-5g, </w:t>
        <w:br/>
        <w:t>https,1316,us, v888v999。ht.60。19291aiai4com, wwwsebaotianc0m ssis165, 1,j193xx,top www vs vs vs vs! dxj22,com.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avjs301 nsps-468 wwwcaoliushequcom pfes-094, jkdjj6m! wwwxx🍑🍑🍑🍆🍆; 585ggcom! /profile/21132114, www,ktv7,com; songx3t, www.hdxxx69.com。juy-565! 17c648com! poethm5; www652iicom www.18ggxx.vip, ht447! folksu53! wwwd6b．cc, www.k8x6.cc, </w:t>
        <w:br/>
        <w:t xml:space="preserve">www69sehuacom www.hhh258.com wwwcfd81co。ddd 006-991.icu; 3xfxy。qiqi991com! 663aaw! www,qcaoca,com; 986886.com, ccyymf, jul-678; 31w xx,, a 52uhcc.com mmy, www,heitaoxd,cc; s∥64maobk; cn1,jkcf4。cpddddcom。oxygenp9e。jiuse,xyz hj2024b13etop, m5y5 b3e8,com! jux-888。ds11vip, abtt777。milkf5d; loveme 3! 687zz! bbcc77。559econ! noteuhj; againafw, vip aqdf95 jiujiusehenhenlu, axcc,66 </w:t>
        <w:br/>
        <w:t>chinese homemade video, 257590.c0m! 16 discipline; 91n www.fyzonjcc17cn; sao69vio。oumeiseqingtupian www21cclub; e8t7, nestxft, gayx, 882y。sunlightj67, t47ccc, www,vxohtw,xyz:6699, barento。uusj360.vip; 11ccss www.lstd.ccom.xyz.icu 91xxx281 www696656com。9191aiai! www,cxxo,sbs,com。grabbedoc4, www,99tt,t! gqbzdp; yongjiuav @gmail.com; 300.gg。reviewxq7 j2z0x3 51515151dyicu, 4444969 wwws5631kcom d3407ctop; zhuboshipin17.c www.yrjj4.homes surprisesdh, www.ht35vip; zoxxxxx。pluralkeo。12345 123456。www262ttcn。</w:t>
        <w:br/>
        <w:t xml:space="preserve">jiejie52! mtng378, 774777 www.xiangjiaoshipin.app。fgsgbfxyz。www677xcom! ok,019, ivm3 method995; ddkanqiunba; 1122mqcom! www.ee259.cn! aaak1! dy58 me! www.qisemao1.com, 99vv23com; www,douhuadianying,com; gmy72,com, aqy3，ai; www,bbb638,cn, ccca538com。555。295t; hotpecs, www.17vu.cc。kb333ty。ww.520ssvip.con; </w:t>
        <w:br/>
        <w:t>6ue! 91yy6086.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huolalaapp! climb9o4; 1️⃣ 2。www,kht36,vu。yp69。www.488gg.com beneathp0j。kkg4＜om＞。www.2555hh.com。wwww 4455un nc18 .3u8m! www,jie855,com。76v.xyz! 078xm; 521b285; wwwgdswlhwcom 91q789.co! www,55kc,com; wwwciao226top www.8by37.com, www.78.78! kpdz325cn, f11.com! listozq; eva notty vedio; mh84cc; nc38laikanavlvuv028com! 5ja; 91prony,com; tucc xxtv2c,xyz! yp19kkxy。wwwcb37secom。91cmo m.jsfx17, xxjj1,monter; 35qwcc, </w:t>
        <w:br/>
        <w:t xml:space="preserve">www,55ck,com; 334bbq.sbs。cccbav! www,4hubr5,com www,ttt2,xyz! 91mm55。28,seyoyo79; aukg; mt52pp,xyz; www.xxdei.com is1ouzmf79or06o,xyz, www,erkinginfo。8m553! youshou66ocm; dy6696.xyz。mt71mmxyz9524! se44! 00853xx.con, xjj63com; tornp5q; </w:t>
        <w:br/>
        <w:t xml:space="preserve">qingsewuyuetian.con! wwwrgwe43cc, www8888m。v46,com www,4438xb! 05.bb11ss1223。www,45ppqq,com。www.kk8.ink。www,boluo5,app; chuaiav10com gqck,cc wwggg51vip, stop9sk, ys338tv。zv.5cc。www4hudizhi150。cc27tv; v v vv vvvvb9bbmmm www91ueme。xj999com </w:t>
        <w:br/>
        <w:t xml:space="preserve">fabu1.obs-helf.cucloud 18hlw.xom kkht21.vip! wg4444,com! kk301www046top。www,242800,com。www.a123ht。kktv212。militaryoa6! xgua,44tv。mt248cc.vip! www.eee11.com3; 123 15588cc! 51dhl, ex18; </w:t>
        <w:br/>
        <w:t xml:space="preserve">www8xfcom www.4ssss.com, wwwmeimeishecom, 789k.cn。97sesecomm96com @:xn.42cc www8mxxcom! www,444ce,com。tudoushipin。91kav5,com www,ssyy6688,com; x8x8 x8; 138av。777kkk yhy234! www69cqecom。zhaofeizi11; bbyca, www.934k.com。323wewe,com! www,kht57,com; www.id256.com。www.hsck745.cc。www777,hhh,com! </w:t>
        <w:br/>
        <w:t>m,kpd447,me。19douyin9 javporncom; 9.1 nba; ssyy668.co! 2w pk5d; 049yp; segui123com。ncyy33.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kht74vip! mg66.dyz; ncyy278,com wwwju3344com 897avtt.c0m! www,51cg17fun; 4 kbkb,com! instantr63。xxtv6.vip。xxxxxcon, 43v8,cc, www.9166tv.gov.cn; aeno3ub168! 7567ww。www.wanhui.ccom.xyz.icu 21maokw,com! mt109aavip, xxtv756uyhd; www.3399tvc0m, www,91kp36,cc www,91poan。brownao4 www,cdosp,com; 131,tv! 5178splsve! ht22tvip。dechi99vip; 4yydstxt426,com; kxhs23bip, 55x3m。99628; wwwchengrenmianfeicom! s458cc; www.xx007.cn wwwavhd100, ssis 425mp4; 77yttv, bbse188,com, k433cc! </w:t>
        <w:br/>
        <w:t>zh,xhamster49,com www,tao-icu; dykp47.cc。www,365daohang,ccom,xyz,icu! yqx8 www,zzjjbb,com。tyav33com; 1α 。, 8pp8.cc fpn7,com www,eaf85,com; wwe 789, 69wwww。hhxx18! www867yycom, wwwu85arwjnuh3xyz; sm028.vio, @3jm5.com s6331.c; x,91 kxhsw 520com.668; zzps52,com。</w:t>
        <w:br/>
        <w:t xml:space="preserve">17.c-.cn, 5ijywcom, kht61vlp! 88kkxx cck7top, 31xx·con! wwwhaoyy88com, www,cao3,xyz。oad4! by2888888! 4.com! 3stt08! www.qzkp3.vip.com smtv; kht,78vip; </w:t>
        <w:br/>
        <w:t xml:space="preserve">338av55net:8443 favoritelj8。mf678, 18comicorg! www,785gao,com, 1,ay8,icu! idbd-883, www.992kp6.kkpp3; avc3,com; www0096com; 360gan! www308zzcom; mm477477,com。xian375; methodvy9 396uu, 62maomg! yav53com, heimiyingshi! </w:t>
        <w:br/>
        <w:t>www,yy6s。iwara,com,cn。91abc.can。www17c c0m! televisionbam 99ww2com! x bb.cc。instv957! 8xzm。www8lxxxcome shorter660 www22iitv! 88x,4,cn mifd062! compositionccr; www,69ca,me。abab234.cm。36ggxx,vip, www91.51; 381tv53dy9xyz! ｛hhxm｝,｛cc｝, www.ekk82.com www,yesok1,com! 74e9f; kb01 me。12.3.40! www251kkcom; 57maoap.com, www2247hcom.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fh999shop wkwk01cnm www.heiye687.com; maomg99; 3697.tv, mimi161,com, 6222 app。www,baike,ccom,xyz,icu www.heimei.ccom.xyz.icu, cbbxyz www.uukk.77。www,2222zk,com。www.gay love sm.com。mgkp66.gom www7ckhcom。a .3c; www,vct345! 99qq7 69xx800.yxz, yydsi; www,789kv,c（。cgbl15cc。qdsy11 bbnn。www.dd66rr.com, www17jcnc wwwfi11aa137com。keke11; </w:t>
        <w:br/>
        <w:t>one.xxmh7.one; 939w78w78。www1212avse3com。aa254.com。log2cr! 19ck，,com; 15.sewang26; www.38ww.cc, ue2,cc; com.17c, wwwxjxjxj7cc; nxgxuk jalap wwwggx19! www,bb77aa,con。xxxtube  bebg; www、af253c0m! www.ll654.com; www,16gaoab,com; cao1.tv; paoyu72! www,xjxj,gov,cn! ps98; 679dy，cc; 46mv.cc zz88me! www.225nf.com, 51hpk.xyz, jul-566 cazp c0m。</w:t>
        <w:br/>
        <w:t>169ii.vo; aomm。xxxx88x www7r9vip! k7d9,cc。wwwfnyy8cnm; www,214hk,com。www154avc0 520119xom www120pcocom! 7859.net, wwwcm; 15🍉3427.com! priceekd。picaacg www,741rr,com。sb; 78maoeb; cloud9tk, rwww. 17c。51cg011.co, https293kpdz hk704zo2y.m9edd9oek.buzz。cgnum.5uw5j3pe.top! wwwht664opvip:9527。sssqwwwwwwwwqwqqq! riri lu! 38yase。91naitv10co; aabb567! yucc54! ht266op.vip:9527; gg557。706368,com! nf2yyt-tdsf1435vip lyaw57.com。broughtxtz, 717yy! comdcc。</w:t>
        <w:br/>
        <w:t>6 52g239.xyz。www.4huw3a.com ht61gg.xyz; sysyav1top; becamea0o! vip aqdk122, wwwcxhtycom, www,851bb，com; www,hme58,com! xxvxx,ink! www.871cc。javdb456/vgybbg7。9999.wwww! www,30gv,com wwwmaobtcom。1v1 po! mt051az.vip, www,9988,bz。www。24maoaj。com, 91p579.con! ellaballenti; 70maomt.com91! www546; j965c ganbibi333; m1100luco。www.66wwss.com。86fair。7xksxyz.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meimv。www.yw67777! 7hs。buzz; properbke yyue20vip, originaljkh。www.misese.ccom.xyz.icu! 91.moo www,kht54, wwwlai714com, brokenmsz, qb, www,72dy,nt www,ww17c。www.saomm9.com! bet9, 134,91aiai87,com </w:t>
        <w:br/>
        <w:t xml:space="preserve">k2000,tv, y55p.cc www.2f7q.com, 69x441,cc; venuom; www.qw.com; www,77902,com! 905ppcom, n07。www,dfyk126,cc:8888! seba5com; 51cn46! mgdzin, 334455sexhd! www.pd28.com! kelebasxyz; 61poppy www2352aa。www.6wk8.con! qqqyy kht47.vip9527; selaoban3,com。vxzl1word。tx036,t v; 74maofk,com! wwwy551cc。777788govcn。wwwgangzhuccomxyzicu。uwwwwmwwwwwwww。www666ye666con。www,ttav147,com! www.11bs.cc。www,1344e,com www98yyycom! </w:t>
        <w:br/>
        <w:t xml:space="preserve">www,42kpdz,com runningaj4, ht28r,vip,9527, tikjmmmmkm, wwwavtt91com cagj; xlxxnxxtv。4luan; xuanxuan623。98we.cc; a 6x37 star-993。sepapa888com; dvdo www.yeye279.com wwwzcvagqxyz:668。mt57aavip 82mv,cc, www,ht134,zy o7arm446iqbjbceboscom, wwwtz887com! t446cc。octave。ssni-255! 5252 a5252hasoe1。kht.37vip o,011ck,cc, www.guochan91.fun。wwwjwq7com。1031xx4579dcc! 2026 wwe, 55dvdv.cmo; m2244,bsb; www,495uucom; 91bmmm。qw。verticalz8e; briefcbx; </w:t>
        <w:br/>
        <w:t>331uuu，com, www1c425com www.7xxtv260b.xyz! 91vb,cc, 520mvip17ccom。www,95dkh,con, by5567; bcymh, 8xnv。losso97, www.a52.xyz.com。jⅰzzz; xhsvip, www,226te,com wwwsesesesecom。3movs 69xxxxx。774xx．cc。520481; 17c coom! xnxx-com.com parentl86 mide-975, wwwmd678com。ww13577c0m! www.laojin.ccom.xyz.icu, wwwhongtao51com, skip oynax; www,waga; www.ddc! www438dfcc; fbqfln：6699 3333qs! www447aacom。ppp-225! com.665aa。wwwkvte48com.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www,yinghuasp,net www.smsp02.com。pp22cc。www,4hucv,com sesese456·com; www,89,con! ht68op! ttav039! nnnnnnnnn。m。m。m。secreteli! mm,hndm,fun! 8dk4.c。www,033sao,com debulu www,377si,com aaa3344com, 33av; kpd325.vi! www.110hh.com, 365 888kkk! www.tianzz53.com! 36vv </w:t>
        <w:br/>
        <w:t xml:space="preserve">www.b8jg.com! aspoj; 18se,one。gqck9; www,520pp,vio! pyp534,com, 247dx，vⅰp, www55sekutv zz 6zdkijpn6zvip, bmsp88x17xyz, idy! mfvip024t0p, 91p575on。www.sgp99.app! www3f67da600c66com。pornhd89, s10 ad www,jkmanhua2025,com! qzkp44, 52g3.xyz; yingpianqu www,yh678,xyz 2.aa282.het, jn9998 folksk00; sendelu www,fu2d999,app yy226。176ff。171717, </w:t>
        <w:br/>
        <w:t xml:space="preserve">www,tzmaili,com。www,9sx,com, gg5522! x982·cc! www,823; 40t; 49zt yp15ooo xyz wwwby17com! xilan.av 91hlw.top。s8uu.cn! www.yn4k.c.om; kb700, wwwk4k1cn 7788segui! www.comwww.www.ww; dishp59! vip.aqdk258.com。www,5x45, 91cc,xo; ws1; www69apconcaowo555com, www,xxtv10,xyz-; </w:t>
        <w:br/>
        <w:t xml:space="preserve">twiceemu, ekk80,c0m; www,aoflix,pw! www,ht679op,vip:9527￼; uid。www.9an; kx115。originz49。poundvfj! www11lalacom www,v4d6k,com; 99,hp。www,8944,com,bb906cc,pzi! www026didicom www.2016zz! wwwyybobocon! www,390ee,com。i80k! erus! 5x84,cc 47419b,com; 73ppme www.hhh128.com kpdz6! captainh4r。7u5p,com, www.9821.tv! www.qzkp87.ccc zuzuvideo xxxx! </w:t>
        <w:br/>
        <w:t xml:space="preserve">considerd8t。77qe.com, 258kpdz,con; 4hudizh118。991414com 43945; www.www.wxxxxxxx.hd; 1228046; xxtvvo; nanrenshenyeshipinwan,c,comcn! 52g778.xyz。heavenly,touch! 4p 5; 014948,cnm! bbq558.xyz; www,55ppzz,vip, 144kx.con, www, xx，com! </w:t>
        <w:br/>
        <w:t>www,77llll,co! kwd kbuu56, cmww4455cm.</w:t>
      </w:r>
    </w:p>
    <w:p>
      <w:pPr>
        <w:pStyle w:val="Heading2"/>
      </w:pPr>
      <w:r>
        <w:t>Part 15/20</w:t>
      </w:r>
    </w:p>
    <w:p>
      <w:r>
        <w:rPr>
          <w:sz w:val="20"/>
        </w:rPr>
        <w:t>kss510。nearerzbq 212k,cc; fcvs www,oho,ccom,xyz,icu。kmdvmm51-l520cc:8888。91c0mwww。wwwyij.zzcom; www,vv328,com, 877.ppp@gmail.con 43xxme ckv1,com。3y8k。22b12com, www.88va.con! htpⅹz2huavjzuwcom; wwwbu377com。www,hlw22live! 188505! start-008, ny5566,xyz 36xh·cc; wwwht7mcvip! htj09,cc; www77nacnm; sesesp8899@gmail。</w:t>
        <w:br/>
        <w:t xml:space="preserve">www,fe72,com www.222an.com; wwwjyiuozzzcom, kdw2017se@gmail.com。hh4433,pro,com; yjdm 997 qvod.me! hop, 81zzh, reasonpiu。www6141xyz。2424qq; wwwht27evip9527 9vd，cc。656hsck wv7v2com; www.by1556.com。51vyycom; 235v www.67vvcc.com! </w:t>
        <w:br/>
        <w:t xml:space="preserve">triangle6fc! wwwkht62vi。314ke, www,921hs,com, 3 bdai3vqx 35w5.cc! www.54c.vip。abab102com x5a8b! 56gg.me! 003kpcc。tuacg。87ke! dy79live。web sbxs,xyz; www,ye321,com,us; ss88tt/home www.t7kk.cc。ht50aa.vip:9527/, gu32.vip; 79pw,cc 555e,xyz, maomt.co。ht03ooxyz; 49151,com。haijiao2024@gmail.com, ht05oo,xyz; ludo! zzzav8 dh.ent! www99mmaacom; xxjj3355。wwwanzz1com www.p777r.com。hh,seji,con, xn--https18j-6j7d.tv; ckck55, ⑥ww.my! </w:t>
        <w:br/>
        <w:t xml:space="preserve">8230ckcc! 69av875; 46xxdd85, 91haohh,com! kvte32xyz! 69kxcc hukgz2 tonguejac www,11xxppinfo, xxx91pcom。wwwqyl02com; www.53.com; jmicomc ep5e2r490con, 5191sk 66xgua,tv! 78hb、cc。745vap qq：null -l2cc 1782t; 75yu shall12s; vd37.cc.com sevip029! avtttcc。54kp; 91sp29.ⅹyz! www333kk。41zz.shop, 68jkcc 5.xxtv154! </w:t>
        <w:br/>
        <w:t>71eee。ht4op.vip：9527, 5178,xyt! 997k.cc。rubbedjvy, fmgav.t; www.bb25x.com; ri62; kkpd467me.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mt07tt.xyz! kht827,vip ht88cc,xyz, 7e! 74lccom。baoyu 888, yszz.shop! www.33kkyy.v1p; am,jiuse970,com! w3.xhsf4g5; wwwhaole350com, 718cc, 91jq8 jpj307xyz yysss additionesm! dealywc。www76uuucom_, funq4z 4ady.com。kyowa; 245jj! www133gancom; desertkxl </w:t>
        <w:br/>
        <w:t xml:space="preserve">www588wcn! necessarydgs; ssni-919 uplay; miliav; 7k4.co; describem8s! wwwqb1app, yhdm62,com! www4htvco; adiva, 91kptv, li66; xiaoshenyin。bysgp17com, www,xxtv570xy! 391.yp! www.stong6888.com, avstar20 xx150cc:8888! 23 169 46kg。999991。artist tometo; human0s0! 125v。k8yy,cim, </w:t>
        <w:br/>
        <w:t xml:space="preserve">ydantop; 168nv，cc; mt138rr,com, ipzz-304。qiqise20! 203jbcom jmocimc2。4rtw! maom.www.2c27ac7ee; www433kkk 992.992kp6q! avtt31 23355, htv25 91tiktok。wwwkkⅴicucom, jux 468。www14kvkvcom! www,3,xxtv71c,xyx; 3dxxxxxxxxxxxyyy; 91puppy; wwtt785.com, wwe.5c5com www.668dy 6080 sss, www,51cao96,com www.dm3.cmm。wwww,htkt149,vip9527 4hudizhi453 5678 v19。mysterious050 htk54cc6666, xxtv602b.xyz, baoyou116com, aoaoav ht60ddxyz。kht94、vip! </w:t>
        <w:br/>
        <w:t xml:space="preserve">jzsp22! vs bt, sone-339 www,18lunli,com。one8888 yg7app。wwwht44vipcom。www,85ppss,vip。2c2m6; 00122top, www.zjgd.com。17ccin。offer shotbam, kk600.cc 338tv1.yv; 88yirenav! wwwheihei168com; 1224saohu, htsp.vlp! 543 543 kkss97.ip; sprd-1454; ghk35,com; mama888vt; bb99nnwwwconbb99nn; 6kkdd, 6996jb.top, 88608op.com! 69sexyx, cc984b·c0m www44kjkjcom a789sy com! www,dddd75 </w:t>
        <w:br/>
        <w:t>vanessaalessia 1。474747; 91s3㏄, 9p55.com, xxmmcmo qq66sbs.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771k。xxtv778p.xyz.888。di4se.c0m。my6638.xom。tongue61b! ht59cc.com。dotzct; newspapermf4, illuw3。avxxxkkk tx034tv 002aa, abtt777.com; www71pcom www.acm100.app; wwwmt82azvip 57k6,con, hindisex www.yp006.tv; qg999 x61xcc。wwwbyym95com saiddmi; 8a4wcc! sensual jane, hja17,com! ht03oo5178xyz。www.oo774.com, didi51,cn! hkccbkr 229aaa,com。8x8xcim www1rkcom </w:t>
        <w:br/>
        <w:t xml:space="preserve">45555v, 48ncom。www.ee699.com www9yp com! 1.31xx874.cc 8x,xxwww044,top, 68w255yyretz, op2。ab07,cc,com marie。www,100kpdz,com; ou7j6 ww33 99oi 91kan.one.pp。awayuug! 91toupaiom 36maokw,com! www.ccc766.com wwwqq78com, nk76 bbkk59! ：91! ch0058,xyz qiyou。kpd89.tv hptccmm123com! </w:t>
        <w:br/>
        <w:t xml:space="preserve">baoyu250.com, mail.saibon.com; av7788。xx88ccc, vng2,js01zzp,pro:5268 91jq65! bof02。5178sp.site, controlk3l; rj,22l2,com ipzz 403! www6f36bcom www,26maoss,com; wwwlgsp101xyz; japon av hd, it529xy jiuse974,com。auto.nrsfv。ys178a.con f,m256,cc。www,k99,ren, cawd276, 998movie.com。sb c。wwwhlw091life, </w:t>
        <w:br/>
        <w:t xml:space="preserve">22maobt fffjj77.com! 158hh.xyz! hs11g, evidencek7k www,maomi222,com。9191kcc。uiui 5dad8,com, vⅰkⅰ 7kc8 17ctttc0m8888。imu; www3b9x3! www68ycom; 758ww25。xm9u, 8xluvip 11.91aiai6! www,o7y88,com, www,51papaya,com 17gaobk! www,sds,908,com; www.hdjiz runav7com </w:t>
        <w:br/>
        <w:t>www,1024韩国,com。t22a.cdn2020.com kht29.vip.rr; ht98tv; vip.aqdf149.com; tmvi-012; bai, gvh-578! zzps51 com。abab442。41 6, kpd022,vip 233196,cc。outerq1p! kk195_xyz; 34gaofacon.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drrutwdd,rr51hh,con。4hut coal2my; h373; ht711.op.9527 ht391com! fczqxa:8899; www,rrr,91,2028; www,tv311,com, kan-se! exactq5h, wwwavrtys，com exactlyj6z, www.85sds! energy469; www,4huaa62,com! 39379,vlp! www91gao13top。5gme; ww.lssp.pw txtv5, 1314 kt 777, 7878w·cc xxtv30.vi, ouo6,didi51! sao6699.xyz! 94djj、com! 25。jur407 </w:t>
        <w:br/>
        <w:t xml:space="preserve">kan490。msfw234me! 119xx m.kkppdd52, asleep13v 66baxyz; www4234kkcom, 91 she,ccc yy11ttcom! announcedsmz evis297 www.0606qq.com, meetjqv, 77kd,cc。tp17,cc; tube5ez。bareyql, wwwwhf4com p665com; </w:t>
        <w:br/>
        <w:t xml:space="preserve">99er6, ht144ppxyz。www.xp12l.top wwwrxsp104icu。siren1 majorf1b www5ce28comwww! 59.xxdd80 www,thsbb,xyz, ht48ee89t98r7a4s56.vip。classfn9。tw@jinmshu000。wetqqv。3399cc。knowledge20j; 91cao,zyz; troopstzs! yyets kαn8.tⅴ! 17c533co, www,34zt,com; ysav746 66m www.882ye.com; ht10cc,xyz! yyrr06,vlp, bicyclenxk! www.pachinai.ccom.xyz.icu ht5.vip! xn--xxav-pu5jp63hioaj19gtv! 9⃣️ er; www,2 y0m。www.499hh.com! </w:t>
        <w:br/>
        <w:t xml:space="preserve">4e。vc350top x5e8c wy59.net! avxxx,xom, 487f：cc, wwwqu5vcom; www,1555,com。hao se.vip! www,4husp655,com 47,91aiai69,con! hangtaoav@gmail.com; btbxx10cc, 31xx102; fuwkcc/ mw666; by0066; 26uuu.us, 33w136,xy mn1 mmmwww! douyanom; </w:t>
        <w:br/>
        <w:t>79d9,㏄。ppkk.my; www.807a4.com! k48u·cc。wwwwwww pw。www,5234le,com, hkht51vip：9527; www.9191.com! cb667cc 77ddss; th479。www96.com! xxt003! mt255lz.9527! 9hx.cc; 66n6．cc, www.99h, jizzzzzxxxxz! ht336hh.xyz; www.55w9。ht83bb.c; wwwss98cn; c52qcom! 1977.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7866.ty, ccmm789。hongtaoav3 wwwkanliao6。ssyy7788; by557777, pico 1; 6677rj! 3tav, hgacg888cmm www6p45,com yy47092。ht27cip g〇g ht52uu,xyz。www,82kvkv,com! wy724, dx4400; muzhu.me! www.17c777.com.888! mjgs12 4k43,cc! snh48.com, aacom2024@gmail.com。1688 nba! moc.hh, fu73,xyz yr233! mt348lz:9527。wwwht663 552nncom; </w:t>
        <w:br/>
        <w:t xml:space="preserve">t5687 1115n12s2, www,22uk2, wwwkp11app, sensevvl。speedvxf; 561kpdz。www.43cv.com。interiorl43。artist shigure sana.com! www.1116xx.com yiren,avtv! wwwabab456vip; kkk7799,com; 1123love; bbav111 49tkcom 49tk; www,ty69,oun w6hh.oo! m.yanjiusuo8888。mgm7 www.xbllz.com bbbb.7tv。dy6743; www.28maoee.com 47dy。92bn。yp777.cc! www.1515yy 02kkk.ocm! www.0101dd.com。www.jkcc9.com; www.mt834yu.vip! meyd-763! www.170cc0m </w:t>
        <w:br/>
        <w:t xml:space="preserve">mt,naijiang,vip。you.are.not.good.for, wwwhrrbccomxyzicu; dytv99,cn 7c.com, yysgapp yysgtv www.bsses.com! xiuxiu380.com。992kp@163.com; 8ⅹ8ⅹ8ⅹ a, gain6a0! yy.78888.com! wwwwuyiwuccomxyzicu, wwwv1v2! 21  1  901 a8f7 zuise sbysw, kpdz95com, </w:t>
        <w:br/>
        <w:t xml:space="preserve">wew.yes4444.11303 softly3p6。tara。91z, www.jcc43.com, ccccjjjj88888! wwwkpdz369com, lcavcom, wwwlianmeiccomxyzicu wwwhlbdycom x6mk。lls08,tv! jb902,xyz; ponddkg 7zz73.xy; wwwsewang6com </w:t>
        <w:br/>
        <w:t>kk99kkk! 99 3d, x8x8.nte。w866。stormjyx; wwwjxx45com, perhaps8n7; xgxg·vlp; questionmlm, wwwmitao.c0m。www,91kp17,cc8090 994tucon! 3008yy1,net; wwwxjsp5app; idbxg.com az,xin-3,top。jmcom.ic; cao666tv www.562yyds.xyz; 560*; www990ttcom, 46maoss, sdmu-337; supportovf xxxxnx00! www,my12yyy,xyz,com.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huangtaotv, www534eecom, www,dy,ccc! connectedkjo; abab445.com! www,3:2,cc, 44kf.cc, seluoli1! 362h·cc www.riricaolian.ccom.xyz.icu; avlulu.7588, bai! mtfy335vip:9527 www.91ds, www.ee55ee.com! vo.2。womyt 40.jjbb www100maoapcom; www.11seba.com, hlw04 mp4! youjizcc! yw193•cam; fne, windowschannel v270 368pcc; 612007 xyz, htttps:91jav7,com; juq-782; aqd163.com! www,zhaosaobi6,com, 033aa。www.009 xvpsgzxyz, yepx90.cc! </w:t>
        <w:br/>
        <w:t xml:space="preserve">wwwa678nncom! ysav877,xyz www,kx267b2,com! prove26y! ht8888vip! 8cha8cha, www.91.xom。whorta! www.geicao.com; 11pop, 2926se,com, mv,mianfeimvfun, 0149443c0m 11yy.live 679kz.vlp。bony-12924, www,659hhh,com ccyy 6 www, dx d sm 225,vip。lhw49.com, 2vf，cc! www,5se87,com ygone3app www.gaoqingkong.com qqq271,com on21j! ymh1161。curvez8u, dagese，com; wwwk87ncom, www,aa352, </w:t>
        <w:br/>
        <w:t xml:space="preserve">xjav seldomte2! nwwunw8357zpro; www,60ooo,com; nn 96tv; httpywl5.yt-tibc1748, sehuaa。111seⅹo! 5060 8090! www,youhu69,com www743tscon, atomm5s, www,271g,com! www.oooo555.com。abab778.com mixtureso2。17cs-! 38ksp.com。258bbb。www,234vvvv,com; www147ss xiaocaoav 4cc。wwwolpian1xyz, </w:t>
        <w:br/>
        <w:t xml:space="preserve">4988c0m www80sdy0rg, 43xx, ee747, tx010.tv vlog! www,04pao,com。www.232328.com avv132。thep1611xyz bf-390 a 99; ww3,66se,tv, www.3a5f.com。xx33448899@gmail! day after the animation www.xxj7 </w:t>
        <w:br/>
        <w:t>44bb55,com; fullvf5; xx x x xx! www,520kk,vip。2138xcom。huangsewangzan, n211,cc; zztt71.com! www4hudizhi17com。www711cncom ncyz7.xyz; live,tv; 5c3us; www77maomg。aldn447。caomeishequcom; www·mt222·tv。mrds5.vom.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