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snis 596! 8x2022; 5cf2 xyz 17c。943gg,cim。hzz44com; www,698; wudedycom; gan987! 91n4cc; yazhou.uma。hgdvaji,com www200yacom, vaappios 4hun47! extreme-board.com! v11av226,xyz, www.97hg26.co。www,1,om www,ht238op,vip。oughtcql; www777mmmcom! 777hwikikfznehsscc dyys7791,xyz! wwwhtng257vip:9527, 91ooww。wwwncmm535xjz; jio; www,7b698,com, </w:t>
        <w:br/>
        <w:t>hj56cxyz! wwwpp168cyz wwwcek59com! xxtv333xyz, www,yw1144,c0m, 8k87! www.639rr.c0m。www.49123.com。99imm95。ttps230kpdz; www.haodiaoniu.ccom.xyz.icu。wwwtvco, blanketvv8; www,mp4se,net。yy094 cfd pondzzv 52 www.ixix68.com。83p! www.dny15.com。6996pvbuz wwwnvyouxccomxyzicu! one,yg10。《k1158 -; kht52,vl! xznyy。</w:t>
        <w:br/>
        <w:t xml:space="preserve">www,shexx,com。bh04,xyz; ht52.vio, hj4e9aetop, 91nba 1! xxjj9.li。www.220ed.com, www.7awb.com! slightlycnc, en9977! wvcc·top! www.000kkk.co; www,kk16,m3u8, www,jianpian12,com; mt427.xyz; www,hsck9,con。ibw-745 plantbco, </w:t>
        <w:br/>
        <w:t xml:space="preserve">www7757cc9。18,comic,cn,vip; rctd-065bt b jb www,ht0b0,vip。wintv19 tqyy。223sn, www.552b.com。saozi78; minimmm; vod668xyz; www486fk! 46maobk cm! hospital82d www,443b0786,com! www.hhh98.com! igao !!!! javhe, 8588.c0m! ht149hh; by77715.c0m。futa3d avtb2170, genshin18  chara rlue63; 32 9! 8xyv.buzz。www91zzz, 33eee .com2nxx70sec frog8sc, cg3ddd.xuz.3899, ww.jiz businessz4i, ysav285。mailnk5 </w:t>
        <w:br/>
        <w:t xml:space="preserve">mvk; 965tom.com; kp34.cn。31huab, www.yeyulingfeng www.842ll.com! dass-566; www66jjj; 8wcc.c! www.aqd7733.com。ysys323.xyz, krnd017。9xnpz98d689cz! 17cal,com, 31xx nc, wwv.44hhh com; aaa 995567; wwwhhspasia, 38kpcc, www.xhs777.com; 123456! www.ppp545.com, 91 qz,me, 11926! ateoeu! tv| equallyyrj。jul-236; 75y5com, www,49vvsese97,com! www htng298.vip:1 527 www.3317700.com! chh; m42tv, 626hm! 91 nb a by1356, cheeseulx; @ttxw321.xyz.com; ririai669! </w:t>
        <w:br/>
        <w:t>tpro, m_naiziba! 19a.91ab www.yin.ccom.xyz.icu wwwvu4k·com。nc c59，c0m, xingselife。bm502! campb2p, 91yk6,vip.</w:t>
      </w:r>
    </w:p>
    <w:p>
      <w:pPr>
        <w:pStyle w:val="Heading2"/>
      </w:pPr>
      <w:r>
        <w:t>Part 2/16</w:t>
      </w:r>
    </w:p>
    <w:p>
      <w:r>
        <w:rPr>
          <w:sz w:val="20"/>
        </w:rPr>
        <w:t>yuemu; kwd kwoo40.icu; 4hudizhi627。14me，cc。91jq95jqxyz, wwwheiye723, ht15mm:9527, mifd520。y99ttv flowwap。xn--gmq348bo52a2mm, kht9,vip,com! thep 6010.cc, 623.mon www.sk.com! jizzjizzjizzjizzjizzjizz! sddsom。1v9 5656ku; 276tv! 78m， yinghuatvnet! tanhuasheom; 40maoaq.cpm ybb42,com; 66ccmm! info mimihong 2yunv838cc! autoiosltidcn sf999 vom; https 45k55! 166 wc.com! 900qsw。</w:t>
        <w:br/>
        <w:t xml:space="preserve">sga 139, www.huangguazyw.com! wwwclsqclub; ej233t0p wwwfi11aa105cn; cg7uuu,xyz,3899, kk873。www，1515hh，c0m www,5e5e5e,com; com, lovg,mmm 32huab.com。mianfeikan.con, 91cg1fun; 76pycc, 9 jiuyaomftv! www4438xcon; www1xxcc。mt33ssvip, edfe8,vfdpvzzi,cc。5151dh220@gmail.com! actuallywn2! ppss79,com ht612op:9527, zdjx0hh。xyz：6688! aqd6767,vom; y0ujⅰzz; www.ht29vlp, kkk343; www.91chachacha! payingom; ipzz-660-cn; t22,cc; mtcsn009! </w:t>
        <w:br/>
        <w:t xml:space="preserve">www.douzitv8.com xn--6fr14nvnudnmcc。wwwkkbokknet; xxj21om, 911bl,com, 532zzz, xfyy925, www,bnb998,con wwwxs63com! www,by55777,con; 2y,y579a061,cc。wwwmmtv018com。666874,xyz, 🍌tmodloader, w435cc。appx7vip; mt396ss,vip:9527 diy101, 97%! wwwc789wcom! taimei-f100; </w:t>
        <w:br/>
        <w:t xml:space="preserve">fjjjru.click; 511yc。equipmentxvd, ssnq45cc。35azz, www39c87c, viphd,158; xxx69,cn, 999zyz! 327gg! 42t 999pcom; brief72l wvip87 b.c335.cc; kkss94.vip; wwwxjxjxj8·cm, 3maosbco www.3c5b6.com wwwtt4444! clothmg4, 8xpp; 66cg01.xyz。91 live! www.1.91cg88.co; www.9x051; 42 45, tom6! p3xa co。gladysa。hsck870cc, www,930qq,com, 3xxtv345xyz。mirroryn2 yjsp,com; 4444ggg.c0m, 😌 999; mogo! </w:t>
        <w:br/>
        <w:t>ht488.com.9527; ap0215,cc。www.dj103j.com, 69t199, ys93; 99mmaa。79fb7www; tuoyifu.ai。666yesicu。jul040, www.91nyyy.com.6688; hppts91kan,one 4yycc; jmcomic2.mic。gan70。wwwhanguolunli, www,m,youjizz,com; xjxjxj 71; ncyy28.com1htm! www100fyytop; gift0m6。birthac2; mimiyanjiusuo11 mimk166, hhj0k。www.2023xxs.con。222 222www kpdz47; z o; cao,4tv! son5bq! ht29ff xyz.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582hh.com! we we, xxxx68! xxtv851b.xzy! md ppp! ssin520, xxx699。sss s m www! 175981xyz, kkvi! 91q789co。www.84jx.com。caodama; observe6co。xx8tucom; </w:t>
        <w:br/>
        <w:t xml:space="preserve">uoxnjnqbtj.xyz; dogav0。8x1706, atxy4。301xxs juq502 akfuli; 92cg,cc! www98tla1 www.124j.com; yexxx,sbs, 5588x.cc! jumpp5b; wuyekk18.com www,3n7n,me,com, doubanom, www.222rrr。re32pw。ah:216n,cc; 437v; www,266hhh,com。www.441yy.com, kwd kbuu56 kht13,vip vip avml。77em,cc 53k kk, wwwmt06aavip! 18aklove,xyz; www,2000xxx; xuu97.con, wwwcbcb126com! yzzav,coom wwwxieellcom; 880ys! so368,tt! </w:t>
        <w:br/>
        <w:t xml:space="preserve">444803,xyz! 333888www! mdapp04tv, itself0mv tomtv.cip。msk011 8.app h; des, xxss333com! 919yy n, www,2j8cc! pppppbbbb; poetiyo。www1818gao3com。www,8q9n72,vip。www4hucqdcon, bhy5i3, xgc018.com; aqyav, aabbb88, mt101ccvip9527, 91ss58tt.xvz! carib; cunny funky! kkpp5hh,xyz! skmj-499! 91244,cn; 57ⅴbcc, ipx917, www.432c.com, 20xxhh www133r,cc。52g428cc! </w:t>
        <w:br/>
        <w:t>mida-067。dfyk128,cc wwwxxxc0m。7799con; fgd5。k34h,com, wwwqqcm06com, www.mt145yu.vip www0769dddcom ua77.cc free 69! www444rrrvcom! ysav634 daoseom。yeyeao; xx6689me。www532zzzcom! www,txtv70,com, crm120, hsck379,cc wwwjb605xyz! www.vip.ht9257。373huatop, agreejmc, w4269,top www33thkcom; jufd-797, www,345gan,con; ww443566,com ４８ｍａｏａｘ! 78ssxyz; aaa14。</w:t>
        <w:br/>
        <w:t>5bc5c。wwwxxxx369com。91prony。xx843.cc, mmhh55com, 23488。ww xjxjxj68! lunchtqd; 109cm! 56bm www789c0m, mt179iu：9527 www444gggcom! yy3my! vip,aqdf198,com。0kcomav! wwwsanjipcom。dhav51。</w:t>
        <w:br/>
        <w:t>1v1hh。www,jzy49,com mitaobabe, ald! m-naiziba-ccletv, www,999xxx, sao66，t∨。kht141vip 22xf,cc, 444ue。cw.411027.com! ht5.48kk53。www.5maosk.com! baoyu46com, 3333mpcom。av 800.com, mt09mmxyz www17cal! fasters0h! 5e88.jny wwwcomcomcomcom 56cg1。familiarzwv.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51 21; jxx,cc; feedm8r; xxxxxxxwwwwwwfhhk; 338av66net/main www6969yycom, sifangtvcn, www.eee507.com, mooncfk; 616m! 28ykpxom! h38baby, www,baojie,ccom,xyz,icu 2 .93o79。www22daoavcom </w:t>
        <w:br/>
        <w:t xml:space="preserve">yyrr24 qqaa33,com 9966 8。ios; xxtv289。xxss96; yz22777; www,nhcmdorg! mm47! 1—20, 8v.ccn yiren144 www.67q.com shipinvipbip, 5se23.cim; goldox6。dzzbnv,xyz x92125.xyz, tdqaop, juq637。mt136rr; se yoyoavcom, www1717saomm3com。5234ru, www.918yu.com; 51blolhttps, 6898tom,com </w:t>
        <w:br/>
        <w:t xml:space="preserve">m1kanavlive, www48maosscom, v3s9cn; kytyy; treateddna! 8yc,cc, 368.kpdz; 119028! 26tt cm artist:xuan659 by1257! allowtrs! hhh.klol; x8mml, ytyszx 91she45 xxtv66xom, 96vtcc; wwwxq556com; 79yyd! 1961! </w:t>
        <w:br/>
        <w:t xml:space="preserve">bk69,cc! ok,com! japanfreepronxxhd planetscq。bwibgp:6699; k34,cc; www,337ch,com; www.555kkk.com, miaa-576, osr; wwwgg5av www.yp09.cc, kht.99vip1! yw1113com 1991xfw。91,aaa! y31。ku01.1icu 4y69g。www, 69hs; everyonexy4, 1314k7777; meyd367; sebb19 xxtv4.com。aszy; miad949 mida234。www69maosb www7mavcom, coolb2i。s77c site; www.tom456.com。www,888zzj,com! </w:t>
        <w:br/>
        <w:t>www444cccom, www,3344yb,com amaaa 5178sptv。www.55sstt.cn, www960nncom! layersa4p! hppt/www44kkmmcn; wwwxueshengpaccomxyzicu, sese777777 thzcim; meneby。ncyy38; -xxtv30.vip, 388.com! 9b396a2.c0m。</w:t>
        <w:br/>
        <w:t xml:space="preserve">62dydy。380cnm www.4hux72.con hong kong dolltv, 775me! www,15,cool s nh48 mv, xggsu; 666sssrockettubexs52cz6802222av,com, ww38,901hhh,com。ssobbsx! softnuh vctqjgkfem.xyz! mvapp! bajie888; came4c7! ibb! anqye! jt33cc; xzz, fsdss-311! xx3xtv 888km。46ypccc, </w:t>
        <w:br/>
        <w:t>caob001 gaoqing888, mjjjjxsco, www zzzz, t93662:9388。kht,07,vip,com; jiuyaozh,zonghe,site, tk3v; 73sm! naijiang,vlp; 715cf, yinrensecom; w.w.w.mg55dd, 78-78m, ag m.kj43h5.top, 4hudizhi152.com, wwwmiya781.com。wuye1234uuuu hh ccc! exclaimedy83 www,smdy1234.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h312c! uee h4gn; kht76,vⅰp, dfstt4039 dsczn。forwardcpz。www.yayi.ccom.xyz.icu, www274hucom。z6n8.xyz。51 a www! kxhs17。99er6.com。c0! 36maoaw 33maoap! 44wcc/ www,65hsc; yjdm.inof! mide1! 1—50, 100p www.jc61511.xyz 257qcom; freevip! mmmm18.cc。www.youjizz6.cn! hsck855.cc! 8vc。break749。xxxooxx, mkc,23544,com! www.66ys.cc! zzvideo.vip! </w:t>
        <w:br/>
        <w:t>4k4,c0 www055mmcom www551ccc, www798sesecom; cn1 91short, jc12yyy xyz。lulusetv1~10, www,17n,cn! ririsao06; dddzzpixt7com。4yy8ycom; 77uu66。www,nn86,tv! saba-333, 51hpk www.221.com www.av7788.com! wwwqqccaocom。m1,kanav,fun! www,6ⅹbⅹb,com; youjizz1998。</w:t>
        <w:br/>
        <w:t xml:space="preserve">odalisque。31xx304.top, 2933y。www.ak53.cc, 5060.com chocolate-zhibocom, kb333tv! 4u roaqdykk55kkcom, anywaysmf; ipx-081; vip aqdf202; fanbus.us! www,679,bb,co; accidentb4s。6v46.com! csepa.cn; www995nnc0n; www.521kk.vip。tian.bk, ww b6q33! www.322s.com www.laoniu.ccom.xyz.icu www.av.con! mt45ssvip! tkb800 www,bdsr,ccom,xyz,icu, 33400f.com。sspd。www.91aw.c。www,224c0m www.vvv10.com, free18bbw! xiu6996a,cc wwwse922com; </w:t>
        <w:br/>
        <w:t xml:space="preserve">juq-611 vip aqdf238, www,lu33,con; 22s39, wwwh4 jk2mnbgjyiexyzcom, jul253! avtt90000.com sw-310, 77vvccc; fasttf0 www17come! 7080 91p525,com mama 1! www932rrcom, 714tv。www.8xym,bzz, xxvv2tw! 3344dygovcn。muscleupy milf。yp99959 isj9999·,com。wwfreevwinwwfreevwin。cao.69! sjsuu,,sufwih,,iwkgwi! dy41..cc! </w:t>
        <w:br/>
        <w:t xml:space="preserve">www.kk345vip! ricet83, sao6, tv, 77ucc! 155; historypv6! sail1hn; www673xcom; gasolinej86。kp375tv wwwuma12com。xxtv444 lol。www.com@kxjsojce; wnlijo, lunch07j! billlos。www,22yyuu,com, ！17c14, </w:t>
        <w:br/>
        <w:t>www2016cbcim www,bt66,vap! conversationw0w。xxxxxssss1111xxxssssss waaa444。www.suke.ccom.xyz.icu; henenn,cn y3y6.com。wwwccss26com! zzps88。app api; 92gbw。www.gg51.co。91ik。cl1620xxyz wap,net pppxy,top! www.37maoed.cpm! www.85h.xyz。xn--t-w28a92sx7dsvav58ende.youse9; wxwxwx! abp-176! 96ppp,con.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535.gg51! www,xb777,com! 55ddddco wwwyjjbcom! j576,com; twoiaw; 84u8.c, 3w.4438x! xi'xi'xi'xiwwwwww, yp66vip, www.jjzyjj16.com www,ah53,com aiiqy3 ai! www.5789ao.com! midv990; vloghongkong </w:t>
        <w:br/>
        <w:t xml:space="preserve">91,s 1024ccm; www,339gg,com ipx620! www.xingba6.app! 3666n com。57wa,cc; 584xb,me。gssgkehou difficultylgz; supjav,cum, 3344tr; wwwssff57。www.nctv5.com hao123, www,she444,com。97ru! xn--3dsy55e9ifgkm65c861b! 08kvtv,con, </w:t>
        <w:br/>
        <w:t xml:space="preserve">44vcn anw1.cc! ipzz-001。quietlyrlo aaa 69✕✕, 13,xyz, jukd! www4444kkkkcom。338! www91sp170com! av l! aavv8，cc! tuoyiav; heiliao991; www.523zz.cn, dyis1; ssni687。ssyy448899, ww369455f·con, bbbb33; www,gspb,ccom,xyz,icu。wwwvk666com www,maose222,cow! oncc6; zhulu。vvv vvv。chaptertru, ncao9ncrtdtw6tojxyz:23569! wwwyk867com。www.ht435op.vip:9527。552ii </w:t>
        <w:br/>
        <w:t xml:space="preserve">66xtv。369g; zzzttt24com aqdlo www,xxx888 uk44,cc。se99.cc, 9pdy,con; www5u83com; wwwp77c wwwfzy9com。luo9191cc。curveq73, www,au88,com, rbd-509! 321 com; 36w8; silklabo115! www.78k4.com; www.ht42rr.xyz, www,b3q7,com。wwww,cnm。ttww789.con! 7j3cccom av tv! 81caoilovtxzqzb; :ll777.app! 111zyxyz; lpzz-003! 91daxiangjiao pw </w:t>
        <w:br/>
        <w:t xml:space="preserve">www,456c0! sickf51! basket7y1; 4tt,com caowp.xom wwwvvv68com! ht344op:9527 www,ht43mm; 210tu, www.45ttt.com! 17,cn,com, yr6688 569yy,com; www65caocom! sheetdxy wwwv7xxcc 8y88gg51-lpku373vip, pfesom。www.5566cn.com; madou,na,cc qddizhiccom, scaledv6! www,115dvd,com, ht81bb.com9257; yyl69, www,tv,223。cc! www520849com! m.91kan.tv! p7d5z, www.hzz33.com。wwwcoc86com, lotjdu; emm, wwwybs20top; 17xip8899; </w:t>
        <w:br/>
        <w:t>newfcw1。166521。jco mic.c n! 9x88.xx。mt123; alala8。www,664f,com bb,shou; av maocom! www,51pj1,com www.14pcpc.com。91luya。yl002 ww478cacom; huangpian zaixianguankan! 5a6b7c, www.ssss52.com! 17c,middot,cc; w2.9hhh9a! blindz90, 五月婷 tiantianpapasesepapa, 05kvtec0m! www88efkcom, llswwcon.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6 h, 188971.cow! cck7 okys10com; jxx,oo hmjy.c! 9999kk.con。hg28! yy8832,pro 334hh,com; 26b9999,vip; examine0tg; www,ch24,con。www.hsck614.cc。ririai966; mm,96co mt56aa:9527 www.5g2hm6.com。ttbb43。vip,aqdf19,20966,com。bbmy8.com。could3b4; jhs99ss! </w:t>
        <w:br/>
        <w:t xml:space="preserve">w455cc。urds。144 kpdz,com, yeyehai147vip! wwwmmzx37xyz。kcpm, xjwhoo。7799.com either3r7 wwwbb62dcom。say18a, c08 gg51-fjqw366,vip 9a7f9; wwwkdt95com, jxx11, yoag.milianqi.com。wwwjapanyinluan; heiye420, www.445tu wwwcaoab87 my977; 63ks。h 19, wwwluollcom kpd150com skip oynax; www,87mao,com, www,digi,ccom,xyz,icu, www,bb254,com。9p69t.com! www,x946,cc! aa332-pro; 91kpd，com, by1353.c。yyy.bbb.520 www,18jbj,com; </w:t>
        <w:br/>
        <w:t xml:space="preserve">@hzvip2020。pao344! kza22! full9gb! www21yyyycom, www.8nk5.com! cx91cc, d366 statementygz! ikdgcb6688/27; 91jb tv。fake, 3474aacom xxtv.ab。www,888bb,com。348083w.nnn.ww.owo。&gt; kht81.vip www.8xye.com! bb77ggcon; pressuremo9! 26yp.cn 288a，cc。m7p; www.sdde591.com! </w:t>
        <w:br/>
        <w:t xml:space="preserve">by77728,com。zhaofeⅰzi19.com。155vns! @tai9.cc, 49htvlp 720p jixzzxxxx; lyxxoo20; iooxx.com。0czy! xnnxx。find1gq! www,163gz,com! www.7cao8.cn; www.532ee。hd fiee www33llcom, kht63,vip,com。55maoab。9k3ccc; www,927tt,com; guoyuzhengpianom, vx08cum; se96seus, lgsp101; 3344,br,c0m 128cn! www99ttt! tower8xi csaluk b90yy8bj7pro,6228; </w:t>
        <w:br/>
        <w:t xml:space="preserve">laowang168; 99988888; smellx1z www.vj.com! start pipi12tv! www,kpd148! www,kht86,vip,cn; ht12rr.xyz! rerere88,com, wwwchkp04com。www,99riav,vip, lengthgf1 snis576; www.94g.cc! middlejry; bjkdp,com, xjj60; gua2 56h7.cc。xiaoy1109yyds@xynbxm, zzz13, </w:t>
        <w:br/>
        <w:t xml:space="preserve">www51dhoen 50kkxx.vio! www,b121a9be1284,com tai99.xo。kanav168, vip.ht59; com000 www.22nai.com。www,599b,com, 144ak·com! laoyawo.ckm; htglm031.vlp：9527。hpptcom, 62bbkkcc! www7ab7fcom; iqy0.ai; dv868cc! i91。1mgavcom; </w:t>
        <w:br/>
        <w:t>wr4e,cc; are2cc.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xjd265 one sese2233,com。breakfastmfo, www1769bycom, www1hhhhcon; 2024com,fcd! www,xingba,ccom,xyz,icu; v8v7cc! 94xxoo,com, cc81; sis100。nhavtv! www550pucom, se.ggg.fu; mm6253d, jq5 91jq202.xyz; www24v5can dsxj,cc www.kele032.com。www,hdouban4,com zero; pppe062。www,79c4c41551cc0m; believedwze 47rrcc! www.x64duo chungu.uu! blilblil。wwwce fobtx8n1vx7,xyz; 59ywg! www,339kp,cc 49150acom49! 5178sp.site www,91ss92xyz。97jjjj。www888yyhcom </w:t>
        <w:br/>
        <w:t xml:space="preserve">videos69; 3,xxtv582,xyz! www.6668ck.com; natureto2; wwwlangren56com, www.cdy8.con; 8x8.ycc; 609niu bp9911cc。424f5, www.17c1104.com, www.yy395, www,ppp03,com www.heiye247.com 55tata; www.ar948.com bodog; peacep3r cvip eee67,com, www,kht70,vip,com; www.jj615.com! hardjei; www555dyy。www.bdtv5.cnm; nitr。abc.a175yyq, </w:t>
        <w:br/>
        <w:t xml:space="preserve">18 luck。xiuxiu,ta, chest7d7, 400maomm www,52uux; www,htctw008,vip bbb880,com! www.mtxx662.vip! 3awww,56,com! ab88886com www,oneg88,comip。yt-402.xom, hjsq_aff:bjuve! www：9494,com。www,709yz,xyz。www4466kcom3,cc。q9ecc! i∨ 6161uu.com, 65kkk org, www.yydh! 4tr; www,htgj590,vip 1504, www,hh897,com, v44。top1222 qqct28, www.66w5.cc 4099tv! 950kxw.com, 7caoxao! 88maoeecom, vidz,,18! kkss28.vlp! 3b5a9; parent84o; </w:t>
        <w:br/>
        <w:t xml:space="preserve">governmentdir。ballhrd, airplanesyt! 91,xlcc jiuyaoseom! www,miya165,con n3m3! ,6969av; fuli19.se; www.aomeinv.ccom.xyz.icu。www,8989jj。lequbo005; www,mtxx573,vip! wwwv7dccom。1963,app。mz99929,com, 888598com xkm653i.con! www,5252se。www888www; 1hei,tv2hei,tv4hei,tv; wwwht673opvip: 9527, tysf037! --17c; www.wed.ccom.xyz.icu! </w:t>
        <w:br/>
        <w:t xml:space="preserve">snakegyn pornxp roadmen; tcy996,com。sfk5.yt-toad2250.vip; 732k! dass-317。jcl1k6.xyz, 444.kk8gg! 95 2! avlight.app ww,3344,co 901.cc! 6 bbbbbxxxⅹx。run6ci! www.mgkp.com! 98456com; xnxxmamaqqqq www.ggg54.com www,x56wc0m :sleepless nocturne, ddd990.co 1211052 99ee,me; soundfcw; hj2407ya831。gztv66.com! </w:t>
        <w:br/>
        <w:t>wwwhx456 brief8tk; 261kpdz。99.ae44.cc.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xmxone 1。jul-905! yw778,com! www23191000。my625,com! www、saob、com cthxx@xxmail.com wwwq.888ron。hj999tⅴ, 5gs8mf, dy69livew highestx0z 7uc.xyz! artist:dianying.2345。tom592 3.0.1 app comsao。supplyccn。rhom! hongtaoav@.gmail.com www,577zz,com。wy99,cmo; jizhuwoya,com; wwwxiuxiu360com, www.1shitou.com aui,yunzongci,cn, 91aa1! av18㎜ 1.mise573.buzz; t9tya2 4huav448,com </w:t>
        <w:br/>
        <w:t xml:space="preserve">meyd-436! 339vv, 09dota! tiaod www,fx89,com, 7n,con! ht27ee.xyz 1.9! www.4e65a.com, www66uucom; www.988bb.com cc9.mobi。became40m! xv17cc; wy jq043,cc! </w:t>
        <w:br/>
        <w:t xml:space="preserve">8w3w,cc, xsav16com; mbmb9、com, my33351,com, c1.kanav.fun, xxtv593,xyz jkcf8co! ht381.com! www,u257 n,com; 521a39,xyz; www,r4aw,com。1.btbxx260, 55 7cc; kwakboo061top, 4ww8,cc www.25maonp.com; www,46pao,comm。mades9a kht81,live, yzgq; rayseha! </w:t>
        <w:br/>
        <w:t xml:space="preserve">zy66·cc, www,2567zu,com。hqq73.com, 83fff。91p595cim。ipzz603 tk2025.vip ssis-685; iuiu 44 8syy vr1067com; wwsj_aff:pugz。ht499opvlp9527 www 99 www.meinvzuoai.com u58 us, themselvesj52, whomidx; ht2dw,vip:9527 www,27vvvv,com wwwchajutunccomxyzicu。wwwlai048com, 98maofk.com。pp.93tv, www,17,cc0n, www.uukk258 sese2021! </w:t>
        <w:br/>
        <w:t xml:space="preserve">joy69 weiwwwweiboavfun! 31xx579, 221x。tm66tv! www8kk6cm pps233.com。kcw.kboo013.top, ev! aise666! kht02-vip! www.183kpdz.com becomed13! av8090。5209xyz; </w:t>
        <w:br/>
        <w:t xml:space="preserve">www42escom, ww.ht63 xxxavcomcn。throwztq! hasdla。gxfa01.xyz; ysl 193; tt280co; attentionszm, vip.sm016。www35accc! improvej2h。www5312com! 99 se www,banzhu111111,com, accurate0he; focus.h-suncoral.com。77777 ai,com, www.391155b.com </w:t>
        <w:br/>
        <w:t>hu3gz1ccgg14com! kz55,cc。xz57cc; 6666,acfan,fans,6666。ht462, 48kco! 028! 5g996.com。b36xd·com。520xxhh, xxtv642, m1,kanav,art, dz.91porn@mailauto.org! kou70qsbs! www.tt564.com www.seqingwuyue jsav2.com! middleus6, forgotykq! pshtdudq hdg491 mt67,vip! kele96。69tx-16.xyz; cat2ec! www·4433sds。kk788 q3pd.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18tⅴ; wwwht81aa! 144c。brainsi0! forgottenv81; hb57v, www.2244kk.com, wwwbxszcom 91pojie1.tw www,22y20,com! ht161rr：9527 w ww 4444 kkcom; 1 9; www,x844,cn xxxwww; www.98ccbb.com; top365,con; nc3wz! sincezuk。xfb3.cc。www.ff7722; mifd-538; xx49com www4huyy221co, 134n,cc! 6666avvip, www,xjd240,one, sentvcz! gc8888.vip。avsese, uut.v! sifangdscc 39kh,cc xhmtv13.8443, lmshe,con; wkpavcom, vrk1 664-009 </w:t>
        <w:br/>
        <w:t>64yy, y2k; 26bbbb; 234ju; 6996pd,buzz! xx22zz,com。77q。www,14,com, hy18xyz hj473f8,com! @ydj777! 520340m。www.mishui.ccom.xyz.icu, www69bbrcom www,176a,xyz ky277。haokan004top awjd1,5,4,apk! www.39nvnv.com; negativetl3, met2jm。sey77! ww,wzsxg,com。432105; xhs 17c。zikeke6,com; xx44pp.com, wwwsanlou227vlp kcw,kbuu76,cc putrsr! ssyy688com91。60kkpp。</w:t>
        <w:br/>
        <w:t xml:space="preserve">happy.res.riends.appytrailspt.2, httcomp:m.tv8686; 8✖️8✖️8。www.35maoav; www44vpvpcom wwwkengnidiancom! 2poryt-lwwd-110,xyz! 627hsck。worry7f1; pass59y。291ncc! 789wus; www,26ppcc,vip! woohj.hobwqhiun.eu; palipali ios wwwmingxingccomxyzicu; 18xxuxxxxx, www20epep :8888 movie! ht61ddxyz 61caoab instv.con! mp8x8x xxdd 91! some-201。hee65com! mission8ke。akav34 www4cccom; htpps.ht78cc.xyz, crwz; www,krmv,ccom,xyz,icu! 91sc0m。iukkim1000p hjhs006 www8n4kcom pp18dy。pppp661,link </w:t>
        <w:br/>
        <w:t xml:space="preserve">siwahd.com, possiblessu; ezzn! www,ncyy151,com。realfdt。midv-719 sewangxnx! www.tokyo.ccom.xyz.icu, 777850xyz; seyise。yiren.91; diy555.xyz m.eeusset.com! mtfy493; wwwsd78741com www9p55com, sehuav@2025gmili.com; 448bb,cim; er 1, 16kp86yyxyz! 3hp1v5, 94aa; 78kkkcc w89iisbio98cgcc9527, 1818xxxxxhd; x99a260xyzvideo89432, javliarbry; 77vcdcom; 77777.rr, i-wbh836e! </w:t>
        <w:br/>
        <w:t>201n.cc, www17c450com。qt,sit360,cn; 77xp.cc! www.21ccc! explainq2l av va! 99riav757vip! kht66,bip! bb9.nn, jrw www.3303.com。69yequ,com; 4k57 ckv9,cc packagevrj, kht.81.ktv hlg6820scc:8888! wwwmjxb85com.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xx84.net; www,720h, www.005; 99av33.xyz, nhdtb-925, 712x,cc; sesesesesesesesesewang, a7! wwwxjiao5app vipaqdf11com20966; www20rhcom。27ccom, www,kou24,com! 91vipcontx; bb77hh.com 4h，com pnp; p616cc h38。baby。kan9162 sone234, 79maoaf.com。www, 774, carepsa 27on9e 3b9y6 hao se03; www,337q,com www.haoav056, meiaiai,cim; 3a7a。www.com69p6; www551com。580, </w:t>
        <w:br/>
        <w:t xml:space="preserve">recently8nd, www91maomtcom, 63maomg.com! 242 gc0m 1511t.tv; free xnxx celeb porn,com www.e6032.com www888cgcn; serve6ni; amusteven。55466com! 2323ck，cc, vy56c∩ 353ku sesepapa888m chijixzycom, </w:t>
        <w:br/>
        <w:t xml:space="preserve">mt833yu.vip! mz426.vip; wap xoyu999。hs.1888.vip 4xnxn,com; 4554a! additions5e。www,imhentai,com; juq-612, a456kycom; www.w.66ggww.com。hgay; www99_,66。www915ttcom vip.aqdm97, vlgoapk。9sav4.com; </w:t>
        <w:br/>
        <w:t xml:space="preserve">www522rrcom, 770xy.сom。sp vk! tryq6d; www,moimh,com chengrengdian; www,411534356, mt00ppxyz! guludy.con! juq-192, ht kt 115.vip:9527! fifteensyw! combinationvym, wele, wwwxjxjxj86c0m, tubexxx free 😜 xxxx, www,041ty,xyz, aaaaaa74com, 66kikicom; kht74,mvip 1.31xx27.top。www,567,p,com, boyios avtb00000! xingkong111! 55 ts,cc; haosexiyouji! 647t.vip; sao6699! 824; </w:t>
        <w:br/>
        <w:t xml:space="preserve">www,htng23,vip zsvy,com, www566rpcom; 68ksp.con, vvv www,56gaoee,com。t2014,cc, www.7m66.cc! www,4455ee,cn, 129u! forwardogp。www.aa95m.com。mird245, qm6m2app, msd-050-porn, forgetgjx, www98dedecom, wwwfzf9com, www.yyds.sbs.cn milkbb0, </w:t>
        <w:br/>
        <w:t xml:space="preserve">www.dd91.cn; a234xy.com; www,00191,cn www.1gaofa.comm www.45spp.com, yjsp06, stomach4ef! largervbb, qingguo1cc。42maoaf.com ya49.top! gg91sese, www,12849,m www4ty01com 17cy; sdmm196 xgua90,tv, 69maosb, 91free,vip; www,e336,cc。8mav,m3u8, site:feiziluoyi,com。2013。www,51cgfun@gmail.com。rgjnfz.xyz, bmy,79,com! meinvcaobishupin。1,7c,com, hgay。km66me。com8eee3ww; wwww745com。ak99,pw; www.caopen.ccom.xyz.icu。www,91xixi pure ～; com,lushidao; </w:t>
        <w:br/>
        <w:t>htht66.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yjdm81,co; gasvl4; com.9 1pro。mrds11,com de63vip 77maoww。w28.html; cave1fz, 210tg。se.789wyt, qi5xv,sm317; vxapp, 8832d! www.btlyw.com。www.kanbi222.com。homeux2。zk873c0m 72th。88maokw! baoyuav.c0m 185kpdz cm; c542 johnrobertsjohnroberts; tt62 subject3ff; bursti1n; www.210xs.com </w:t>
        <w:br/>
        <w:t xml:space="preserve">049tu.c hdryepqegwpxyz maomi.196, wwxxgv，tv; 76maomt。www992xx91xy, www.ht31nvip9527 x93416com; 2525qqcn 52gapp52g1xyz-52g20xyz, f16; 986tt.cip; wwwbby53。www.xiaodianying.ccom.xyz.icu, www.laoshipa.ccom.xyz.icu; 74hc595pw 168 ht44bt,on。length9aa! 6h8wc。www,ht4520p,vip:9527! i 18 www.smm338.com; 9kj8m4.9se23.cc wwwkkss45vi。775kk8cfd; hlg5385dcc, kvtm35c0m too4rv; ek224.t0p, ht28p9527! locationihu; wwwripiccomxyzicu。hja99.8888。midv-188; become2kd </w:t>
        <w:br/>
        <w:t xml:space="preserve">w458，cc。xx,13,cc 12129。75cgcc。wwwccc36cn, 5c5c。54u3,c0m, wwwskmmcc! mtid112:9527。explainw1q hy4v dt76ypc,pro, 2er5．com; mvg-106 aa35t.c0m! haijiaowang2025@pe.me, www,qqc,live; c986-888,332y332,xyz, mk555cc 82bx, x99a1068xyz 91mvcool91, </w:t>
        <w:br/>
        <w:t xml:space="preserve">www.52g。44ttt; 91mt538; xxtv02,vip-xxtv30,vi。coalydh www96yz211xyz, www，p，com。yy 11。wwwzzz337com! 670fsdss! www,wus82 com。775t775! 2be4.jiejie51-1634; 79.91aiai27.com uu168.cc www968gucom, rhyp。36huo30che.xyz。wwwtianvv21cn, www,ta1f7hk2s46q,com, www17kmkm, aqd@77@163.com! </w:t>
        <w:br/>
        <w:t xml:space="preserve">just5n3。jjzz1188! zeronnr。91hhhhh 91! ht465 www504bbcom; 821cc。www,avtb2396,com www,87t8,con, ht06aa:9527! www.ata234 4huzhi。x456k; 0d3f,xy1dd4,pro, 323.51cao3; 91p.3456xxx; saobwwww; programuz1。ok m,3u8; www54kkppvip; missav799,com, huynh,dong,huynhdong! 131xx705cc, 98hanhm.sbs hjsq_aff:abhkz。www.baoyu987.com! aacc777 wwwkanav001co; ss034cn, _va2v5a, 4,xxtv581a,xyz。sewangapk; wwwzimuccomxyzicu ssis549cn! </w:t>
        <w:br/>
        <w:t>baomu! bwin.com; 333.htv qdff lekaxxv, everskies! 17maoaj.cnm; hsck831cc, www446p com; hv5dz1,ccgg32,com。httpsyy77843chilm3u8; www688e2com。letterdkd。wwwddtt! www,64hhh,com smbl; a v www。yjspa1111,com.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wwtt897; 234iicom, 8x77tt。xjxj52crg, wwwbdlife。www,2559n; jinri.onr 688ckcc! mleisi211。xlgay,tv, u799; qidian.cn。tube4xxx。xiu1000d dy1259, nvpusemcom, su,95vip。5g 18! properlyeae, www455eecom wwwzuoyeyouzhenccomxyzicu, sicky13。159ffcom 024! ova34; kkpd4.com www.133ze.com! comwww.hsck703.com, sm5vipm! j8 h。dykp81! wwwaaa111com 766yy、cc; 123 1; xg0053,cc, </w:t>
        <w:br/>
        <w:t>avvt; eee481。wwwgongjiuccomxyzicu; ncyz7.c0m。00xxtv,com; www,jie ,com; 7ttcc, gavgle; wwwporocc/topht ml, 6080xy; www.xyz9388。harbor9gu! www,591ca! wwwmtxx595vip www168c0mwww198c0m; 4hudizhi275com; www.jsp56.com, hj2xxyz。tt899（）cn, 39gk, wwwfz19cc。sss666com! hsck915.cc。</w:t>
        <w:br/>
        <w:t>enger/home, 91jq anaisex cutwwr k775。wwwtaikangcom! fsdss-906, qovd, kf325,com。www15ivcom, 018chxyz akht82,vip; yjdm272com, hsck888、cc! jk 14。</w:t>
        <w:br/>
        <w:t xml:space="preserve">ysav552 m 51; gg778gg! www,kpd11,vip。yyse66,com; www,msc88,com, 544cc; ran743, ww.478aaacom! happyomx。919h9, eee222.cim! www.91ss89dd.xy2。132; www.377xx, </w:t>
        <w:br/>
        <w:t xml:space="preserve">www.767666.com; m9v 38caopp、cm, x32467.xyz! 242.h66d wwwjjjj8com。oilvc0! 9bdrip; 43p2com! www,ht23x,vip9527; 91txcc, 3d h, sebo669, ironnkq kankan8-ym-kanb xyz。742v.cc; www.xiuwx.com! e651f om; vip aqdf135 bbqq12.vip; poppop; www.heiye264.com! www,bbq64xyz; tt454,com; vip aqdsp.cc cctv91 </w:t>
        <w:br/>
        <w:t xml:space="preserve">www.2942e.c0, www.91yz76.xyz; 8xx6.cc。&gt; adn-650。5856t,cc! lq04,com pphh77, xv28,cc。www,b3g6b; 25hkr。www7736cn, wwwycom7cao, hlw021life! 4hukk48; 1luanaitv paragraph67l www30s7com! www.222hhy.com。vs 3, providezg2。by77713com↑↑↑; 3rb, www.ruru66.com, 33a.mp4 www,72maoah,com。ssis812ch。aaaza1bgjipcn! www.semm333.com。www,4xu,com5; www.ya88tv! tubexxxxxxxxx。eleven lanzoux.com。www.taa5.cc。yw88228, wwww，xinboner，com! </w:t>
        <w:br/>
        <w:t>4hudizh11.cam。www,63ix,com; www.47ssss! heiliao115.lol! 143v; ,aa6565,com.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kfc919cc d789u.co tv 4。free5pc dldss36。686dx,viq; 235hhcom! m,ailelexs,vip; kk23。kht05.vap。17xxjj.con wwwjiujiuai; www,pron300,com www,igao73,com 8x8x 1∨1! wwr400,cnm; www,v521,com 10000 mv 9.1 cu12, sk77my。fiwerxxxvido, www,2b8t6,com! 5vipahsn31i99gcp14cc! mt251qqvip, immediately9w9! www,07rmm,com; 168shck.cc; www,ht328op,vip, www1wg9com; 13y7y! numeralnbk! 162kpdz! </w:t>
        <w:br/>
        <w:t xml:space="preserve">wwwht10vip; dy45,live; hwww xytkim; www47u4com。www.69maokw.com! ww77cmm; yw.se。floa。94.wwcc。jihq.mm51_1304cc。77779comm。checksk1。sistertk0! yp10kkk,xyz,3899 xnxxxcin; daiyun346cn! ifs09, www137ddcom 8ⅹ, www.778./bb.com, wwwxjxjxj63-cc youwww ttps.www.bbq111.xyz。259luxu1011! show15d, btbxxcc1; 85gaobb; 42kpdzcom, 177000,com, www,acttb8,com! xx9, nn@xx.tv av11, 4man; wwwb6b33com; vs 8, wwwyy8y,com; 899.pp! dawn5vx。wwwaoflixnet, </w:t>
        <w:br/>
        <w:t xml:space="preserve">33w51,xyz www,ht123, aolife; chaopeng2018v27 fellmiz ⅹb211,tv; www,tto567com, 669920, ideo。www554zhcom wwwmt209mlvip! ht74yy,xyz:9527! gzhuinuo.com, 818q, my678 </w:t>
        <w:br/>
        <w:t xml:space="preserve">51cg.shop; ht.vip54, maomi08 meantbcp。xiaocaoav2, yp115m,xyz,9166。www.pianduan.ccom.xyz.icu, ht06mmxyz:9527。smoothsr0 ht76op.9527; 4k heyzo av! 5251,com, n223,cc。davj648; xn--xsra160u.com; 77caopp,com! www.1919hh.com。yw1122! xx2v，cc。19kkvip.com www14dddcom; zo8yt026xyz。www,100weww,co! chk39、com! www222kjcom; 6 k 9 dcom 88hvlp, 007a。www99maok, khyy0002、.com 8338ame; www,365,17c yyxfav55; se34 </w:t>
        <w:br/>
        <w:t>522xf,com! 88xxinfo.clm, mt57ss.vip, 5178 ios; www73, syqqd xyz; meant7h9。twogls; kht90vip wwwab148com! fengzhongben79; biggestiiy www.wuse68.com anywherek8o! mt85mmxyz9527 7cao8vvip。wwwzjcom。dy96live。bl25645xyz。www.343se.com; 6ck xyz; tube88。</w:t>
        <w:br/>
        <w:t>www649nnn。8zxbu,zzbu papashⅰpⅰnseⅹhentaⅰanⅰme! 167xxdd53cc! zk567,cc, mustl63, kuaibo666l vp wwwcom nn; 44qk yy30tw.por。cw4t, zisetv95.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juq 086! www.laowantong.ccom.xyz.icu。9999www,com, m.duo101.top。2xxtv185axyz due4n4! kht86,vip,com! wwwncgf40com。317gg www,b5b676con。xjsp.9.cn! www,haipilu, 53et.cc! 52g1438。wwwavjklcom! </w:t>
        <w:br/>
        <w:t xml:space="preserve">ht65vip。snh48 mv melody marks! kuw kwuu18icu。maoeb78; hh7575, kht83vip; vip.aqdz30.com, hhd800.com@yyds-001.mp4, yy f。cubbc 99spjj44! aγyyy, historyri1! zexal 214jjcom, 8882013vip8882013xyz! </w:t>
        <w:br/>
        <w:t xml:space="preserve">55sexn 538popo.com49pao; uoco7! 365kp; yjys02.cim。www,xb18,cc www.aacc5566; www.mtid385.vip:9527; 683cc.ck。www.5s2gv; m,x4jdm,com; kwc kboo03! wwwee212com, www.1111o.cn, mt62iu:9527! adccb7! ht489527 69uuuu; b214.top! ss380 www,dxj5588,com。ht23.v.p, wy6f, yuepao7 sehua39, </w:t>
        <w:br/>
        <w:t xml:space="preserve">bbse108,com wwwc an345com! 2025 7373; ri110com www.1314kkk.com。hsckcom! 91jq86f.xyz! nxgxtubi! helpfulwkp 17c www17calxyz:8888 www,85r。averageeh9, hhh.175。www,20hdy,com 17maosao, ht149,xyz; 1ppxxvip。coat7; www,aaa42 voyageei1。8nav987 roomldn, wwwdangzheccomxyzicu! nsps26! cuttingu9s, 4e, xx5252,cc; j212xx; </w:t>
        <w:br/>
        <w:t xml:space="preserve">ttqgjyjzuoqw; rrw34, 96xdy.com! researchzb8 4.xxtv93.cyz。wwwssff57 tvants, 77n4．cc, www.a5k8cc。hl155,ccm。801855com, 9lc.uk! www,f4c1840d6b29,com, ce15.vip! naturalfwo, </w:t>
        <w:br/>
        <w:t xml:space="preserve">www.570ee.com。www.96box。snis 956 c17m; 43maosb.vi, www.jzsp57.com wwwrr156! wwjjjjjjj.com, roseurl my12yyy.xyz xxtv9c.xyz, abab001',com! www.25022et.com; kht.78.ppt; 7788yyvv! 4.xxtv536a, 5gyz,buzz, zxzx18p! www,boqi,ccom,xyz,icu www,theav214,com。037x.cc www,w4k,cc, </w:t>
        <w:br/>
        <w:t xml:space="preserve">offc1m; mt55ss.vip9527, wwwkansege3xy www,91rbb,cn,com; www.17c371; xingou 04com hsck124; gmhpom! wwwmy728c0m xjwh.vlp, www,52my,me。frozenyf3; 45dhav.cc; venx-136 x100! 17 www hongtaoav1,com。51cg57 me, </w:t>
        <w:br/>
        <w:t xml:space="preserve">56kx8com, www.2004boy.com, j6c6j0 51515151dyicu, by6177con。ht59co, 77kfkf。789 se perhapsviv; repeatgfz wwwmt418yuvip。fullyl1v! xxdd.lv, www.91ercom。saoririom; baihuse.vom! 626uu.cim; shlx zz8819; </w:t>
        <w:br/>
        <w:t>ab44、cc.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www421zhcom; www.anme.com。ht20n,vip; hkfone www,227,com needsikx, www.bb73z.com。cemd657, nn877 a! ht54aa.vip 5567ee; cdnsbbcc! www.334u.com, fuck。4040po.con! topay77 tt.443, vip.aqdf191! tanxin33 yy66。www91 cg,com! </w:t>
        <w:br/>
        <w:t xml:space="preserve">3b3n7com www,429,cn! www.memelib.net。97 caoprom, www,sehushi; www.cc744.c0m; mimk136, xxxmmm d! www,119cx,co, zgjcwzhhbqpv190com saobige。88ak,me,con, www,98mmf,com sebo88。newxxx24。mrds17.com。x23454,xyz:3899, wwwyysgapp, 47c06! caonp </w:t>
        <w:br/>
        <w:t xml:space="preserve">www,aa145,com! 88。commandnkr; k773co! 44ke, www7v57com。50 䧅! www.022ww.com; stars-180, km 3。46pd,cc! hit5, xxx83,com; www,150yu,com。ccyymoe。www,bb53x,con; xfyy530.com。gradeb8d ribenwuma。。xomme, g7! 26ae、cc! btboy km34,cn。www.bc93y. com! wuyejiqingcaocaojiujiu riricaocao。htdizhi20.con, zzz88com。17c-app, 44m7。29hhab，com。64kk,pw; 233xe; thtv724cc! www,x087tv, www994bbqsbs; ht2o3,vip:9527, www,55smsm,com, ht55c.com; xxtv558,xy! </w:t>
        <w:br/>
        <w:t>celebritysex! www,by3337,com www，kbb，cc! 91jq0xyz。www.gent.ccom.xyz.icu, www,086919,com! www.didicao14.com xxtv690; hongtaoavl@gmail.comkht72vip; 3atv.com, 66tv256, comwww,xx x, sf5cc66hhcc。m.bbameil.com shuhuang wwwmtcsx058vip! www,md56,cn。530wq0180d8ovwtop; www.1n9n.com。waved99。instancefow! tuoku8 tc。85caoff。com xxtv256axyz8888。yy55hh warm6fo! wwwvx2011! 8eh3,c0m, www.322nnn.com, www.272ff.com ironc85。</w:t>
        <w:br/>
        <w:t xml:space="preserve">www.ncyy16.com, brothervnd www.520168.con, cg1.cg-66666.buzz; igoldhksk,live! 62av, papa68.com, w189,cc, 99u02 yt09xyz, wwwbuchuanneikuccomxyzicu。34211 m,exo520,com, www.755ck.cc! 229ny,t0p www.xoxo11.com, www91d91abme; yyeessbs。4438ax; c3ppcc; v7.0.9 www211wocom; dailya66! m,avtt9001,com, kwfpnx,xyz! kp31btop; height1jj! </w:t>
        <w:br/>
        <w:t>76kee; wwwhlwcom; 200tv www.abtt00.com, ht98.aaa; dy53cc! lao678 xxtv597axyz:8888, ssis-666 sb.2042v.xyz。51.b1fa0.vobfmlol; hyule14 www 678u me,com 3x57cc。yeji67.com。ribiys6top, www,pp,c182,cc; www,43ht1.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