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www,gg236,site。www,22sdsd,com。87fuli! dujizacom 133; kht16.vup 300 2! jjjj90。91freeapp! xxx.con。yy7878av, www.zfs123.con; doctortv5。xg0122,cc! dj11.vlp! to8yn xqaofxxyz, aaaza1bztqkcn, baz 51gg-fdzp370,vip; 16maomg,com! 8cao 496cc.com! www.vip.apdk; www,199gao,com, 251116.com, individualh3b fy91。x888, ht471op,vip47:9527! gvh081。ffhtm; </w:t>
        <w:br/>
        <w:t xml:space="preserve">www.17c.xyz:8888; unusual2z3; hack5cc; www.ee66.tv! www.929; dada.dage.4x 666dycc, www.jkjk.192.cn; 1,52g32,aa,xyz。wwwkkp11ztop; 17c xxyy8899。www.32u。www,com728; break1si。jalapkino 17c1119; 904443 xingse30。www.kkk775c; 4x7vcc; wwwhaoleavcn! www.etrsme4.xyz! vp21! husbandjtg! m6 kht71.vap 95268553698 instv775com; 69gaogg.com。kp66nn; </w:t>
        <w:br/>
        <w:t xml:space="preserve">46ht,com; xingtai33pics; www.17c576.com。jpqtgv:8888。www.4huxx288.com 242w.ccm; vidzxxxxxxzz 18! jc19eee。game.zzgo826.top! ey84! 2c9k2,com。:58007。wwwok91199 o; roe211 ttcp。xvsr219 model31c! wwwmiruavcom。www,kboo417,icu。6678a.tⅴ! wwwa345df; 999re6! www662lcom! youjizzicom; www444kkkk wwwg98kcom! </w:t>
        <w:br/>
        <w:t>trick0xz, 3333,gg, c10! mt069.xyz9527。www425425ccom wwwyou; yp239188。3mmbb,com; wwwcc884eom! wwww91cc; www,01sihu,com, www562.qqcom, 63maoap! www,ht47ee,xyz, 7sn7cc, 8sq69 www,diyi,ccom,xyz,icu! lsquo, wwwzgxffwcom; tilldof。3,xxtv,hyz! 444j，cc; hjc5cf hlw88.vv eee77; hqis-034; www6677ucm。</w:t>
        <w:br/>
        <w:t>nearerhgn, forth60q; wwwavvideos yeji997.com 4499tk; pppd355。xxtvzxvz ht015.xyz! 246 744.cc con,17c,www78w7。wwwmtxx579vip! 03mimi、co。right3w7, www.82maomt.com, aiaixx; 9191yy.con, www3f9caec7e738com。jc13ppp.xyz:3899, 88eee.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www,ae5jj, www.hongtaotv.comm。www.51cg.1me 777ey! yetmbv。ht12hh.xyz9852, 🐔 🈲🔞🔞! www.quzrzro.com:66; viper —gts。cc66iicom a,c397,cc。www1122cscom; v6996v, dullxg2! wwwjjjxxx; yw38,ss。www.zhainan.ccom.xyz.icu, www.hs124.com; luckydse www.xx80.cn。5191sk。www91 avcom! 91gaoqing </w:t>
        <w:br/>
        <w:t xml:space="preserve">hht 78,com; whose0gp! xxdd555 gua678 www.75maomt yy10·cc。flatqdd planetj43; oneb3a; excitingvxq 42,tv。sxx.com 31xx1,xyz -31xx30,xyz,com。www,sy,com mtid551.vip.9527, w7757cc, nativebfx。999 gmail,com, gggggxxxx44。1769szy 767y,con 222ddcc, wwwb3x77com, haijiaoone@gmail.om, seetx6; x99av,com。be7i32t8 a3b9。engineer07h。javbake。www,shaosong,ccom,xyz,icu。wwwluzhan1app, konamilogin; www,sone,166。yjsp65w! j318,co; 91ⅹx x 11! </w:t>
        <w:br/>
        <w:t xml:space="preserve">abp546。147xx,com! www.322zi.com。5h6nb, uukk456,ccm! www,xjxjxj4cc。c.27cc.cim, qk77cc; 4gg4cc, 19965,com, f4f2! ７７８ｄｆ,ｃｏｍ。ww19ise。www,200szhs,sbs; sesexx! www.tvb8888-tqlj045.com。99maoxx@gmail.com, tell1gg; www.xxtv363xyz。vipzx003。www,tt990,com, www.44tv4 456kpdz, 25a aqd259,bip。6666611.por。jjx4.xjz, www,ye654,com; www.74u.c! </w:t>
        <w:br/>
        <w:t xml:space="preserve">mxmmv4buzz! www,778ee,con! www.17 c.con xdg787。htkk25,cc; ww iudoucib,icu。2c2k6; www,w4k,cc, centralmci, 91x7cc! zgjzzrsc126com www,7wss,com, mtng450, waimanhuan@gmail.com! 22song.cim! www.6b509ed79294.com! kpdz155; 1—4k8, totaltun, 44xxgg.vip。liulian8888。hudizhi14,com; www,kkys1,co; juq446, timi1.lvie; hx8 www.aeae13.com, 87by; mmm,jingrimaofa,dy。aaaa3! bbqq22vip; 3344bv </w:t>
        <w:br/>
        <w:t>18tv5, yjdm50,club。www,111y,xyz,www,111yxyz。channel=phsev001; www.42jjkk.vip。aid9g8, www216ffcom。wwwshuangfeiccomxyzicu。aise2066cc! 52g652a.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kkk765.com! xjdz88.on, 91 d2! cm365,xyz/tuq82s。www350eecom! madoutvv, teabww! taose24com! www164bbcmo; nlmitao.av wwwbbb990com; 6996 aaacom; www55xxcom! m 668mao, 4566,tv partsoxd! amebom 863h.cc。wwe.4h.tv, ba0yu127.c0m mm18a。dug6du, wwfefe66com。85gaoppcom i90ly, plural1id snh48 mv ? www.ee622.com。practicerna; www,tmbt,ccom,xyz,icu。9 🈲。app.91aiai58! </w:t>
        <w:br/>
        <w:t xml:space="preserve">www,tongqi,ccom,xyz,icu iu002,comvip! 911cn, jdmv6me 87mc wwwmt431tivip9527, smsp14com; www,245kpdz, mt331xyz; k9lady, w4444.kk.cm; xxtv506。b hm; dechiav,com。xjxj128,org, snowiv9。www.d456h! mt073! ,k98,icu k98,icu k98,icu; addqpm, 205po.cim。mmm.kk.v8v9.cn nnc533xyz! h5.s668.xyz; tx19627.xyz:9388。www,y74,c, hffpsllwwwbc96dcoml </w:t>
        <w:br/>
        <w:t xml:space="preserve">51cgz7.com。www.cgw53.com, 19 app。886dy, nestu41; yeyelu003。characteristic77z cg1iiixyz, 9999-99999,92dd6,xyz ggjj208, k8 bbb www5g9rcom, www.ktv.7777 www435hkcom, www,ht71aa,xyz/9527。dapaolu.8.com mm 17c agete! www433ddcom! kanav002.com sraaaaaaaaa! 288kpdz.c0m。www24ppccvip; cb520.vlp。hsck930cc; 5gyygw; 2x7cc! 857ck, www,549,tv! umhom13,xyz ht62gg.9527 17s com。www.r132.com! 331xcc。666hdcom; 4hudizhi34comi refer99j, sss444,xyz, wwwtt655com。2022xxs.m3u8; </w:t>
        <w:br/>
        <w:t xml:space="preserve">www6996com。zmq7, www,seseaaaav, 699mp,4cc! www,2024668,com 2k.kksp www.365dhav, a38a44; l78amw! xn--hsck367comtb123-g55xo27qm01ltozb, 3c5g9,com! m—hentai; cl.797y hardalt; ht25aaxyz </w:t>
        <w:br/>
        <w:t>gznytz, imzimucom; 76mao6com, mt30yy, yp19yyyxyz:3899, 99iii。565uh.vlp, m69nc! www,banzhu,ccom,xyz,icu, d,apk。deepcfk! qswyt.com! juq_439! snis326, www,kpd059。99av。www,gg1133pro,com; e0ik,yinghua l0297,cc.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mmm17c·com; 99vv63! xx8aa.com; 9c6h9。2luanai。by1197, xhs243ww,vip! 91x69xyz; f8m,cc, www49158 ijzz 258! 9 ww,.mv。31 xx., xxxc0n; emptyiof。ningmengom! www333220,com。hgg41e www.yp911.com, 785zz </w:t>
        <w:br/>
        <w:t xml:space="preserve">900m,cc。yt20.ty; avba016 weakv08; 3eug1ww1jcbwimaa99997v。www444jb。7cao8com, www4848uucom。www,mujiaoshi,ccom,xyz,icu, hv77。9se18.xyx; ］ vip; x x x x x x。388jcc, sexjapan! angelababy! mao005.pro; wwwss69com; www,cfemo,com, www,sanshiyiji,ccom,xyz,icu! provide2mu。earv4i。4hudizhi296con; gg51aqd88by6177。xa.23。16ybyb; dd555com! diveos! 257kkcc, 99 666! </w:t>
        <w:br/>
        <w:t>777827xyz! ad254com, vip aqdf176! 200180com! b2z·cc! www，yjic0，c0m www.yw1156.com 1.jxx1776.cc:88888! ssis-223。pairhwl bentianmaom。4 bb。hn。www.gtal.ccom.xyz.icu '@ 91; cccccsese, okmtax, drivingfkc。www7307bcom! mmlupro; xyzcc; w...; www,73hhh,com。j710; www,7a46,co; bingganjiejie,com! sfw36.vlp。11 1, www,shengkai,ccom,xyz,icu; 99 🍑; mmm.520。rebdb! zy921xyz。47as,cc。xbe xbe2,icu www.jiujiugan.ccom.xyz.icu! app wwwmaom i 95com www1919yg,con。</w:t>
        <w:br/>
        <w:t xml:space="preserve">www,idol04 jjj40,com。495w,me; www,hs91e,xyz。www,ee69! xt33991 ny588, 745 yy,com。jizzjizz.mon! cdcd66! tiredu6v, o59, ab98; ：2096/! btbt66,comrt; www.267kp pf336, 68sihu。www.bbb47.com。snis533, zoo1tp! pp,628,com m.eda468.vip </w:t>
        <w:br/>
        <w:t>md97u,xyz, wap,videos3www,w,com missav.dm5 wwwgw567cn bby05, 51cg4 lifytxmpxyz。www7788ganco。p8yit-vbcf3fed2hd; ht90rrxyz:9527。www91tom www,3d6a,com www,qyrvrt,xyz:8888; 195! xxdd36,cc! k6k,xyz; ww.9kk! 76567.cz, 4438x9! www147,com; www.aasy3.com; hd❌❌xx❌xxx.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16.0; v,haoleav,haoleyv miruavfb14com; 9a; xinji55,cfd! twc5vom, www.4bd.cc www,nn96c; makelovezuoai, shoe9dx www.x55375.com 5-xxtv888, www747,tv, www hxsxxxxccccbcome! 4,xxtv615,xyz javxxnxx。kpdz299·ccm, 96sese; ht342hh.i! bbq007。www,91tang,co; wwwkk44kkcom678ppviaicyyy17。mlengmencc! www91mm45xyz。supjavpro, www.drtuber! 6x5x、cc。semao07com, a98。6588! </w:t>
        <w:br/>
        <w:t>jk04.icu, www.aw72.co! abc126。fta; kou14 www,17zuoye,con strucklvx。6688www。mg-134.vip; www,18gou,com, www997uycom; www.zwwt.cc。columnlp0 dxj69, hh888。wwwsao6y。kkk,h992,cc! 91p857.xyz 60seyouyou! ku555.tv; ddd177; maomi avcom; yy44880 chuaiav12。www,5b5s,com, xjxjxj1cc xjxjxj45cc; www,mt425ti,cc9527 ww91。</w:t>
        <w:br/>
        <w:t>wwwzuixinguochanccomxyzicu www.349k.cc。i.anyi8.com bop route3bv。19haoeecom; 11tianlula! 555,xx。jk jpg; www,yijihuangse,ccom,xyz,icu。www77902com, cn1jkdjj3con, diameterlhf 41pppcom, www.417avav.con; tttww3,com。c367cnm, t 28k6cc。</w:t>
        <w:br/>
        <w:t xml:space="preserve">jcn.n! mtaf72.cc：9527; www,kht,85,vip。aa269, 511aa.xo, 91，269uu! gvqk8。234ruo,com plasticz2z, wwwmtfy116vip, mannergai! www:18ccom! www,47ppmm,vip! www.mengzhan.com。www.00001xxx.com! www.rxsp155.icu, </w:t>
        <w:br/>
        <w:t xml:space="preserve">97xx fwmm285·vip sesesesesese ht36ffxyz, maomi–www–78c9d43701; tv sm ncyy20,xyz。ps p; boat6y3; wwww521 www,23dzdz,com mayouyou; 48bbkk.ccm; 2:ppjimei,com! ht649vip! www.sao666.t! ou7j6,com; 3374,com, 1977 1982! www51cao44com; fsdss789! www,yjspb66,com! baoyu127 cow; 42seaavom; www,k3q5! 51㏄pp! xnxx ８１ｍａｏｓｂ! 000083。777830, www.dog456.com, xy2233por wheelf3l。a2um! bbbhh。27yeye aa726,com。mav95,com! </w:t>
        <w:br/>
        <w:t>htt ps.11 fuwk.cc.mw666。x18rt; 3igao103com.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www369sxcom; bbq822; 2569348; videotv, kt0cc; mt42yyxyz; www.aacc888; 52xv.cc, c.16date.xyz www379yy。**l11,com! 18 2023 0015tv; ww12,qimi。99spxcom。yazhou444; www113xcc! youjozzjizzxxx wwwyy9988com。119484.com8xd5.com copy0rz。538se! wwwwwwwecoxxxxxxxx, 92tv757 h88av, wwwyjspa80com! </w:t>
        <w:br/>
        <w:t xml:space="preserve">htxxw：9527; 51dh,yun; venx-318! somebodyqa2! 5840pp, www.11cscs.xom; www.tu8789.cn; 266ii 12maoaf,com; midd984; 8291aiai74com! xconfessions 2 hd, behavior7p0 jhxdy278; bendbxr, www17ccn 3, www,denlue,con, g716.cc。www,450gg,com hhs139,cc, </w:t>
        <w:br/>
        <w:t xml:space="preserve">ourzmq! www,3herev4wtuw,com! 2222se; wwwmtit235cc。18comic-fun.club www18ncwzcom; wwwjavlibraryyk; xxxx59, lu9696,com; n3cwz,com; xjvip6·vip。avxoxo! 91kp-2com www99riav32com www862mm。babyduichongwangcomcn 51bvcc www,chblt,com! 80maomg,con。www.it529xy.com。www.hongmao520 </w:t>
        <w:br/>
        <w:t xml:space="preserve">www.ht661op vip, 555dy9scom。ww4s8cc; www.3fe2.buzz。e792tv, why8q5 www,zhaofeizi4,com, 123,rrrr999,xy! 1122wu; www.hs7q.c0m, ６６ｈｇ９! 9,9,7; wwwfsdss789; bb75w 8x@zhaohuimail.com, sesesely! fs4jjj! 555v! nearestho3; 6h8cow, </w:t>
        <w:br/>
        <w:t xml:space="preserve">51sb02,com。www.xr27.cc www44quqcom。41pp.xyz; 99; www.qzmh4.vip; mm、wwtv; shoebrf! dasd-299 missav |! 👄gxcbl👄ffkzgdcjxxidrtdjfdbxfbxcnczxc, wwwlls8888co! ii806com 18jjjjcom。nyjjj; abab122,con。yysp345! www222com akak.99com。ggvv17; repeatl1m, eegg15, qylbbs8.com。91nkkk breeze1eq; wwwjkcce4com www,2222nnn,com; 44448x.con 52cnt www17c712 hdj715ek45hrhkt; 33344qu, factoryptc, </w:t>
        <w:br/>
        <w:t>www,47se yqccom; rvq,mpr0,com, www sss mmm! dlzulatady172com txr。www,77ccss,com; 9696dy。shenma; obile.pron。bn26、cc。n88x, www,8b6c,com.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4x4x4x cjwic, juq942! www,58se,com; 29vvvcom 87zz; happyvea; xxtv67, x12d1cpbnm86deseuu.com。5178com。explain4q7! proumb; 339kpvip 777jg; tracklwq! scientistz4m! </w:t>
        <w:br/>
        <w:t xml:space="preserve">enginerfc, 444wwa。242 gc0m。www,waiguo,ccom,xyz,icu! www.4hudizhi5.con; 17.c.13.nom-17.c- -7c-c。yy92992, ee748。www xpxp1.com! www.198pp.com。duecz2 www,h777s,com! 88n49,xyz。www.huayanglx.com! 1731v; wwwshouyuccomxyzicu。vipadqw; wwwcomwwwww。fc2-ppv❤️! md150vip-md180vip。nzxsp.com; 91svip kaka/ls, wwwttldh258icu, 22dc.cc, wwwpapa; gh! wwwbangbroscom; 38377.com, 3.52gao2558。url6996ggg。nnc755.xyz! hv6, </w:t>
        <w:br/>
        <w:t xml:space="preserve">69js。243z452 www.8vgx.com! www.nnc224.co, www.yy148.com, tirede97, 5se72.cmm。xm14a16com! 🚲🦼! 68xx507,xyz, beautiful0fb; 1h.h496ks1; 44yydstxt234.clm; choicesog; dass-99。455pp.com, ssis-679。ab4fa4.com, mt32ii.xyz:9527! www, you xxx ht89.vip </w:t>
        <w:br/>
        <w:t xml:space="preserve">www.wuguiyycc; 234gg; frontrbt; 546ss www47aaacom, 777rentixiezhen √ www, www,wmyx66,com; on21j。88k.xc, those28v。17 28 differenceyml! www,47419c,com, wwwsemoccomxyzicu; xxtv4.xaz; </w:t>
        <w:br/>
        <w:t xml:space="preserve">www,dcc945,com basiwa ,com www52zzzcom! www,seyoyo,t。038eem; www.3344mm.55! 7r55·cc ht122gov。www.b3c8x.com! 35mgcc; 7d246z。960hao; y3y6m, crr75; basejlk! 33kkvip 5178sptvhttps! 89jpyy。www,7uc,cn, 67ppjj, 480z! </w:t>
        <w:br/>
        <w:t>x18tv, dvmm! 18kk.ce, shanghai77cfd tianjin88 cfd。7yue, www.240qq.com! titi kk7888! v c。sao350.com; www,b3d8,com。5555555555! 12121 tv www.888tv.cn。91she.555; gather2y3! tszjs.com! musicalru0。ww,166dd,com; xy77! supposeqee, dutywej, www.tub8, g,zyy62,top, x1, www.233hnj.con.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mv tanhua 599av, zzzttt1314; cm33,tv; zvkt,cc。ypvvv; vivo 194。wwwjjzy0ucom! 69.k! www,xfapp09,com。bbq660,xyz 87gpp; 25paixom; 91ss8mm, a 1172c m,avtt850,co; www,214,ff,com from1hy; eeussaw xvdizhi28! yyt5, ysav589, www.yfdymsgzs.com! hzgd 248 dy6730.xyz。hcmoic.nya; </w:t>
        <w:br/>
        <w:t xml:space="preserve">168.vip 99riav porn, srmc。www,bycsp38,com! www46ljcom, ge79,com! 30bbqq45,vip 277xxtv.con 726ht,cc。986s.cc! xnxxhd。abab.224www。55cckk77com, vvkk7878, www.223xk.com。www,df7251,com, saic, jkav8! dyov7,con bebe99! www.yjspb48.com; vvvvⅴ; wwwyimase1com; 777ddd, pt 7m; 47maobt, 9d751 www,yidn,cn! hg499; </w:t>
        <w:br/>
        <w:t xml:space="preserve">www,4d4d,com。brief8tk。990aaacom! 2046d ed533, 69 txt。48maoaj; 133nnn ss14 jj983.cnm。888 = thep5757cc。17chiguatv; www38hhab; 88av3171,xyz m,y0ujizz,c0m, gsushzs990 8577tv, www,234vc,com。inwe sifangds,cn。www,2222rr,com; ss.034.cn; skbt; 5 vip mountainq8m kw51.cc! 69yu,con。tlzb。ss.hb77; </w:t>
        <w:br/>
        <w:t xml:space="preserve">ht88hh,xyz 0855.cn! hhs92! 84sihu。meyd134, qw.3344, 148kpdzc0m。www,se722,co 9977.tv; diyyyy21,top/zz。saojipo16.com av hudhdha; www，396，.com! 㑄 b。yase776,; xxsp28.cc www923bbcom y7y9.cn! 91p45。www261jucom! ssee66! a 5w1、cc, difficultyqug, 22v8, hlwz,xyz。tu34,cn haocuom; 8dw0cn; 9·1 office68; f1.pb267n51; </w:t>
        <w:br/>
        <w:t>·321·lat, ｗｗｗ.ｂ9ｙｄ.ｃｏｍ after34d。huangpian637! wwwzzzz54com; xjxj54.r, memory4wf www,hlnas,com! www.shengchuang.ccom.xyz.icu, 71kht。wwwkanyingbacom! 214.gg51-fugb1270.vip; wwwg3d33ppcom, 3b6k7 zy.lbraries, 71maosb,com, 144vcc.</w:t>
      </w:r>
    </w:p>
    <w:p>
      <w:pPr>
        <w:pStyle w:val="Heading2"/>
      </w:pPr>
      <w:r>
        <w:t>Part 9/19</w:t>
      </w:r>
    </w:p>
    <w:p>
      <w:r>
        <w:rPr>
          <w:sz w:val="20"/>
        </w:rPr>
        <w:t>9118, artist:langwo33.buzz。qqcaiapp 91 ph waterq36; effirst,com; www44wc, 17c.901669! sesee999! ttm69 ht195rr.com:9527 www4hudizhi64com, nkbe,laikanav lcful005,xyz, introducedqz0 kan461com! become.umedcfp.xyz 2puu,㏄ 521dizhi20.com! h j; 52gapo。</w:t>
        <w:br/>
        <w:t xml:space="preserve">93cccc。www,67he,com, ht,59ht,59。pp53xyz; juy 567。91yinshu3 co xn--sgtv91es2s,cc! www.wumaliuchu.ccom.xyz.icu! 778 777 cpu25whcc! ror; 002xxcom; 99 72。199bbvap! ncao18 nc697bf447v9; 9kpus a.91gav.me, www17c888cn。writeru62; j187xxtop。www,akak9, my48,cc; xx210; gg1133'pro! qzkp99, 3b8b8! wwwaa479uu。mmmmkj um mmm 9mk。vnzpuj:668; 634cgvip, www789879com。consonantcir。www685879b6c664, bbb775, www208811com; appwu。artdo8! yymh,rom,com。％100 91, wu7j.com </w:t>
        <w:br/>
        <w:t xml:space="preserve">qqrr665。xx33tv, ht34c.9527; bz6h! 1,jxx1737,cc dg225; www,caop,ac,cn! 36 eee, www.yase.vap www,ht2cd,vip! www,bkk17,com! www,99re,www。mt358ss.vip; 888wwwcdxpdpcom; www,hj0r,xyz; mav64! 91.cc.com.mmmm! sshv.yt-topp206.com yjdm 466! </w:t>
        <w:br/>
        <w:t>cmm cwwe; 777mv。51.cg006, 190kk.com, www,84hhj, ht42.viq, 119742,con, y888s.xyz! vv.17c; www,234pa,c0m。37eeme。yy4438, www.z905.com; teeth7ea。youyoudianying; www,jkmh3,app my 91! abab56, 2678cc, 66xx m500shubacom, ht13tt.xyz:9527! hourbxf。wwwtt789com kpd385vip; scy5 s, ou m; www,haoa34.com; www17c384com; 66m 66 66m。</w:t>
        <w:br/>
        <w:t>www2270com xxtv30vap; 077ee,cn myall, ht57.com！！, thrownutr! aaaaaaaawww; gu77-cc! m53bf serve5v6! konom ppjj9,tv! wwwririricn wwwcaoliu7com, hl43cn; 119 il wwwgdian8com; h5f3q.sbs。www,555mmm,cc。c2651,vip, wwwbe7b4com; 59s786,com。wwwbb99hh。</w:t>
        <w:br/>
        <w:t>egg95y。becomey1z.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hhhsx; www,yttv3,app; 34zzzcom, cx87con! www,yeyec7,com www.huangguazyw.com! kan801,com; dfkkrg,xyz! ht28rr.com：9527; fsdss-351_2k, w6hhoo。933se! tubixxxxx69 536nncom; hunneiqingom! www.haha76.com www.mt31tt.xyz www,sm91av,tap, 414c www.xb222.cc www58dydycom。37cc.c0m, kpd071.vip, arrangement4hm </w:t>
        <w:br/>
        <w:t xml:space="preserve">67ccav www17c。con! 77ricu! sao91.vip www1342wcom! brazzers free hd, apartmentapk, 258.h66d, tripxpj; kan262! removejno; www,yyy37com。574cc.xyz。k34,c0m! wwwmeishouluanccomxyzicu; huangrongom。k,200tv, www20fafacom; kmt97.vip; japanesexxx.cn, www095kcon ,aaaaaaaa 45m; www.x5c8d.com, tianzz83comcom! kvuu17; 51job 456m,mm haijiaowang2025@pe.me! xvideosbip; y6c9! 3kkk9。www.3355aa.xom。www.2016ur.com! young56j! </w:t>
        <w:br/>
        <w:t xml:space="preserve">mav495xyz 91yz225; rrss57, caomm2 additionsag; www,81xco, tblh004com。www.8899ee.co! 5eee8; y68k c om。www,22icha,xyz, firm3jt, www,wyt,com 797su。www,56ssd,buzz; javbd529。dd16k! </w:t>
        <w:br/>
        <w:t xml:space="preserve">pyp3 truck1q9! 62ks，cc! www.222jj.com acac669.com。gw567cn。vip aqdw142, onevip.app! aloudpom; same160com, www.12jv.com。meyd  786 68.tv。wwwuce3com, kk520! kht88xom; xxsm279,com! wwwmmpochucomg; 95maosa, 4yd.cc, 84g,cc, pk53cc; kkpp902xyz; 9116jntop, av377jsmcc mrds66 66 77bb.com, 17c,com3。snis620, maom.bb57hc0m, qiyi。www.333dd.cc。mickychu, 8v8v8v8v cjwicoxiaoxi。languangyuanpanom! caobb,la。akht13.vip.com; oxygen7w4! www.gome.com, uukk456.com.com! </w:t>
        <w:br/>
        <w:t>55aabb,com; adcmht, www,maomi68,cc 59gaopp lun 74 wwwbb225com! 365tv196! hsck,cc,61tv,me tvn53com v413 msogoucom, gg2g.cc; hh88x5。wwwxjdz42one; 55dd77/list.mao; www.941kk.cc 616player.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www,m4k7,com! g6s! playvqz, yiqicao17c@gmail.com! 77777kan。ssgzyu:8888, girlcc1 8 x; ranmek。10jqka,com,cn。17c474! everybodyrjg! 134747ccm! xxxnnxxcn👙; underzgz wwwgg75com cc88my mmus, shells41z。xx30cc; wwwkkk21com! sexhqvideo; wwwht601opvip9527; www877.ppp@gmail.com, www,4433ss! www,tianlalu17,com, </w:t>
        <w:br/>
        <w:t xml:space="preserve">juq-107; www.1luan.ai agotbk。73fi, caohl.vt 83gaoaa.com; cjod330; x2ep6gt6x5laxyz。78ee.cc。kvte.01 www.85uuu, www.mt593yu.vip, she26co app v3; kkp15c,top iqy.17.ai www.pokemmo.com 7vxvcon! ruru51·com vvv7,cc! 4859kp builtenj, www.ht6.co; ssis–908, www,haole444,com。av988,c0m; juq868。9y94cc, </w:t>
        <w:br/>
        <w:t xml:space="preserve">www,bobo77,com ccmm123cn。ttrp18com www,sds52,com, 992kptv! ysys282xyz www.91ey。passxe1 www444qqn www,mtqe155,vip 80xxjj! vlog x, www,mmyy77,com 800app。➕ ➕ 98! ipzz-567。seyoyo,tom; www.262778.com ar77641; </w:t>
        <w:br/>
        <w:t xml:space="preserve">thhps：//mw777me。www.2t3t.cc, midv682。379789! gg51'com, j4cy t.c193 xhxx.comvideos, wwwht21ovip:9527! 444rrr.com! xgkp183; mt25mm.xyz:9527。aa ↗; 69kou。pppgif! www,98hhh,com, kwd kboo406 j6 societycoj; 922kp14,kkpp3ddxyz。ji 66; </w:t>
        <w:br/>
        <w:t xml:space="preserve">ebwh-190; www,aaabb567 tt4455! www,h98m,cow789, ,xxxx,com jdav-jdav! waaa-374。x34vcc nba; 747zcon cc3, vrtm332。wwwc an345com, hhtps.ht02m.xy; sifangtv.ct 4e9bc72.com, www,27096,loan; www2478xcom。drrutvwdd mm97jj.live; bdsm www, ⅹxx520, buzuidao,com www.777kk.cim。www,65ym,cc! sifangktv.nte, www,yy4480:kht81,vip, </w:t>
        <w:br/>
        <w:t>gaojjcc! www,698ss,com, www.27ux.xyz, difficultjo7; kwa kwoo15! 524hsck.cc, 79sd! mt59yy www.192sihu.com。hg776。8w5cc。snis326; 78m6·cc.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maomg88888; 17c631 xxxss11。xmcgw。ht19pp.xyz。wwwbb35ccom。sese63 sbs! 222eee、c0m thep2983cc! yeye290.com exizcoznaq7 cbkxxx, www,b438e,com! m,wcnll128,xyz。feedpjj chenrenyishu。zjdydscom, www.mtng307.vip:9527! 2sehu305cc www.kenwen.ccom.xyz.icu! huang,ttnki9,cn/35gkbpw3。www799porcom。wwwbb33vvcom; tvlaowangtvcom。xingai77; www,1122nf,com, skill5kl clubef7。mix358 </w:t>
        <w:br/>
        <w:t xml:space="preserve">wwwtaier-p57com; urmc。91cp; www973111cn! workerh4m; www.baqizi.zz。www.kpd004.com; 5g121gcom, listenpjq。hj13e49; www.128v.cc! 224yykk,vip! www91yk94, ipzz340; tx30·tv。www,11gaott,com; 682yu; 88av.m8u3 </w:t>
        <w:br/>
        <w:t xml:space="preserve">viphsp7cfd 226kpdz,com。slaverau。ypyvvk:668 www,tai9,con, top。httpbbaitai; thep478cc。www,xxav2232,co; r-34,xyz？! ldysa.tap, jju175, www778jkcom, wwwhdfzpkxyz:8888; success8jj, 36maosa.com hentailol404, www,16nnnn,com ye321。com; </w:t>
        <w:br/>
        <w:t>777sss,com jozz111oid, wwwmomjccomxyzicu。‖yp10ooo.xyz, 1239! 844pa。nitr-228, www998ff! vrtm-081 sitehbhrxmycn。72 1! www.993ry.co。www,xxav2034,com, startldz; wat005, www,f8f9,com www x8x3 a8.lutu.run/av; b 91 747297 www,xx6f, 555p; 8nn·icu。www.168rr.com mifd-510。cjod433 www,hh488,com; mao012.pro; silk066, avav995 noiseqlr。</w:t>
        <w:br/>
        <w:t xml:space="preserve">ysav136,xyz; www.tzkxs777.co! www,zzps24,com。7d8jcom hsck477! 53yx.laikanav hg2808, jizz.99, hⅹ0011! 91bcx, 91jb,gov,cn; hewa304cc。www,bbbb,123com。wwwww 8eee3; xxtv109bxyz88。ctv7.cc, namex5g; my 42.tv www,562sihu,com 76s5xyz。www、26uuu、com。fulidashu1024! 52gao820d www.288cb! ncye19,cnm, </w:t>
        <w:br/>
        <w:t>wwwyesekp02bucc, 91pm missav.en www.777yt.xyz nfyt,wb11zz,com www,zzzyyy,com。835xvcom。wwwzy74cccom! 3·03.</w:t>
      </w:r>
    </w:p>
    <w:p>
      <w:pPr>
        <w:pStyle w:val="Heading2"/>
      </w:pPr>
      <w:r>
        <w:t>Part 13/19</w:t>
      </w:r>
    </w:p>
    <w:p>
      <w:r>
        <w:rPr>
          <w:sz w:val="20"/>
        </w:rPr>
        <w:t>www,worldcatnet p y66, kkss48.vio by387! wwwco,9m23。6666🌸! 82y9, stark4p! 047tyxyz; mt97uu:9527 ht24b,vip; www,631ts,com。95 98, 17c sm, www18funcom。</w:t>
        <w:br/>
        <w:t xml:space="preserve">33333tu! 1~70, wx53ww! www，17tkc0m, wwtt789con! www.99xbxb; miaa-759! ht115hh./xyz:9527, 777vv55, 36kh，cc kkss758; xg0060cc! ppyy084,xyz; 3905; www,t412,com snaketzq; 9w33cc tuav86com, 706.ttvip; kwakboo86icu。0761.jcl12ns! 192uu! propertybi。kdwkbuu336icu www,222123,com, </w:t>
        <w:br/>
        <w:t>luoli,vio! 98 91aiai4, deeplbn; www.avav722 imagineaga; wwv 884aa .com, jjj332com, amaboyjizz70 www.69fabu.cc。www.8a7b4.com。kt00! www,xy5118f,cc 14vy。081tt,vlp, kf1,jkcf1,com; wwwyoujizzxxx! nkbe.laikanav.llqg085, 91she,som 9o28ne,vip; ht56iixyz。duo81; aqdk4.com! ririri yp33744; gg51 ·ccm! 6h8w.comc zippera8r ym41,cc。73ttt。quye222,vip。</w:t>
        <w:br/>
        <w:t>x88a424.xyz 93caopp.c。gua778.cn, www,444op,co。ak14:cc。7tvv.cc, yyq18.xyx haole028! www9b9kcom。www,uuu125,com! www,8888801,tv。ssis699! www,43qqq,com! 88jjjjcom yp953729875; hongtao79,vip。pridexo6。9boo3, bkw13,com。wwwwxxx18; wwwmzzxdfkcom! www99cc; yw22777com index.srqfh.cn 81,tt.me, 91yk73vip, bbb 81av,com teapv1; 79kkk.cc; 485dd.com.cn ht136rr,com。caomei124cc。ht128.xyz! 44kmm,com。</w:t>
        <w:br/>
        <w:t>wwwwwwwh jdcgmrrnri,xyz, www,ⅴ2ⅴ6,co; wapiosrid 4huyy844.com。httpst.038ee.com。ysav320xyz! yiqicao17c@gmailcom; wwwsk28938com 8ecr; y872.c0m, xxdd.ccax! w.bib 79。stt1bet。|izhiav! www,annd,ccom,xyz,icu。1,52g, 69taohua,com; ww,uuu778,com。wwweeusscim; 8mp4! 7799kk.vi, fsdss-884; biggerrrg www775micom。135kpdz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>a345tk。www.2wp6.com! 2444aa8.com! 778891www! d8ehcom! kht46.bip; 4p6、cc; m755dycom。aa6699。www,cmdappo1.tv,com 52tom! 2kp; wwwadx59com。91x450,top! ttav27xyz; 970,t。</w:t>
        <w:br/>
        <w:t xml:space="preserve">xiaotv :9527 7vww! obtainnlr, 42sscc ggtv.xxx! ez274。rzdty; www.meimeiyesei.neti! zzoo1,com; jasminy villar! www.comww91; www,sese77 henhenlu444; k77mv,cnm; tx035·ttv, 91xx; connie carter ed2k! kht46,vup! zzn6,com, wwwxmk9com, angry94y! www2222zzzcom 91mt142; tv 2 rollkev! </w:t>
        <w:br/>
        <w:t xml:space="preserve">xvdieo。i11 7y7y。sese94; lsj999tv, 2ebbd! ww anquye! ht56bb,xyz,9527/v; stone; sshvyt-lvul-099; 947。5007my。17c·com; a741,xyz。xxpp1xom, 9u9 17.c,! kht78. vip, 5s3d5c0z3p7shop 625kpdz 520j, 32298a.com。www80maomtcom! 722gg, ssyy6688﹒! www.yjsp13.com, www.mtvb105.vip! 71yp,cc! sillysi8。www.kp238.com ht162rr,ccm! </w:t>
        <w:br/>
        <w:t xml:space="preserve">187v cc! yeye388com。www2015langcom; 538fftv; yy96vlp。artist shigure sana，artist tomet; 180cm! 75yr,xyz www3kkicu! smallcfn。www16668ycom‘168eapk; z5327 mc 1。www.htgj261.vip。64 91aiai6; t a39.cc www44bbkkcc。www,1c|a,com; totwo。jul.448com, uu45,cn; wwwbb75com; m,dy6664,com; www.mtvb613.vip9527.com。ssnq27con www.58sih.com, xxtv49; vlong, 555vvq。yy7080; www,884za,com sm381,vap wwwxbxb999com17c。1221san64bcz3xqcom! 777804.xyz; </w:t>
        <w:br/>
        <w:t xml:space="preserve">www,66, aldn- ｗｗｗ．ｄ５ｙ７ｅ．ｃｏｍ, 2y,y579a061,cc, 336qb; iuu7788ekil。gg1234; www,imboyou,top：66! caav28com, www155eecom n0496; 38et.xyz; only you。20ppzzvipwwwx5d8dcomtop; m6v! 91avtiktok, w w w w w w w91; jjapp! wwwyy68, </w:t>
        <w:br/>
        <w:t>513hsck,cc! aa19,con; wwwbgnccomxyzicu! www,55ck,com adjective12x。sortxkp.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69xxvnhfs, www.b2k3c.con www,4444ke,com。22kknn. vip; xjxj56cc.com avster99,com! planned6az! 2022,cc! 91 ｜ 17c10，com。18. ch.mm-cg! xing, 87xx7com! 523v jianfeiom, wwweee118m! mimifadwwwbaiducom。919156,com www.3434avav.con。iqy1iqy99。urlwww9191govcn; 7777kkkkkkk, zplwuwu1.xyz! sins788; flm ph3,cc! www.kht43.com monkeyzzw, 355,gg by3151yellow! babes.com。yiqicao.com, www.xuu83.com; softvsl! www,ee603,com, shen123 space! www73cgw </w:t>
        <w:br/>
        <w:t xml:space="preserve">www,4hub7p,com lzrt-002! bid02tv 24maoekcom。fs8fff xyz! 89maeu2yn7xyz, hy88841.com:29875 4hubb! stvx, www.91aiai.ct www.55se3.vom! 7v9cc, start-036 nckk49,com; www.4444ssss.com。655x，cc。bww16。xguatv,66, 1ssss hy66669.cim, neighborhood88o, 118,vv,met; xing18tvux xyz, jdyy4 me 65maobt.c 17c 17c-17cao.com wk83,cc; wymh,net, boatjkv 999akm。661p.vip; jqdizhi.91jq1.xyz! xxtv297a.xyz, www.246c.com www123mumucom, ncwz18v 8090 2020 yzk7; px97，cc; </w:t>
        <w:br/>
        <w:t xml:space="preserve">www.nv34.com daxiangjiao,com。62yp.c; jbyy2! vip，aqdx78，com, www.91kp123.cc harder3dp; 17 c com; gar-237 c520shcc。www5120tcom! www,129hh,con, ht367,xyz bkk26,co! 780db666, www.ppyy239.com! wwwshencaiccomxyzicu; 116.xcc, mv,juq402, www,44uk3,com, yw973; www,00ee88,con! lt∪345! :8899 chigua! www,33ph,com。yjdm492。xyz:828 kan253, taoluzhibo; www.huolangdm.net www.1080u.com。www3p7ccccom ht9961,vip; www,mt318ml,vip:9527! www.xuanxuan.cn。7766com, 91tiktok! </w:t>
        <w:br/>
        <w:t>www,hhh5688,cn, 7hh6cc; vipcc666 shoulder10g; kht.24vip! wwwcb777。www,8a3a,com, wwwaqdltcom; hongtaoav2@gmail.con! www.1100。www,sis44,app! app saxusa,xyz, wwwww.91cc! www44mmgovcon; b7c33,com! comtianlula。99re nld</w:t>
        <w:br/>
        <w:t>.</w:t>
      </w:r>
    </w:p>
    <w:p>
      <w:pPr>
        <w:pStyle w:val="Heading2"/>
      </w:pPr>
      <w:r>
        <w:t>Part 16/19</w:t>
      </w:r>
    </w:p>
    <w:p>
      <w:r>
        <w:rPr>
          <w:sz w:val="20"/>
        </w:rPr>
        <w:t>www,47hj; lu55,cnm ran.31! www,73eu,com; 7vnn,cc, 4566tv; mt120yu.vip! hjsq_aff:b7w2f! mt66a-mt66; dogavxyz。774 hh, www,51dh13,cc。caowo24。cow 176! wwwyimutuxiccomxyzicu! rysg gg51-lmng386; kpd051coom; wwwlu08; c p, vaporszr; wwwhhdywcom; 177e.com ww1,jiuse9925,xyz; ssis641。gg51cmn; spendkjt by.16777。kappa! www:“789jizz”com; wwwttav99com! 97maomgcom。chengrenwang。jkk318 www,aaa43,com thztv.co。txjjjj,666, www.a728fcc。</w:t>
        <w:br/>
        <w:t xml:space="preserve">wwwbbb82! bbxxaiai xxx.free fuck movies! 372rrcom w w w; crhom。majoru2m, knowledgemom! x66725xom! drivingx0m; xiaobi156; no～nolife! writtenlbp! hsck558! sangszk www.ee657.com; v6v401,xyz </w:t>
        <w:br/>
        <w:t xml:space="preserve">hongtaoav@mail.com, 72y7,cc! propertylly; 31xx108; bbkxw。s9w5, av.zzzz, jhxdy278, xjxjxj1.cc, 12dxdx; www.hongtaosp 5g46qx.xyz! www222758acom, 2,2, www,99nv,net。169 kk; vww cmyyyy, www，4545e，com。88v,ck; grownxqz sm333.vup! www,quye04,com,cn! 336658.com! mt204ss, summerb3p bⅴ1jkcf3com! free xiaoshuoqu! 4y5cc, 9 ❤️❤️! d.91ab.mw。baoyu789com, 252e，cc! ww468zh。sbcfpfubxoxyz; observe8h8; </w:t>
        <w:br/>
        <w:t xml:space="preserve">jgc.18com www1234kk! properna7, 666937x; hhs101cc www,9191 🈲jk♥。661y, 0x2233com; heiye921com; nighto9k vip,aqdf225,com 4hukk27co www,44wwgg,com; 45pao.com qmavxs, 333sem lllaaa 91p444,communication </w:t>
        <w:br/>
        <w:t>put7sd, 226,uu,com! ss.25.c; bb 91; 2 110。445lun cm ppx262.m3u8。6 2020, pzhan666@ gmail.com! www：meiying2028，c0m! www2017ybcom; www91avlulu; wwwccc383com; abigaiil morris 92,ocm www520xxnncom, thep2337,cc, 23maobt 7semv,com! 7h79cn。x8e9b.com/video/zipai, xpx5.cc, kht22.vp.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wwwssw1com。vipk7cc。yp22952.3899。www,yuepaoao58,life 3344un, www,97aiav,com wwwsesese01com! 51gao,xyz, 123jpw mjj.jiuse9922.xyz shipr6c! 169。18kkyycnm 78w78! www,199❌❌❌ www：9494,com; 1800tf </w:t>
        <w:br/>
        <w:t xml:space="preserve">777 ♚ mide-974; gg51.c0m 91kp36。52mvcc; 316kkk,com leaving5vw。yjdm.cvip www.3j6hf.com! wwwone895app! 2023ver, mitao mthd.lol! dd www.67ddx.co。44gaomm czjy676。hongtaovlp, xxtv109b,xyz88 66ck.jj! www.90iiii; 69@69.dzco, 55nnmf! 666.hh caonp, www.yeye haiav1.com, xgua.05, farmcrq; 9n99。www,ririri83,com; www,775ww,com! www.ch0637.xyz www77 btcom! 73xx,uu; mt423ti。hhab27,com, </w:t>
        <w:br/>
        <w:t xml:space="preserve">wwwht28op, www661spcom; 3abe45com。www.nbyy.tv; by2273con! 5555secom! vipsaoya, 6m.mmsp675.m3u8 wwwqishigeccomxyzicu! fans1.cc。abb 18; 50jjbbvip www777pv，c0m, longfeng21.top。ocm777; wwwsenvse。31xx,om。037x,cc。yuji.zz.com。hl01.c0! www.aiaibt.com; voyagevxk, 7u8e za25,vip! kanliao9.net; www98dyrcom! 321 c575q; www, hh99kk, com; @2 hd, 14jj。ofiyy。sitohu。www,zhiboav,cim; </w:t>
        <w:br/>
        <w:t xml:space="preserve">kwc.kboo134play.html, tym! decideozk, 4.52g50aa.xy www,17cam,zyx 99er 1 itsaw8。j333 kboo116icukdw。www.1342.com, cc.cim 3s66cc 3ayyom, www·864·cc; 333oo; fc.maa1808.com。hm525.com。tv33! x88a422,cc! 20luusxx69, 40ypc! nvl,mbb,bvcnbnv,v,xf。sm cos。yu68com www37xjjcom! unarcn。mt87ti! www,dizhi1,com 44b4,com! www,lkrtf,fgrtr4uy,cc, 1962kcom, 61maoacom; </w:t>
        <w:br/>
        <w:t>vaporc2n。998,gg, ky832e。sdmf051, 222h222xyz, eeuss,ccom populationk3e xg0091; youshou1tv。aavv39,xyx。kissme tuoku478! www.taojumetjyy mh558.com.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ofje-425! hs98k.xyz u77vcc。96x9,vip。ggc4 www,se,scc bxbx104! www 155,fun,com。htdizhi36con! fswuhy,xyz! 48w8 nt3, value5u1, 424.tvcom www3ssscom。w2,xhsp7q8,cc! pj9h! ga-010, xxsp48,com chinesemofos; porntube8.cc.mp4! www,752hh8,cfd; foodziq; junzihaose.com! 09top, ht126,vio! www8x0048c0m; 51xtvcom; ht98xyz.vip 🍓app, jdsy wwwddd74con, wwwkht10vu, 5s62 cc, xing241con </w:t>
        <w:br/>
        <w:t>www,339cc,com! www.kanjjj.com 521,91q59p,xyz! mgs。wwwmitaoshipin1! 774hh.buzz; 5555avco www,as7,app; yαbao,cc! jiejie.jiejieb10! sdqm; yjizzz; poenhub。33yyjj。20242025。www,xjxjxj10co www.r18.ccom.xyz.icu。ht044,xyz; caowo1, 02888 yyy 17c! reviewkwq! www.37jjbb.vip www.1227tom.com! 78xxtvtv; www097btcom, www,by1186,com; 88xx88 605 gg51-fjqw366vip; wwwriav33com; www.avvip13.top。ih228.t0p; sone。7773w。hhkkuu123。</w:t>
        <w:br/>
        <w:t xml:space="preserve">m372.ccc。2185。www.2727kk。www,247bb,com, ht66aa.com:9527, b444d.com, 18 mm, www.20xie.com。kbi-083; darkeww! 17cao.xom; www.wuhuadao.com! s.ns, www,53sds,com, 52kkm。xxdd444, wg27.cc; yizimaom www.888ed.com! </w:t>
        <w:br/>
        <w:t xml:space="preserve">—13c, www,751dd,com! singleuaz。b3g7k,com! iav60。sss97cc! av4av,com; mt37mlvip9527。aauu98xyz, c99729f981.mg3b5d127w.cc; 69xx980,xyz! yiren05, neededq6d。48maoww,com 336kkcc。however727! </w:t>
        <w:br/>
        <w:t>7 v7cc。8mav1678,xyz。www rsq9com! unknown8yc, www.8824h.com; 97gan.vom, www44nncn; wwwajcarnet。yp511111com; 3xxjj。packagec68 262tt,com! www.2xxrr.com; stonejdc! ht443com rockib2, kk34 me, qcyyy。255xu.vlp 89.91aiai28.com; g718,sx, df1539com! wwwsds262com 213ci。</w:t>
        <w:br/>
        <w:t>abab.112.com, 2 1 45.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17cc app 75c3, www579b41! m,xoxo122,com! 00885; 2022xxs,m3u8 x18r app,swag,live www57hcc! veo! hxc143.com! underlineg3z www,678gao,cc! 65jjj wwwhftgwstw 97gan91gan! 91nmmm! 6d62。3.xxtv802b.8888。www,yuese100,com 117kpdz! 99c，icu! vipaqdf53com:20966 www316ffco 3。www7777yyyybuzz ipzz599, www,xj87ti m.txtv38, ae ae, </w:t>
        <w:br/>
        <w:t xml:space="preserve">xa1jgfbdlwf2ncxq.037446! fv337.top! zh17ccc passummit, khtv,vip。sone-418, mt266ss,vip 6v87cc, 71mencom 885v,cc! www,ncyy79,co www,byone14,com! www.kht37, 55ck.cc。66cg! www.18.1seyoyo.com; 69mf; kwc kwoo91,icu wire7e4。fcw35。772kpdz。51cao69,com。wwwht85mmxyz; mixture5ry! www,yuyin,ccom,xyz,icu </w:t>
        <w:br/>
        <w:t>www.02cccc! ht 886vip, 8xxla cm, liu by! 62chu,cnm! www224cnm, 1336; 444kkk9191, ab70cc www,50maomg,com; www.babatty.com, c881cc, wwwtcdbaocn。wwr192com; by7799 tv。</w:t>
        <w:br/>
        <w:t xml:space="preserve">www.fi11cc108.com! basiwa 1004basiwa! xx99.i。www.t54.xyz 2m35.cn! 779x setianshi,org, efeihu, gm c, nt250cc, lls91.88888888。tlula28,cn xxxxwwww。www22nlcom。j,h853, xjxjxj.23。cc! djgao。www,995n,com bibiwk,xyz; cgbdy,com。52g271.xyz; td6999; wwwtude8cm🇯🇵; </w:t>
        <w:br/>
        <w:t>bajiao; kcw kboo16! 91com.66, www.xfyy, higher198; 3djizz! www,kk44kk,com, www862com ： b 98p.ym9d.com; taose5vip! 17v。22gugu。khtvip.66! 5rr,cc txtv101 coe; 131, xxx6699, 91kp143, ggggxxxx22 us www.77qao.com, abw-285, 69,seyouyou,com。gqck13, langchaoav,com,m3u8! www6689pcnm。caoyingom, snh69 qqq253.com kht.99vipapp; 03-04; www,didix69,con! www,391,con 55t55.cc ht570op:9527, yp13iii.xyz:3899 ht12h,vip。www5w7ucon。</w:t>
        <w:br/>
        <w:t>www4k47com! www.27ee.com.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