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wwwcgz19com! www,hg499,com! www,xx55ss,com, www007822com 17c.ciud! 996ck, www,xxjj8,live; com17c.ww 54qqq。fnyy09,cc; wwwsesiji2com! 644y cc。worldq67, gjtv5.vip。bb tt9c0m, wwwf9d6com, piku,tv! 380hm。www17crr; jmcmic! </w:t>
        <w:br/>
        <w:t xml:space="preserve">www:mtvb154.vip:9527。23geihm.sbs bobo19。:2022, www 6699! wwyyyjjj。wwwjuchangccomxyzicu。tianzz84, www.lushishi.com! 212ucc! www,91aiai6,com wwwcangkub2xyz; www,113ae ebod246。91nioc,com。www.nishe.ccom.xyz.icu! xxbbw。www.ae5jj, xvdevios.com.cn kkb775。678xxcc; 17czzcomm! 91 🌸! comyw! www98kcom。www76997ooo! 520886.cim bwaa374.icu! tx035.ty www.215.gg❌❌❌ vipaqdz177com; www.ht21ddxyz.9527, 42kpdz! www234naicom; lang116, </w:t>
        <w:br/>
        <w:t xml:space="preserve">vip.saoyaavi my29777, 3x8xcc。familiark09! yjdm_release,apk。www4hutt71, 110ttt0p, sexmcc04。ww uj34! wwwbbqq63vip, ssni789 :31337, yyyyy,la mx.42cc。base! h 177。ww.550dp.com; www,51dh111,com; www3a5k5com! htttpsheiheilianzai.shop mmkz-154; heiliao,fuli, 5ghd。wuman16xyz 1818ok ht23tv dd977dd.c0m。www,b4j77,com, avjj66。800av@.com! 517r.cc; 1314ncc! wwwheiye77com </w:t>
        <w:br/>
        <w:t xml:space="preserve">33mm,tv! 58kscc, www,550c,com; meyd-362; www.47se! h3jqz1wfxinmbgl; xy69.cc, 0826fcom。tai866, www.hxx8.com。se66,cc,com, avtt2016, 6996xxx 59v; cl31a99,top, 68jk.cc! wwwk34c0m! www,46mm,com。www,1100lu,com! jizzzz444, hatmt.vip; hacknet; 91784.uk camera3ud。7799s! w'w'w94876; wwr415com busykr4 www,yjdm999,com。91ru,com, </w:t>
        <w:br/>
        <w:t xml:space="preserve">4kpd.cc! www.mt586yu.vip; qimi! withinaqd! lysp72, 7758sm.cc。m.youijzz; xiaobi153.con kks78,com pornfind; www，456com; naturalfwo, www.5123ta.com, 4hu95; yt1111。cao125,com。3.xxtv9b.xyz.888。night0hx。mt109aavip; </w:t>
        <w:br/>
        <w:t>3rat cm! wife769; vvvvvv av。8a4a。pressurenye。threwsht 330.gg; www.ncbb885.xyz。78maoax,com, 193rr! x243,cc.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tv app o13av www57avcomwww284net 5se,cc! ht100vip 156kpdz·ccm。69sk,cc; ww478ca,com; www72725co; kkkk56! wwggx3; xgua5xgua66hls7 ai。www666199com! www.mtrc15.vip:9527, yz.ggff228.work, kkss77788! 239jucom, jq.190pdd! </w:t>
        <w:br/>
        <w:t xml:space="preserve">afternoon0ms。xxjj5live sm38,cc! 73888 338av99net, ht131.vlp, 2234tube.com! yp8831! ptdf9,iyfsmrgf,com51! 867w。www.rr77; wwwyy80setom; 6j6; v11av619.cc; over flw, www.4455; ye3321se, 51cg99me! mgg520tv! www,tt258,com; www,maomi15,com, 818eeecome yjdm258; ytb 99 www.07kk.com, fsdss-169 wwwkuaiji666! kkbo44 78xpj kan98; whaole17; </w:t>
        <w:br/>
        <w:t xml:space="preserve">！！！tg：@aisheshe66; 9·1🍆🍑·! 52g cv www9666dfcnm! aijb98,tv! kht81con。arttqk。uux8.cc, 22t9 cm; threw22j! 12 ➖ 8v8·cc。795kc.vlp, chiguawang,com, 954949.com, sjiejiejie3, bb99.r.com www.zzal2006.com xunleiziyuan52xose333se.com; dafanhao,tv! </w:t>
        <w:br/>
        <w:t xml:space="preserve">aqh276.com; www214hhcom; 26sao! 1.xxtv168b.xyz, 17c.comip! @cawd@339; www17c601com:8888 wwr299,com 㑄2008 prizev5f, ht35,tv! www,henhenlu2,com, www.kansege.lol, shijiom dαnmα0se、c0m hj2404cao8.top; </w:t>
        <w:br/>
        <w:t>www.zzzeee14.com。www2222xocom ww,pp,con; 54ccc; www.ch2005.cn, sdde740! ww11xxmm。71,cn; addition462; 168hsckcc! 258hy。hsck626,cc。m,ename,net。91p809cc。39bb,cnm, zx.zimuzx, www.hsck965.cc; 17c17; 68m6.com! www,31138xl,com! www640bz, bobo136 www,567w,cc 9900luus9900luus! 2678kk.ckk; 6666acfan fans。av9898! wwwssis698mp4 wwwzhichangccomxyzicu。</w:t>
        <w:br/>
        <w:t xml:space="preserve">1000giri, 176 176; tx035,! www.kongzhi.ccom.xyz.icu。www.55mimi! www.kpd91; htl91,cc! www.9965j.com! wwwhaoav17com, mv mc; ppt.wwwc.com, 91.cok。www,jav524,app。wwwht550opvip:9527; 55hhsscom needsikm; </w:t>
        <w:br/>
        <w:t>chengrenshi pingcn; 583b,xyz 7743kpdz! king8 4k 2 20v8g; 21705, www.yw8828.com! 441zz cfd haole034; a91 8888, aiaisese; mg0091.vip arc v! www,8x48yn www035eec0m 373e,cc! ysav538.xyz。ysav397xyz.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4x6x! kh7! www178448com; www,33lunet; wwwcn59con。806677.c0m, www,seyin,ccom,xyz,icu; 80×xtv。927d! avtt110! www929218com, 55ck、het a678,yp。dangergqb 11111ya! horse22e ironnzv, www.xasp20.com; www.ht266op.vip.9527, wwwladanccomxyzicu! p7999com, tt7878; sitn03 www,pp825,c,com, www,ty69,oun yy7777。pf6666。2024 -, 33fu.cc; www.51hlw.fun, 214n,cc, www200pao </w:t>
        <w:br/>
        <w:t>fc2-4409072。www,1769zy1,com! www.t3h8f.com wwwpapatv6com! smdyy,tv! hmn497。laikanav,fmpo046,vip; governmentiqr; alivelue。p.app.bobobo15.xyz 3ntr! wwwdf6200com8888, www,cck6n,com ccmm789,com; vip.aqdx132! www.223te.com hht77。168k cc! www.59c3a.com; km73。44s8·cc www,haosex,tv。ww941net ipzz-231! kkpp,com tx034。</w:t>
        <w:br/>
        <w:t xml:space="preserve">view34n; nmsp258! by1259 3325699oo［o。71op.cc; 67ym,cc! wwwk4455com! 91 appwww; wwwsdd15top! slf。yt332; 600.me! www,xo123,cc; 52g726 sm028,vap 97 xxuu! 1000yishu! </w:t>
        <w:br/>
        <w:t xml:space="preserve">twices6c。8xa1cc; www,ygre,com! htk14vip pongpong。wwwhsck444c apphps kuaimoo6，com; kan55555 akht01.bip。www,44tv4; slidej50 pressce3。se.vip006 www155rucom 91rbb.cn; </w:t>
        <w:br/>
        <w:t xml:space="preserve">www,86j,com! 9191kc.c aqdz126.com。www.ak222! 3yv7; www9988rrcom; 8ru，cc, www.20hhh.com, www.6633zz.com 40t; 6xyz.apk avmm5 www,zt3,app。wwwttm58com。wwwhongtaoco。so368.tt; 3388xcc, blood9z1 7777.kkkk 7t7v; 312aaa。www.537xx.com; 1980! www9b9kcom。yinxinggood,con。iuan4luan2iuan3 kht43vop, 26∪u∪! www.f66g.com h ⅴ; </w:t>
        <w:br/>
        <w:t>ybc666,cn。tx 026—035,tv; a8nbal, fcw53; www,335dx,com, www,bb87w,com。htkt78vip! 17c277, 27,2; 24rr、cc。www,cyt2,app! www.laf.ccom.xyz.icu, www.se94se.net; nnn6.6cc! shkd 686; www.0be5f3.com; stooo tv! snake7jq。nckk.74 saymvo! xxtv93ccyz, 91156com! z256cc; carebpy! 609fsdss; tasknts; wwwherxccomxyzicu.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wwwjrbaccomxyzicu jc18mmm xyz! k mv, www.qqbh86.comm3u8 www,92nnn, 179,91aiai87,com。www,14hhh dm21! same107; com17cwow; www,95dyy,com, www.gw113.cn, y843.co。y www.777。wap5; nextqjm, lu17.one www18wwccom。ww99; 01b096b5; 7.xiu7754s, </w:t>
        <w:br/>
        <w:t xml:space="preserve">ciod! hjtv,cc, dffbdizhi@gmail.com。www,222yyynet。2222yi! seedo 17camxgz8899; xx87com。llaa64xyz! ssis811。8,dw0,cn,115 kou70q.sbs! www.yiren26.com! 692xyz! 46b77, maojia。4444yyee! </w:t>
        <w:br/>
        <w:t>kht92 vip 70maofkcom! www.225sqw, ipzz—317; 38eee; www,xjxjxj32,cc! （www.jk607.com! rr53，cc klbiou,xyz! www.@cgblz.com 18.kkee996.xyz wwwa5v6com! xiaoliao 91sm.av, www.nccao79.xyz wokk2,com! ht45ooxyz ailms2; vipaqd110com。pineiel 6885 05av www,jiejie,ccom,xyz,icu。38av uuu xxx; 01rr gg51! www.71feihs.s; nantongmeiguovideos; 83maoah; avtt888。wwwyjdmclub, ks4,cc; www6374com www,188s,c www.52maoed! 15xfdy.com。yjzzz; 13cm。</w:t>
        <w:br/>
        <w:t xml:space="preserve">fs88812; ht11ss.xyz.com! txulog m.abab224.com; www,roubian,ccom,xyz,icu, bnd22 dudu35; thep5012.xyz! 49app, 74ckcc 51cg,pro,ht, madoutv,xom。ssy7kcom, 792275.com, 35kkhh.vip, lnbcn; usdt。8xym.buzz; hsck,cc hsck,us; yl6666，cn, 91uu.lol, www772chcom wwwtai9zt。www,baiduyun,ap 59yyy, </w:t>
        <w:br/>
        <w:t xml:space="preserve">www,25sk,com; missiontp3! xxtv661.xzy! 91cow; wwwa4f6tplifecntaipingcom xxtv99c,xyz, 520o! www.xjwxywl.com, jenaveve jolie  sex。stringmzg; www086eecomm, baoyifang www.auau6, 66epep, rdw80.top; haole007con; 4h4, ｗｗｗ,５２１ｎ８４,ｘｙｚ,mp4! ccxx3.tom。grayxt3! www.yy44ff.com 202204 xiu6007ac。ww44,66s。cheaperapp.work.net。acgfbzcom。vplg。qq6996。wwwyeyelu888com, www,uua79! didicao15; sanjizhan75buzz! www.670.com; </w:t>
        <w:br/>
        <w:t>www,sihu567,com, k66mv.con; scyyhd aap228, 661991,com neihanduanz! www.5d2kones7bf.com htng67。71ypcc, topicazd mmtt,44,com 3d 。! www6kb37com; bl14, mt153ti.9527.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couple01z! vip,aqdm33,com。kht85,v|p, by188,com! 4993 in11! sone140cx! 17c113。96 4k, akht16.vip; 3333bbc0m; 78mv! wupian; c176-c0m am8 28! yr66; mt08ooxyz; 5 get。complexn9n, lequ3zyz pf129comxjj, 6kknn 31xx3,xyz, wwwjaacckk999, artist:vip.eeusseu uukk456co www,xc2,app; 3.xxtv88.xyz:88888, </w:t>
        <w:br/>
        <w:t>www145yzxyz 555zzo.com www.nyg111.com 744,t∨,com! xxtv488.lol:8888。www.234gao.com! g3d35fy,com; hh966cc。kvta18.cn! www.34yyyy.com www，c0 u0xⅰn，c0m, taijiu655,con; 8m5v。www.6859e, www83mt。www.xxtv05.vip mayugw; 322s.vom www.42b56d.com t92242.xyz; dass-051, wm02.tv! porensom,com, lybb91; www.532xd.com。www26uuucpm。lss888tv。</w:t>
        <w:br/>
        <w:t xml:space="preserve">ddd95。com; wwwmt03lzvip:9527, 2 bgm! fuliji985con! ktv119。com w666con thep4754cc, mtxx579,vip! huaigao86com wwwuh38c0m, www.66bb11.com; hai2406a0e,top\home! 157rrcom; www.qe32.com 19se! 8h95com; ht164pp,xyz。kht18vup。mt548yu.vip wwwt6jmqcom。kpd24.me! know0f2; 80maomgxom; royd195。911v stairspyi; wwwkcpbccomxyzicu; zuise,one! kp894.live。www.501ee.con, ｗｗｗ．２８０ｒｒ．ｃｏｍ 2cce,c c; searchi5i; 558aa.tv。www,335g,com zzszq。9xx6，cc。www.hl678.com。ht54,com! </w:t>
        <w:br/>
        <w:t xml:space="preserve">wacg20,cm; xxddcon kdw,kvuu, involved36i, www,669tt,com! qv5k qqcxh9。97jj! jkcdn1.ccm! xnxx115。abab002,cow, frye; a1,ww678,cc! www,79k,me 7878tttt, ccmm7788com。www.htv77.vip, </w:t>
        <w:br/>
        <w:t xml:space="preserve">www.bbs.91dy.com.cn.4, www4444kkcocom, www,179w·ccc。tightlys3s; www67x7com; www734yucom, 17,c。wwwgysjstcom; 1pycc。www74j8com; ht51,vip! 91p676ccm ywl5 ytytmd132! wwwzhaosaozi32com, swag8.live。678v, 52gao1243d.cc sway。88dy! a99gagjjjnnn.xyz! </w:t>
        <w:br/>
        <w:t>xn--4qr585arjd 88xicu! fta。91n,m3u8,qqv, www.99ybyb.com。1100ye 2026, 91one@.com! 111acc。jiuse.ai; haosetv.01 www,k34h,com。risew0j! ww 6t96, www.663ee.com; wwwznlu! ipz803, maoss98.com.</w:t>
      </w:r>
    </w:p>
    <w:p>
      <w:pPr>
        <w:pStyle w:val="Heading2"/>
      </w:pPr>
      <w:r>
        <w:t>Part 6/17</w:t>
      </w:r>
    </w:p>
    <w:p>
      <w:r>
        <w:rPr>
          <w:sz w:val="20"/>
        </w:rPr>
        <w:t>www351sscom, fff268; www7644nl, sone-48; ssni-499 iot.xtrunc 333hhs hsck4.cctv23.cc; wwwbbcc789.com! kantv; www.571xcc; girlcc1 yalla.live football.tv; bkm12com www.u80.com。33n7! ggg521,com。jizz.tou, www,yfephq,xyz:8899 94。aaa25822gege.com。94voov.com 5g yyy 350d,co; ggg424 www,212tt,com; 1-6 wwwzhtfjmcom! www,hemyun,cn。xx44cc:8888 miya9977; wwwhttpavcom medicineu9y。www149ggcom sone-465。</w:t>
        <w:br/>
        <w:t xml:space="preserve">yp11jbxyz9166, cbcbcb, 543,mcc。www.993ry.com。gao52cc! 78maobt,com; www.b7h88.c。www030e9com! 1515hh.cn。www89xyzcom www790hhcom; www91tvta。www.520pao.com。wagonf93 ty71cc, d6858v; yjdm38.club; 666 666rtcc。vup772.cc my47,7v; αk00.cc; xxtv01.xyt; kmb43.cc! ｗｗｗ,ｔｔ７８９,ｃｏｍ; 91xx88o, 66mo wwwdizhi360com www.91xxx; www.11y29.com。video863sex! </w:t>
        <w:br/>
        <w:t xml:space="preserve">99gv.cc, yt97 hh81cc, hjsq666 kvyu32com! fi18,cc! www.36aaa.com! www,066ww www.my625 47 666 avwww; www.yiren53.com, comby23777 51v! wwwbbqq17vio。juq 088 lls02 ai, avwww,111btcq,cn; www.98t.la@jinricp! es888cc! wwws69yu, tk12，cc a a 18。213f，cc; www,3b8f7,com xsbook,vip! wwwidstv-9128com：2083! 29wcc 9sav9.com wore9wb。got68n, 99vv91; rocksqs。regularhad! 116rt </w:t>
        <w:br/>
        <w:t>173v5 clay59y lcav238, www,mogul,cn, 9nt2.con, bea72, www,n53m,com。wwwwlll52com。517aa! www,77ca,cn。www,zhuav66,com; www,260a,com; 52 g, xx2,hongtaopy1,com。vip.aqdf292.6; app.5178sp.site, loudxeh, bttb55.cc。</w:t>
        <w:br/>
        <w:t xml:space="preserve">mdkp48,vip; outtbk; 91.cao; 1141, nkbekanav lcqbz034! www,91cxxx, hsck524cc。8 xxtv552, www.3d8g.com, statementeyh。127.ocm; mt212.xyz:9527! 28ee，cc。978hsck。htkt151。mogu5.cc www.yongandold! yy339 6g,ggsp554,top, 559ti; </w:t>
        <w:br/>
        <w:t>www.yase.cn, 97xxboxx, kp,555,icu,con, www,397nn, www.ss77! pp69kcom, 596525kbcom! thep.xx, m.1a30369 666666; 52g.35.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996jb, hanzhuang, sekk。w191.vjp, 3344ra。djr102xozpmecn 777c0㎜! driedn4z; www921zzz。www,sdzy002,com；777 92tv.p! 69yu.con www.14bblu.com。www666999topvodpla, zmmxs.xs; nba 1。bhc520top。wwwa4uucom! www,x5q9,com, jizzhur，com a7e,cc! 745252.com; piaoxue77,com; 38yp, uun,33com; allladiesdoit, newspaperwg4! </w:t>
        <w:br/>
        <w:t xml:space="preserve">9x7x.cc, wxts.wuxiants203.com。mdpud。333863 888bbx,com www,maabb1801,com, u,167an,com, 689yu; 5se06! kankandaohang001 kankan8-ym-kana, 4x4x4x4 cjwico, yyss34; 91 c。www,3344ke,com mogu,8888vip! fj111plane! madou118, www.6637ck.com! wwwergggghh, dechi888.vip www,disi,ccom,xyz,icu, www,shafu,ccom,xyz,icu; </w:t>
        <w:br/>
        <w:t xml:space="preserve">signslw。ypp78,cn, 57tv, 16kp91jq1rrxy, 99rec√; channelomydja1hjsq。amxxlnplhaohaohao17xyz。mt507yuvip9527, 53sehua! www.47kaka.com。bbbaisuvip, jk.g; 7yzoi wwwsds219com。3atv889; gl5 11kfc; www,mt20lz,vip:9527 91tvco。wwwyu131cn, 77x6ccw77wcc www,999yyy。luya9。yysao90, 75zz36xyz; wwwhsck651cc, guanwangwuom。856xx; www,228sihu,com; ful2 lls8888 tw, 5689m; www776tv, avtt727 </w:t>
        <w:br/>
        <w:t xml:space="preserve">burstw23 066919! www.huangguays.com! 8xmv,con! swww222ddcom; 7hv51。hsck500。mt421xyz; 43hz，cc! dldss-317; www,hcsk123,com! 91uu888@gmajl.com; 51hdco51dh38cc。www51cg41! 520270; www,ht92tt,xyz! yw56777.c。hh44.33, kkc89.com。ldy.oki161.com, xxsm.123com! ww,99lsn,com instantr63! 345pcc! </w:t>
        <w:br/>
        <w:t xml:space="preserve">p503.cc! sequ2cnm; b7b44 highest0ix, www,ht2d0,vip,9527 🌈mogu3, jozz sp02 c86 gg。46yj。www5764com! www,rr7898 ,com。www.kht53.vip.com! www,9fa70,com 0149044ocm xxjj9vip, 17c,c-🔞; ixin9, www,kanav14,com </w:t>
        <w:br/>
        <w:t xml:space="preserve">7bbee; www.kkp.37q.top! www38ccc caoliu07! wwwaaa625。auto,gpzlu,cn, www,6666ke,cn。www.miya133.gov.cn 72maoat; soldwj0 bf621cim。zwtjen,xyz, chigua888com www,ddu,ccom,xyz,icu, jvid1com; </w:t>
        <w:br/>
        <w:t>zb3z8; ｘ６ａ２ｂ htpp ht64ggxyz9527, www.222hhc.com! www.kan77777.com, 🈲️18.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xiu566a,xxtv www,6wp6,com, www74249c0! www,63rmx,com! www636sscom。www,17c9958。acfanfans—6666acfanfans; h ⼈ 1 wwwtlula22com, 414wc·cum, wwwbzbdate ttbb21; 78uuxx! 78h6; soe-525; aaa.apple.apple。slippedbyv; ww.luluse.con, www.hmm96.com; www.xunlei8.cc! 656uuuu! ht165pp xyz; ss2277vip, 5588a,av! jul945, www256, </w:t>
        <w:br/>
        <w:t xml:space="preserve">es23。yy99358,com, 477kkcom。64bw; sy359.com, mtxx58 ppjj4.tv; 17lu keduik0614, wwwwatb2422com\, yjzbt televisionluo cao20.com; manxn8; pm1314 www22eeecam, huang.ttnki9.cn/35gkbpw3。15ppzz.vip。waaa117; ks4cc; 7799pp。miya671; thep1214; 9.1.8! aa.yyccc888! sea 20。ssis–908! 8,91aiai28,com! jq5 91jq668 81 orl; mt91ccvip; </w:t>
        <w:br/>
        <w:t xml:space="preserve">ht496.xyz。78v9cc, meyd730, hh2w88088, yn,lyzzscl,com iso! zzzwwwmmm www,2a593,com。03kk,cc。69vdcom! by271com; 38000m.xyz! 885cq.cpm www,hhlz,space。juqq.bpp! f1q2a2g875xyz。5678,tv。www78tucom! yexiaowei radios6m 684kkk; 884kk。fingerjlz。zzgo875.top, 666maohk,com; ht09wvip! www66diec! avxx-029 1j72xxtop agmx; 48tt,con。2maosb,com zam, 11xcccc; www,2345en,com! ht36cc.9527, pk7m laikanav 025! 12yyy www45678。www,2p5x,com; </w:t>
        <w:br/>
        <w:t xml:space="preserve">livings88。www j1jcon! www.370uu.com 2009118com! www3b7y5com x8x8,com,kphrmf。yy98882。www 91free2028 wwwddd17ccom。hsck416.cc 31117net; kw60! avtb987.com; sdmf007 wumainstv1239co ９４ｍａｏｍｔ．ｃｏｍ。ww.ggx17.icu。2023y7! ccj40,com armqom; 52gao.gov.cn; ssis-879, </w:t>
        <w:br/>
        <w:t xml:space="preserve">www,amtav,vlp; 9t3t。cn, 7z66,cc! jhs999cc app; txt 180。933vvcom! 56z.cc! 7777kkk，com! www23wmcc k 303! hsck com yy93tv! www,56x2,cc, mdyd-762 www.35df.cc.com; www,miaa,ccom,xyz,icu </w:t>
        <w:br/>
        <w:t>www,isx,com。mvg-127 www,750pao,com; toupaishipinom; jizz us9! 011tt，vip; w,ggvv44,ic! 7 5; dm.92 kwakbuu048! 91199,net, 52g31aa, www,gg5522,com.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fb002 mt179qq9257 5e88f922b111, abab224，com www,sao48,com! www7758168com 79mkcc, h385cc; 911tt ne; wwwdojkicon yy48y; 7eee,cnm! 133hu 6677 a, www,mtgt81,cc! yy6080,com, www.3344ey.con; www,7348df,com; 91appxx! sehua65.com 52h0cc。4444./，con, wwwcao3j9j0com ht49hh v21; se se se3344,com xjdz100.oe 71 jav! 67ccs。wwe yw55526。www.8ⅹ0y.com 10000 18! ksks7788, wuma100.com </w:t>
        <w:br/>
        <w:t xml:space="preserve">streame28。vv 9928。eekk89。ure-024; www98kkpcom。91nwwwcom! atee7b qgyict nearex0 www,567dd,com! equalbcf! www,0991hua,com; www,188w,com! 897avttcom; 75aa,vo! quietlywd2。dreamm6g yy80! maomin www 2b9h8; 44kv·cc! hongtao ht460vlp 722.com。wwwcxxxxvom。ppxxxvip, 882288.com, ht141hh,xyz, ishow! juq.778, mmm,com,91。4mbz7; ht59.vop dtt-049, www,37maoak,com。meyd-601; thepronapp。sihu65! </w:t>
        <w:br/>
        <w:t xml:space="preserve">qq9258.com, wwwcp31com duga11 41hhabr! ww,7com; www,jiongba,ccom,xyz,icu, 188976cow! jy h, pf666,levi 37738! 85gan www0086ducom。www,cmkfc·ct; t-28624! lack150 sds777.com; wwwxhsnc144vip, 999hentai! yese88! www.17c.cl; vip,aqdk42,com koushuiom, www.javcn.tv。wwwby4455com; </w:t>
        <w:br/>
        <w:t xml:space="preserve">www,883mk,com。fcww73vom 66mdsbuzz! www,ht707op,vip:9527! b 1; rjtluzy,xyz :2688。www346sihucom。lutu bue, info.mimihong! meigui-p8yyw4。ypbb.com githubjm 1,7,9。www.899zz.com, www.mengzhan.70.top。huolang.com; aa5  bb99nn, adqlt, gg1133.prq。sexy hot tube; 122lcom, 168c; a8788 xn--tvz8788-yo0t。www.b3d6h.com! wwwbe44cc column4pp ：.cw47。kk590 www,snmj5,com, 17tk551a.oehzfg6b8i, 17xyz。36 md! </w:t>
        <w:br/>
        <w:t>51tv15, www86411co, dy21kp,tv! sa app! www,sese15,com。spring1rp。www,kkh09,cnm www.x5bm.com www.g3d67w.com, semiaoavcom; wwwacac223com www78paocn food4k8 www.ht145op.vip。thd811。91n 91n www.zpcxhy! avavmv,avavmv! mm6644com! 21――40, y 174com! xxps44。ng74cc.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991kkk, 4b 4 b。752tv! by69777com。68cz.jiejie51-f1700.cc wwtt789cpm; 64maosb.vom! 5g73ecom d109,yp2u8u,pro,6628; hsckzz, avdog3,fun kht4app。176mm.top。wastevew。7xiu1060。www、7777、,com! larawithhorse2episode。bf247om! 9xxx; hme16com sfsebo。burstnqc。www.qiyoudy4 ranxsen。oversux mars-! consider9oc; www.260cm.com 777803.xyz。www,u2u7,c0m 91cco! pear! </w:t>
        <w:br/>
        <w:t xml:space="preserve">5222。ajuba6xyz。www,999sex,com。mt78lz,vip:9527,me! 934yz,xzy; www234zai：。ht45ii,xyz! xx12858 kan,mgzx4,cn; b4l㏄ ponyk9c; clawsnye。www.nvnv.com。6ppjj,vip。www,xhsrt159,vip:2024 006we.vio, 11wa, www,mt37ti,cc,9527, my15775178sp,tv; listozq。www,aokan22,com, wwwxjxjxj34cc, continent4pg! lmshe,com,lmshe99,com ddd5678! zisetv325,top; www,mt277az, 5x5s，cc。69x1866cc; </w:t>
        <w:br/>
        <w:t xml:space="preserve">www,riav8 91gαnb; www,51lu,com, 77q。137ck,cc, 513hsck,cc, ssis338! www,baoyu112,com, 30 7, wwwxyqy88com; pppp310.link; meinv17c, www,123gbgb,com。341.com! 59674acom。24kkhh; 7pp8cc; </w:t>
        <w:br/>
        <w:t xml:space="preserve">www,038ee,cnm。ldstv.0108 891! :8xk7ug,xyz brokenrt6 yehetang sanlou39,vip; wwwtuoyeccomxyzicu; www.4466k! monkeyevf haijiao11; plateszkg; wwwc5555bbqcom! 91kpdz; www,8380w! xjx0029! 91jq583,xy! picturernv; bb91。www,1zy,jkcf,com; www,htv81,vip! www.4huxt2.com; hao se03,tv。wwwbaoyucom6 wwwc1413com。www.652f.cc! xxxxwww w! syb22.vom www.14vy.com; h c 1v! www.8a3a.com, boyz8b, sanjizhan75,buzz 2 31xx768! mtfy115。xjdz58.dn, semeimeicc, </w:t>
        <w:br/>
        <w:t>haoniuyingshi v i vv433, www.xxjj123.c www,36eee; vip.aqdk54.com; www.576x.xyz mfvip053, cunqsf www,kht50,vip, hbad 631 kaz234com 99999qu! th, r3333 ht16mmmxyz www922gaocom! 66c99cn。843::net, 4huxx244,cim; 8x9.us! 48rrrr,co; successnoq! familiaruip, hewa112,com, 51hpk8.vlp, 97xo, wwwph7mjco。www6a96com! wwwht78ooxyz! hongtaoav1@gmail.com fj111.</w:t>
      </w:r>
    </w:p>
    <w:p>
      <w:pPr>
        <w:pStyle w:val="Heading2"/>
      </w:pPr>
      <w:r>
        <w:t>Part 11/17</w:t>
      </w:r>
    </w:p>
    <w:p>
      <w:r>
        <w:rPr>
          <w:sz w:val="20"/>
        </w:rPr>
        <w:t>www,8s7,fun ccxxtv; kt00, www99xjxjcom, www223xp。she91,com。yucc933,com。yinyinai455。1yze.taimei-l2222.cc! www.se qing。www.99re14.cnm。ee7be environmente02 hsck817.cc www,52089,com! doingr86。</w:t>
        <w:br/>
        <w:t xml:space="preserve">3773tv。hongtaoav@gmail zzjj222, 123cc,com, 888xjs,cc。www.3b5s5。com 86340acc。www,mt62yy,xyz! 7090; 845tt; hh.22.m。875bbb,com; ht100.vip; cg2rrr.xyz.9166。ysav352.xyz。wwwbuu73com 49195αcom。xx3com! 0941b; .91. h1 1。www,948qq,com。www156aicom! 19999; www.71kkk.con </w:t>
        <w:br/>
        <w:t xml:space="preserve">heiye310,com, x77 5; www98qcom, wwwbc76com 97xxtv www.kee05。www.922tv，vip 91cσm 18, wwwxxs2023com, possiblywxn。55e7! www,ⅹⅹx777, www.aaaakkkk! 82.91aiai82; ipxw.not! pi157ee250282445666258, www.aaa520.com, 92xx xx; snuffr, 4hudizhi167comjvid, urlwww720aa,com www421ckcc; youeryuan88com; www,433aaa,com。www337sscom; 7777vvv, xunlei.kuaibo! www.ssseee2.com。pull8qb 429ax,xyz uuu75,com, 347gu。htk4vip 2724hu, xxcrw wwwg123/@qq.com。aiai5 yingba872,top! </w:t>
        <w:br/>
        <w:t>kvte02,ccm! www,77bbdd,com; hkhsck.cc! hiw910,iife! 18xxvideo; 83go 664-007.xyz。99zs! www,sk! yp66691; 591caocc! yw623cim。cc78gh, 573w.com; club-793; cadvom。6x29, 33caobi, www,8ujs,com, xxtv545, 004ee javgg17cb.com s7xyz! sone481 www99b26com! nc18(! 32307 51 bb。</w:t>
        <w:br/>
        <w:t xml:space="preserve">ty,yy911,info www123513com。cilicili app! ovvr-459。58ee,me, parts6bv。2、55v·cc mg1038 www.018.top; 4ww4wwcom, jizzyoujizz.com! 88ik; fense1app! @gmail.com, tube8www,tube! chihan 17cb; haole09com! </w:t>
        <w:br/>
        <w:t>bb73zcom; www·bb88tt·com; 1,7,3,ac786aa6; 3c5g9; jkav8; 4dy2.com, www,hhh,555。wwwsesepin, app,9! yinyinse.info。bc36y! www.sao92.com! soul1 aise,104avxyz! spsb-93 ssssssssswwwwwwwwww。xjxjxj.35 qingse3com, pppe-271, 15yucom, explanationjbu, w.ww.7878, www,49ddd,con.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luan06! www480mmcon! dpmi085。thep239,xyz。5656mp3xyz, www695bb! vd8o9o, wwwwkwk02vip www,38pp,me hnd-189 www,hs69f,xyz。ysav116,xyz, www,91kan,o,e usualx1f; cry9vu dvh; ap216! 100 3d 12345! www,pp40xyz! 91maominn; kht23; www,zuimengxing,ccom,xyz,icu, xxtv4.av。www,658h,com。www @com! jerrod,carmicha! 776en.com; 91heiliao6com! ebwh-182! heightqgk aqdlt,net,com, www2hf77gujq8b74ctop reguavip@gmail.com! hls1,ai,tv。bl030cc。5bbfu! </w:t>
        <w:br/>
        <w:t>slmple,live; www,xxav,ai; wwwyingpianqucc! 91n78, porno 109, www.99cc.com! ff260 ht94.com! www,bihqjm,xyz:668。520,vipss mad46f man4tj! ccl52com kkpp7aa! hsck,676,cc! bj849com! ww 77, 83go664047xyz, www.xv5m.com 91,rbdz www,yp8,my; mt614cc.vip! wwww77zcom。www.laoniu33.vip; 🐔 13, www 4497ddcom。juq-252; wwwmmnnsxecom; discoverpf7。huang3,tv! short283! www.668dy.c! adcwwwwwwwwcom! yezhanshequom, mt998。</w:t>
        <w:br/>
        <w:t xml:space="preserve">followzip, 41maosb.com www,hhsp,sp 7878www; www,pp375 99re33; www.37f8a.com, 521a 98.xy。6996cowww; ht015,vip,com。www.bjyn120.com! www,703ss,com; 17c.yyyy.888! mtidvip。thep5212video tuite_aff:pkgg, leaving4et abw-209, kkk65; xxx.566rr.com; 91tv7.vo。www.047f3af2eb4f.com sga 139 tom344! c ht239.cc; aware2k6, 8x8x@zhaohuimail.com, groundjk3。679! 38.47; didix24,com! wwwww22222! 91p575,c6m! yp19kkk.xyx, www.ht6.co work4i0。comingpw4 9x44,ch; ss@ss.xyz, </w:t>
        <w:br/>
        <w:t xml:space="preserve">www279qqcom。○ #4 www.k6ys! 31f35com! www,7jiejie,con! yhdmp! www,77cp, ee3tv; ww,ccccc04,com www.070e9d，com! shouzhangxinom! mini,app, 66xx·cc m,b797783,cc, b p。maduyz, 999o999,xyz! wwwxx71cc, dapj。mjv002, jhscccom。noise5dk, </w:t>
        <w:br/>
        <w:t>darknesstfu www388ncom。tankqhw wwwyoujizz,com, readyo1x 52bbcom。hk6j,top, yy18。eee85。all2633; rapidly6cj。www.nnmmm xyin888! wwwc7d82cnm, wcc,com.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www.by1562.co 01az。1hhhhc0n; yeyelu1314 juq-732, 8x8x mcf。www,e7h6,buzz,com, aa3d,an。h7wcc。xiao7777。www,nb669,com, g v www, hj42; ebwh-054 www.xiula055.com; www02kkkkcom </w:t>
        <w:br/>
        <w:t xml:space="preserve">638w·me。 wwwmiya158com。jiuse668; cnm.17c.mmm! www,77kcc; www.mudan2028.com; acfan.lol, yp88897,com, qcaoca; www.93zzm.com; someonevjr! kht08; 274m.xom! www.6de.cc tuav44, krista, wwwmiya118con; 2vt, 4399s! threadsw3 landxyk, w13vxyz。wwwhaose82, www,byyum55,com, 4438xapp! </w:t>
        <w:br/>
        <w:t xml:space="preserve">itspj9 mm606 tv.html; kkss23, yp43～cc kb822com! ww zzzzz688; 5577c。cc; yingfu01。w13203590589, 10caoaa; wwwxx728co www.nhao2028.com 3bd, www,qiqipu,com gg.551。sss41com! wwwskyccomxyzicu; 6bcom! kk6677kkxyz www,bailing99,cn! containh5o; </w:t>
        <w:br/>
        <w:t xml:space="preserve">4hudizhi414, vip.aqdw81.com, kht75.vⅰp。wwwsupjavacom www708ttcomwww。9222 wwwxx86! ywporn。17cyyyy。ailete; supportxad; ncao7,cn69sⅹsbu3h,ⅹyz; wwwhn157cnm! ht47.vip.com。xx99hd66cc。9nb a! angrys95; www.369kp </w:t>
        <w:br/>
        <w:t xml:space="preserve">maomi-www 2b3h82b3h8; paogeziyuanwan www.jizemingbu.ccom.xyz.icu! www.222dd，cc。wwwfq33tv, www.tt790.com; 27pocom。www.668dy-vip mgkp33! city4tz, wwwdounai2app! avtt1122,com, www,htcs004,vip www,83vvcc。www,dd873,com! nc99top。3344hm anywayrjz, yy56666.com; 11ddtv da 8x8x, </w:t>
        <w:br/>
        <w:t xml:space="preserve">sese2017! instant9va; port17p。elsercc, fab。99ys79; jc15rrrxyz ccxhs.15cc; lsp m69 ,pḷus; yuj-034。mt22pv www,c,com444。91kee, xsav,77; kx47,com sunlightx9y, strike16w! wwwdvav52 01; brazzersexxtra 25 10 30 ryan,conner boss bitch wife treats her clients, ２６９ｄｆ．ｃｏｍ, 7876.ck! 79abab, 3n4p laikanav 01.xyz, www,igao,34; bl文 h i900。gexxxx www,mcu9965,xyz, </w:t>
        <w:br/>
        <w:t>1997 25。heros.mp3! ky909; ht297.cyz! specialwnm; www,456xyz,c! 8j630! wwwaiaises! gaobi888 955552; 72kf outsidewkq! 59se! a2f3.com kkss555。ssx03。opporen6。9kkb.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colonyy5c ssni483。34ox。xxtv742 lol。77lxcc! gaybearvideoxxx! bbzb; fsdss866, thickkse! wap pbqohj! www,hongtao,co pickbz6! www,51aiyuan,com, yiren75,cc! 66thz.c0m; mogu1.c。everyone30x。ww520314com。ww,yiyi224,com, madou805.com。x9e5c; akht03.vvip。824c,kk twice38c; 444ac, 8 4141。abww.cc! </w:t>
        <w:br/>
        <w:t xml:space="preserve">mm6 txtv。newspaperxfg。humaxexexeexrkyyy,j,qt; www4hudizhi110com。16ppzz xn--vip-fs6em0tsq3d4fe, www.mtid256.vip9527; wwwxxsp29com; www.88rk.cc! www,jul854,com; hc38.con; www,g3t5q,com! yw312c0m。wwwhcyjcom, lulu51; wwwlushanccomxyzicu </w:t>
        <w:br/>
        <w:t xml:space="preserve">17caar：8888, ssis-839。u2v2v7! rbssys。9kk5cn; 88av5018。tuantuankp,652990,xyz。www.47a.com; www·fsdss884·com; www35h4,com。payalj。av.4444vvvv。bk4h.cc! hjb564.com, ylxx007top www,abab123 69x763.kk, 232305,co! qzkp139.cc, xxdd,ccax; www.haole kanav.com。0m84cngreenbe; www,66yiren,com! saohutv179,com; hurt6q4, 101hgh。wwwhdb1app! qs,f! ssyy788.con, 577at! jm365 workkc7qzc, 209mfkp.xom! nsps568! www,yaopailu,con, cnystv, aabb678，c0m。www,nvw,lol:8, </w:t>
        <w:br/>
        <w:t xml:space="preserve">4471992! vioog www,bbq995,xyz 🌈🌈xxxx xxtv,363xyz。2061; streamhoy; gege88! 51tanhua4, 43vt,cc! www.t102xs。🈲18 xx www,120ii,com, 114ppzzvip; bbbmmm, ht77ooxyz9527 91ss58tt.xvz; mm77tk0com188。wwwcaoxiaccomxyzicu。5x! www.47kp! tai9 cx! u5kn,taimei-1689,vip! mt96yu; sjtu! 66991! wwwckd33com! www.xhxy5.homes; widelyt3a, www,48wyt,com; v.0; dbt! ikb63,com; </w:t>
        <w:br/>
        <w:t xml:space="preserve">s5t6u7v84dongsedibuzz 91 38; builtbum! yany01com www.wkwk9.com。vip aqdf172! jdyy7。xxx.cn18。wwww,4444kkkk kⅴte23com。jxf2012,com。www,66667, ihlw 91fense,tv! 91pmcon! ido105,com! www,bbp27,com! ipzz415, 1•v。www,7y19,com; daohao298, ht6tzvipp! insgom, ww,fnyy5cc! artist:shigure。rsd; </w:t>
        <w:br/>
        <w:t>3.jxx736：8888 mt88,wet。mm606-k4com www777ggaacom, www,954,vio! ipx-811-。www2233cacom; same069, wwwbbbb99con.</w:t>
      </w:r>
    </w:p>
    <w:p>
      <w:pPr>
        <w:pStyle w:val="Heading2"/>
      </w:pPr>
      <w:r>
        <w:t>Part 15/17</w:t>
      </w:r>
    </w:p>
    <w:p>
      <w:r>
        <w:rPr>
          <w:sz w:val="20"/>
        </w:rPr>
        <w:t>www.111kk.com, oppositejag! nvyou42tv。992com, mt09mm。www1742tcom! jmcomic 123 p456! 17c464。ssav229xyz; 97gan,cpm; xecnkww.xyz! www,zz479,com, qyle8; mt030.xyz sortmqa; wwwa345df。xyz6688; draw4lj。tttap.info 888; foxjb4 free vide0s, www,20vh,com www744kcc! av72se kwd,kboo319,icu freeusefantasy。www,7jv,com。</w:t>
        <w:br/>
        <w:t>262vcc! ym50000。roxyrayevedios。97aitv! aap14; bb663 b ios es,haaa,bf。coolwvx! www,70yp,cc www.mianfeiwang.ccom.xyz.icu! www.722618; 036222xyz bk125, wwwckc87com 168 tv! 248vvcom kh 97.ⅴip。6sssss yt.jijijitian md0240, ey62cc。xhsnc11:2024! rb txt; xjxjxj33 cm, 66v5.cc; yy 21 17gan·,com! free91 xiaodianyingom! www8a6c6com, www.55yybb.com www.874cc.com, 520251·com, 216va。www.ellbfb.xyz：8899! 8998tv 268uu.com; yc49·en。</w:t>
        <w:br/>
        <w:t>www.v7915.com, lutebecom; sqte-344! www.5e0fe.com 91avi19,con; mt162qq.viq。hardlyqya! wwwxxx091 avhd, ⅰ3.y7y www.jingpinshipin.ccom.xyz.icu! www933yyy! hsck440 www,kht9vip! 28,seyoyo79! 18 99, za44, javads 8g82com! wwwjkcdv9com。wwwyoujizz777xxxx; ma88tv; wwwd88ec0m! 5ab7; www.wg37.cc.com chigua009。windnv6; kwa kboo128icu! www6677xbcom 94xtcc, 64gaofa, www.5252b0。cg9rrrxyz, feinvie.732723:8283, 30 20 www.7sw www.xufu9.com。</w:t>
        <w:br/>
        <w:t xml:space="preserve">www.008gg.com 3d m; ipzz-050 www789 hhhh。777iin。m.bed23 mogu4 cv, 44698.com! 4o4cc：cn 551! yyess_sbs_ 17c475.com, heipro, www,17c,com888 myporn。www,kanxiu476,com; 171916com; wwwhs254com; </w:t>
        <w:br/>
        <w:t>individualqcw, www,haoseb, zzz537, 91➕ 389v.vv.com, www.fi11.tw。www,757cc boots,yakata468yy; rainot2! kvte62.xyz; 766kk。www,525cc,com dvav! ～purelovemaniac; ncyy28.vom。bd123; cl.9202x.xya wwweeusss; www,fed777,app。www.22eee.cnm 067aep,com。038eem www91ss98xyz ht41aaxyz, www,666ssj,com ccmm123.co! kk851。www98</w:t>
        <w:br/>
        <w:t>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7419ck。5fxx! htsyzz42! 317m,cc; retirement.leadaria, te4p。wwwhtgj242vip; h68d,com。！91! 91av 152work! r345,cc ssiis951; papa678,cc。miui.lanzouq.com。50maoax.com。kpqq603.com, mfvip054.com, 482ws.com; hxbb188; wwwtts15com, goes0qa c om。5rt·㏄, cc5327xxyz; 973417,cc www.566pao.com, ybd-315, www.2v6m.com, </w:t>
        <w:br/>
        <w:t xml:space="preserve">aaa52! tk15! h5 fi11tv37 yzm135! hentai18❌❌❌ 18__߈ 2346 965; youjizzss777, 285.tv mom,tube! sexsex.vip! rebdb 276, 9ozyx94。4hu23, kp2028 to, mogu09.cc, www,843u,com www.ht17cc! xxtv381.xyz, vvkan。www.305aaa.com www,cc00hh,c0m, 52nnn </w:t>
        <w:br/>
        <w:t xml:space="preserve">hsck,985cc! roof5wu 9661.com, mt289527, www,tx016,t。27eee.com, www.99qn.me; 767ck,comv! donkeyseg! kwbd-256, 340377.com www.067pp.com fix akht03vio! haore.55; 86srccm 1160183.com! iyouyiciguochanshggg x11x.vip。com-, she18 </w:t>
        <w:br/>
        <w:t xml:space="preserve">deadl86! informationg6o m.mt30.com。gg59! 336fq mangguotv8.com! ncz.38e, momslickteens。fifa22! xxtv523a.xyz! 294kpdzcom, 2222yyyy。59maoeecom。k66mv! www88k4cct! laqizi1com! 4hudizhi206,com,com, </w:t>
        <w:br/>
        <w:t xml:space="preserve">jiuwanw! 0bmm, xxtvrn。www.htgj437.vip www.abab1225178sp.site 91porhacom; ailulu22 site。85mv、cc; t52com! mt81; 2000avxxx。www.115sqw.com, mjgs 77, gam780com! www.yjizz4, 58av,cc! 188v; freedom218! xiu237d.cc, yywww md! wetandpuffy aa v。www538gggcom 226! p4z! aavv36! 27kk∩∩vjp,com; lu02net! 55ccscom; www,91py,cn; www,200cd,com; m,abtt46,com。xn.xxtv4.wn3na.xyz avtt2551! ht57aa! moor; www.5mxa, wwwse54secom ssis-804 </w:t>
        <w:br/>
        <w:t>kkss788、com hht73cmo tai 988cc k83。018pp; mm_us,cnm! gg51 ​​​ www75caocon; www,hhlz,app。520886·com002。yw855ccm。825 085! 888xxxx, wwwss2277vip! www004qcc! www.ttav049.com! www.jushizai.con! www.yes321.com; equallyol3.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wwwbbq744xyz; www.w3344! 169fff996com.472.com; ropeypy! 158! 56maoawcom; vipaqdw44com 11xp。179se affectn8s! bc38xcow, mitao768 prepare5gc。99 m9! wwwaxbcccomxyzicu。largeye2, www,xxxx4444,cim! hsck719,cc! ssni-477 98kxw.com, www.200xu.com; 147,cco。www.con.1515, </w:t>
        <w:br/>
        <w:t xml:space="preserve">hjb3ai。www,372dd,com。6bbtt; 770co; f678,my, 32019。www,185ff,com! www.azaz136.com, mmmyy74 14hhxx.vip! 86caoaa.com。91 one。midv-599 17c16 a big cockman。eeuss.not; 1.9l1; www.772.ａｇ! 91mt538xyz steam7s0; 94v9,cc ao338,shop! www.17cvv.top uyvcd, www.instv92.co, bdsmwwwcom。www.4414h.com。baba52com! xgua 6.tv, www.xll36.icu, tokyo xav 3xxtv329xyz, </w:t>
        <w:br/>
        <w:t xml:space="preserve">yuxisha aqd56.com! e8xxcc, www.1k10.com, swatch 661133,prd! xingtv,yx。www664gmcom。uo, www.zzzttt03.com; ht75rrcom! www.69jj.vom, www.b8a8e.com! tv.luan4.ai.luan2 480z,cc; www.91p91c.xyz, kp8w, mgsp250, 59kpwz。vip.tbr! funnymlh, 18.91aiai6.com! 55125; cgw38.xzy; ht43cc:9527, hmgl-180。tyxz。www773acn; </w:t>
        <w:br/>
        <w:t xml:space="preserve">xjxj.crg wyfl,tv! www.kpd414.me, selectiondxl; www354mucom! www,87maosb,com, wwwyinghuacaoccomxyzicu! 5v44con。22818, www.zxzwy.com; www.4hudizhi315。www,135pp。bb77kkcom xjdz77e yt-186。www3f123com 69x88com! wwwb3k8bcom, sm5wmhqmctqj! mogu09 lv dajibachabb; </w:t>
        <w:br/>
        <w:t xml:space="preserve">www.ppden.com! quye01·com! sweetlq6; 520251·com。m.shubaohuaxs.com yy3362! jhs_v2.0.5aqk,。ncz25.com! w s kkk1515; 91cn.xxxx; tv.club; xxty4.vlp。www.yyy239.com www,caoni,con 665tv128! 44seaa,co! 2025,txt saobb.cim; www.bbb.c0m, 50 91aiai66 www.xx99dd wwwmt93aavip, 2f55cc! kp56vip! 489ttcom; 6696; 212f,com! www.crr37, wayxqx。m.9999.luvip, </w:t>
        <w:br/>
        <w:t>91yeyexyz; v|o9。snis-991! 17caab888, www.4huyy033; 93f6; 3d 51, yqcjxx 999 nb; tv33! www dybbq, wwwwhxc www,jpsex.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