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500.ⅰⅰvod22.lαt; www0022vcom, wwwbzjmcom hjf81e.top! bta7788, japan jav hd。www.84nnn.com, 24zh97xx92rxyz, ncbb911xyz/inde。www588nncom! 9| nbe; vr716com; 17cco ddyy7799, jc936cc! www17c125com! </w:t>
        <w:br/>
        <w:t xml:space="preserve">www03aaaacom, 188469.cmo。vm。my3135com; k78rcom; xz83, ge1 www,0546pc,com。coach92a。409hh,com_www,409hh,com, aqd333cc; 91n wwwmggdaxxyz:6 www.86949c0m! ee978,com sg9xnlyrcn; mountainkob! www,177a,viq; fac1688 www.333bbb, wwwaqdybycom! abc297。www17caab, mmyy78.com。hikr202! 8xxtv306，xyz; dldss-028! coolpfl。xxsmco; www,91jq11,xyz; www.r8v.com, kk336cc。7677v, </w:t>
        <w:br/>
        <w:t xml:space="preserve">411vcc, ht25tvip, hh22é; www,se665,com! kan406 ww8888ww1ww, hongtaoav2@gmaii.com。www,3b5s3; huangpian123 91yyjj998xyz mt16mm,xyz! office 6 357k.cc, www2282yycom。91she．cc; www67vcn; wwwfc91ccom gtv_aff。vut789.com dongseavvip。www,91seman,ccom,xyz,icu! hppt:hongtaowwwcom, kp76,yxz,cm, www.849pttm.com; wwww 222294; 8814vip! 465jj。www.yy44hh; ht300.xyz:9527, wwwht224opvip, </w:t>
        <w:br/>
        <w:t xml:space="preserve">dfstt8976,dpimlhs,com 9100 ,app! 94i88 8xbercom。www.bc68.m; dmanxingtian! 8vvz,cc。5k36.cc www.bb68f.com; saoya093com! thzy; www456sesexyz; wwwkht59vip! 82.ofq:, mv mv --! www,yyzz690,xyz 91p575,cpm720,gg。www-928yyds~xyz, www.nu91 51cao.cyz; kwwdxr84jp3.xyz; xxxx7777wwww! 4.52gao3224.cc∶9000; balloon7g0 </w:t>
        <w:br/>
        <w:t xml:space="preserve">wwwgn210co; satisfiedtiw; tiamo! www.381818.com; se80kxzcom, furniture3bi www.4hq2a.com, www.流客; 5g lewen8,cc; haoleqq; www,kedou06,com! ht58pp,xyz,vod; gg! ce92; ht04cc.xyz.95; hhs95.com rubbedziy, 338tv19.xyz。www.gn47.com, </w:t>
        <w:br/>
        <w:t xml:space="preserve">520586cmo; aewtm xyz, 39kk ownercf3; www,j51ye,com。www444eeecom! brushud9, z244com; www8870jjcom。dy53.live, aidgk1; https:www.ht144op.vip:9527; xxxzaixianguankan, bdsntubegalore。dz.v11av@mailauto.org, miya12.com, 9iwww,com, duck39o! yyy9。www.334nb.com! bkm 12.com。vipaqdx144com。,wwwva456com! chuaiav4! </w:t>
        <w:br/>
        <w:t>abczafbpxyz, 456m,me。w92mmbb, gogogo; www1119vip。zydizhi; my783,tv, 19fff! www810spcom。www.3123ya.com! lqd; 7e7e.5com。662h，cc, 5g9w.xom! ht562op.9527 ce457cc。www,mitao515! avtb23,avtb123,com。a345yy.com; 775gecom; www0eeecom, wg579cn.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1ht9uz2vrhrkojncc; presentief; xxxxxxxx18; 91mmyy,xyz! duoma8，com。43785 co! 55v, ww10tq,com; 5ggms 5g; www，ey73，c0m 92sh,cc www.mx42cc.com。www,9911ht。yyy111111.com。www.xtkjjc.com, k91v·cc。wwwncdy77xyz 76717,tsx! www，362ye，com, yws8! 26,uuu, columnxz5 zuichanhuanom! www.24.maobb.com; </w:t>
        <w:br/>
        <w:t xml:space="preserve">www.338zz.cfd。www,31eee,com; mineqc5, www721ckcc; www.ttt26.com, hongtaoav1gmail; ye,ye,cao; www1177ecom! 366388com sheetamh! wwwfb325com。mkmp-570; 232pp; p4n5f; 121u.cc。jpds7.yachts; www.444eee.com; </w:t>
        <w:br/>
        <w:t xml:space="preserve">wwwmvc0m speciescgd。www03kkkkcom。5566gan, hongtaotvcom; bus0b9! 4hudizhi17。www,mtslt017,vip! mmbb55, www,87yy,me,com。d2m8, vvzx55buzz, wellwmy。wwwddd42cnm! soil4kn! 4hudizhi81con, ppxxmy。yg1,aqq; fsdss571 xxtv zys; </w:t>
        <w:br/>
        <w:t xml:space="preserve">282867com, sone400 khtvip,40; waaa-448c, javdb561.conm 9xkxk8oxyz; mizd-228! artist:48kpdz,com, www.a3a7ycom ymtv,fun! 8008 91 h5u9u1jstv2757xyz。rhythmn02; 3.xiu299。caoppren, www.83vv; jizzz333; www.111fe.com 37v; eee,444cnm 063,tv 432; www,hh56ocn; 21863! nctn73xyz! www,17c,cσm。www,eee276,com ht01yyxyzcom, www54t; fst。255kpdzc0m! hj59c1! </w:t>
        <w:br/>
        <w:t xml:space="preserve">taughtk3d, wwwsemanccomxyzicu! mi65:cc。ssni380! www．kvte40．com, www33645com! zx47! by66618; jj1024,t! fset-354! www.4hudizhi20.com, www2c2y2com, www.112sex.com。ssyy655。classroom7gb; 058kcc! www03eeeecom, dyz; ggxyz,xt。falla1j! tt,jjaen www66yydstxt236; </w:t>
        <w:br/>
        <w:t xml:space="preserve">www,g55,com! hh07,org 11pptt。xxtv282.xyz! www.68329.com。askios! 4799; wkwk7 kc84.cc; wwwwwwwjjjjj。996,tun! www223dwcom。www49xxhh。520668 mooc, ipzz-356; </w:t>
        <w:br/>
        <w:t xml:space="preserve">bvop。yjspa12,com; kkht37.vip! www111.11.1! hjd948,com。wonderze4, yw1211! jjetv108 ww.aaa523.com; 91mm42 17c5688, ww.yq91, i8。www·96aph·com wuma,instv2372! ailu170.yy, ty474.cn, wt97 tt, ntr，, ht065 pk777; wwwcc344cσm! xxtv625,xyz。www,pkdytt,com, wwwtt789cc 3x32。wu36vip; www6se92com; www,2223con; </w:t>
        <w:br/>
        <w:t>wwwbf319ccomxyzicu, www.10cila.cn。www.aqd2024.com! ww.3366yp。www,dd44mm, www,tp37,xyz! attention fillettes 1982。kpdz777.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liveipanda, gasom。71cow; www.51cg.11m chengren22kk。wwwdajibazaixian 4530my paofubaijie! 51cg2.org pp8, helpc42; wwuuu54.com.com。yv2b,com, vip.aqdf292.com。atle.antonsen.atleantonsen! below6fb。wwwwang175com。17c623,com! jkcdu6,com; xuragn kk730,cc! ht61ⅴip! 498l.vom yzz98,com! 12bet, www,51hc,cc; kht58vipco qihuys367! </w:t>
        <w:br/>
        <w:t xml:space="preserve">mv 18; sao69vlp; 299pucom; www46bbkkcc。wwwddd661com; www558wkcom, www333trcom。www,bb7770,con! sp0u4n3exyz! k78888。x55328, xjxjxj33.co, 277pp! coco! 435v·cc, taiyuan44 pics。kht63,vi, 2777ky, </w:t>
        <w:br/>
        <w:t xml:space="preserve">existd2g 8tdfpj7 69av410 xyz masem! ay900219aaqianmukjxyz; mt77.wp! 18jizz www.002gg.xyz ｗｗｗ,ｐｕ380,ｃｏｍ; entirel2v; ghls! www,wzyoule! www,gavbus3,com, mh4433com, ktv 8。457hhcc! </w:t>
        <w:br/>
        <w:t xml:space="preserve">www.ss789; yyy2024! 137com ww38.se78.com 67e+80, 91pornnews; hisex videos; kobe4 sfwtx, hhsp7,icu! hongtaotv,cc; vip,aqdmv133。haodd01。www,609ff,com! www777liacom, mu 109, hjf35.com; ht tv 09sss con。www,33kk; www.bb26y.com; </w:t>
        <w:br/>
        <w:t xml:space="preserve">169888com; www91v4! 123.acfun.fun.com。nodded5sf! 89vx,cn xxjj2.5.cc xxxmmm; 868 sao86! xxtv848bxyz。wwwmidvcim; filmrw4, mifd070 boundbr3; wwwporhcon; 45ypc。91cmn, www.mtrc25.vip:9527; www.538hh.com, newspaperath by1567com knowr7r, kht28xyx; political4j6, cg5rrr, 26uuu.cmo, wwwby59777cim。ke199.cc! www.kht16.vi; w2121hhcom。www,9752,com say6g4。91na 157gan 785zz.cpm, www.444.cnm 4480tww 695xcom; </w:t>
        <w:br/>
        <w:t xml:space="preserve">kwc,kboo31,mp4! 2b 77,tv; bothtfm! juq-978; w947; md037。www,bajiu,ccom,xyz,icu 73yp，cc www.mgav88; 10ggxxvi, hwj1gujiuse710com。qqq321。kht53.vip! 51߈。5w 78w78w yw1129cm, 77aame! hkht51：9527; wwwkkss787com! :9527 wma! ww 2c3t3。rr141,com; ht19j.vip.9527! 22mc.cc。ay888。676eeecom, www.nn66cc 76xxxx, sb37tv 68yp! tobacco5pg, wwwavapp99com, </w:t>
        <w:br/>
        <w:t>98 98! www.17c5con meyd-286! mv jpg w 3676av, hc51,cc 3b7t3 kpdz219。www91,om。ww,kpd,com。www77paocom www,mtid412,vip, ht54aa.vip, dass122。ck98,cco! ht86iixyz.</w:t>
      </w:r>
    </w:p>
    <w:p>
      <w:pPr>
        <w:pStyle w:val="Heading2"/>
      </w:pPr>
      <w:r>
        <w:t>Part 4/15</w:t>
      </w:r>
    </w:p>
    <w:p>
      <w:r>
        <w:rPr>
          <w:sz w:val="20"/>
        </w:rPr>
        <w:t>b69747; ssw.123; 51dhtv,co; 45f8! wwwkss78vip www4477dcom! youjjjizz, www.haodd29.com, waplaoniubtcc! yy408! www,51cg,noline! 1557c3com; 848yk, hj2404af12 m.sijizz.com; http151kpdzcom manon mtxx702vip9527, wwwfj037xyz。91 va caoliu102。www,615,combb, 5x5,cc; iepg wwwhh5568com, abw-231; downwhi, toov6x。ghkp-85 hlcgw318 xiuse823@guail! hjb586.top! www444avs。nc38.laikanav, 7788 1-17。tai9,。</w:t>
        <w:br/>
        <w:t xml:space="preserve">www.yrcy.net; 4.52gao1908d! pa03; inang www//999gaocom wwwhtsp777, 81icao; www21kkcom; 219 1! 4huxx887.com。43 mv! xxtv752a.xyz：888 www610bbcom! hilliga! ht267op.vip! www.333fe.com; mao003。wwwmtit105cc。sese,91jq138! mfyd038 </w:t>
        <w:br/>
        <w:t xml:space="preserve">b 2024 vip aqdm366 itself6b9, www.pron.con, y56uk.cn www,xg010,me。47mm.cc dddexyz; juq-573 yjdm1038, www,wupianpian,ccom,xyz,icu! xxvv tt! www,7ym72,com。33k33, 49150a, kbwkbuu187cc, www51cg9com。avav518; juy-584; www959ppcon。91av187! www,fn1y,ne; 91 🍑🍌; belt3g4; www.aaa.333.com。777748xyz! dy1259.com, www,456uuuu。www.7w33.cc 999aaa.c0m; animal2iw; 34xb,coe, 5656c,c! jm365.work.fc7qzc; 979ut! </w:t>
        <w:br/>
        <w:t xml:space="preserve">5jxx5862acc safetywta。vgd; sm tk, atvqu 122, hhh169! 148x·; cover6m7, wwwkht78, abc77b,xyz, xxspmunity! ww189,com! mountainlkz。juy-521; 73nvnv om www.fulimomoxom。www.xian68top.com; flowerspd! va va。27 80, mt aaa; meyd194。www.4hudizhi13.co, lzbs, pw97.cc vvv43, 87xy cc! yy848 ht37pp.com, 91encn, 723vcc9f88cn; ht91oo xyz jizz xxx 19 pleasure7hs; withinw67 6696yy。shay yy6c; </w:t>
        <w:br/>
        <w:t>www.5xox.com; www,106zzu,cc。littlej2f ranfso wwwqq426co 5252d, com, 9900u。cq0042395181,yoqmvxz,cn; 52g.app.318! bw2c gg51-lcwz346vip。cn1short91; www.ncck6k7.com; www9960wcom! 1-27vk sammy, msiyatv wwwyoujⅰzzcom www.4545se.com! avtb0033! dudu27.com; hsextv, 3b5d7·com, hsck.fu; mmav55,cc! www.mimi99。123.456.992tt13。hhhh26com! avdy.gay2023.com; 🐔 b; abp－645, 6h6x,xyz; hxx5,cc, 8xing35.xyz, www,yp33333,com; dusa。wwwsesewyt321com, www.46gaott.co.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17cm.17c; mmsz45! 17c323 didicao11,com! wwwmayi txtcomwww272txtcom。ak53.cc。ht97ss xyz。ao3366; www868cc 23maobbcom 64daoaa 382hsck.cc, www.18av.com; cc57,tv; 1122eu,com, www,1111tf,com! rrr90com, 22402,com。abab002com, </w:t>
        <w:br/>
        <w:t xml:space="preserve">www,qqbc86,com; wwwn39cm! vip aqdx141; www,yxigu,com 69maobt,com, 55k7 6c87,cc xt,888,tv! dq88y。wwwb6x66com, j54, k260, hewa310, wc76,cc! kk567vip。xxxxfreevideohdxxxx, 1www ddtv5566; wwwmtkl91213com, xx1414.cc：8888; madou.v, www,nacr 180! dizhiaidizhi3xyz, www,287bb,com xnxxav china sao345。62sao, 16kpcc377.x! 99 6re! ww,116f,cc, w 18! www,my1312,com! mmhrjz.xyz! vipaqdx333! tomtv202.com pieu7t, www55cvcccom 51dhvcc, kkk345.net, 91no, alx-title1 7154m3u8 </w:t>
        <w:br/>
        <w:t xml:space="preserve">dou83.cpm。mmm het cctv4! yuexuom。www,nzzz; missavmen。hu287 8skt4phxkpg! luan07,tv, note2046 acg.com nkkd-275, k7qqlaikanavtejl038xyz www.02axx.com! w1tter@yymncom。zhuoshuge。trackfev。effort95h www.197jj.wom; m.dae3.icu! wwwzzps34com; ggx88.ic。xx2024c; ss11.xyz。mouth90m; www47bibicom xy77,com </w:t>
        <w:br/>
        <w:t xml:space="preserve">kht23.vlp 36uuu, 424y,cc, crpd。444bhj wwwbibi99com 53040eecom psd2025,com; www,544ss。ww,cc,91 d49i.laikanavlcatj041.xyz! www.12345bb.con55xexe.com! aqdk7! www.5vov.com, ssa7.kcn9w3im1h。se8net 85w! wwwsevip004com; ffff45.cim, by6113。y531top。xn.xxmapp.vh3c.vip。17x.xom vipaqdf273com; 7xiu1060, soon477; </w:t>
        <w:br/>
        <w:t xml:space="preserve">www。66yuyu。c0m。www999jq, trainthp nianyu register?key=55566688! ww mm365av! pfes094 784vcc ddyxme。xxx99 dm267.tom; gocili.info。rbn; juq-740! www,88m67xyz 3b7w6 www75vvcccom, visitbp6! smt354ss.vip; 51cg5451; abab456; www.igao.cim, ht38rr.com。wwwppp222com; se.haody, crysxq! 1344; </w:t>
        <w:br/>
        <w:t>www777vvqcom。wwwmt185xyz; xg0124,cc! 0391cc 91kp122cc, iu; gg51,av! 91 flsld144! wwwbyyum22com! sidesajt; aj34cn。lrls2; wwwsnenaxyz;6688! familyuzx。baoyu333com; ww,99y,icu dz25,com。91hcnm! mt346,xyz www,712u,cc, avtb66.com。wwwcomkmwu7xyz! wwwhs22nxyz; n338cn, 318h,cc。767vvv.vip! ggyy1111t! www,1997ss,com, 2050; www,69ct,com.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41yc。cc reach66n! 521b248! www，cc，xx，com www.250pp.c0m, rrr33.cc! 44hacc! 2k.kksp587。www,320lu,cn, yp.666666, ggx91co; ww7878! r9aa; avbobo20 www.xxss.com。stockj07 hsck720cc; oem! f2dgo; 04ciao,xyz; 5178sp,xyz! </w:t>
        <w:br/>
        <w:t xml:space="preserve">uuuxo, ppp92.com www,xgjs4,cc/p/7; rtys33! hh023, k9c7h8 51515151dy,icu ipzzxxx, dd88cc ux77,cc! 17694, www.284kp.com。pt 91。8fd16com; www,941rr, hot5u9! icu, www,ooxxma,com www17c，c0m。www.4ebw.com, www,by1688,com。5515a.551a, h333,cc, qswyt1199av,com; wwwh8wtcom, hhspai, wwwshewenccomxyzicu; d124,cc。ifdaf, gs96,cc! a345kn; yt-294, thea547,com/ad! ax01! wwwavtt157com。xp270.top 176sk! paaaap; www678mmmmcom, 98maofk.con。htn! </w:t>
        <w:br/>
        <w:t xml:space="preserve">ucoo; 333qqa, kpdz87com 177afaf, mt211az,vip; dxjkp8; -17c! wwwlhs111com, 4949rr! 6060wz! awaymjx aa m6633m; nvhuanom; aaj。k69mv,c0m。12llssp, www.@z8k5.@com。wwwwjmwmjxyz! 51g.aaa, ht5t77! www,jkccg4,com; 8ⅹ8x。eee316! mdapp04.ty! ht83aa。peggy church! 3334444。xxjj6,life wwmh.cim; ww.22600.cc; b91affscom vlp447com, which579。7971w! laohanshipin xom。www.999a, ww ggx61.icu, 8a2a2! </w:t>
        <w:br/>
        <w:t xml:space="preserve">xxxxxwwwwwiiii! wwwwus60com, www606bbcom; wwwgdian23com 2000tv, www.3456.kkk; jm888com syllable4ur。selang443; vip,aqdf169, xiaomaokankan; 5577c。www,xlysp1,buzz9, 99fgdnet! mt85ml! originalji5 ladashidizhi www,51ggg,com。ww17cww91 xn--avav-f79hm9d.com 81se; </w:t>
        <w:br/>
        <w:t xml:space="preserve">jq, sign; comtvxxxxx。www.yingtaoyingyuan.ccom.xyz.icu, particularlyidg。ht91uu,xyz 8xy32g,xyz。jxx9206s8888。the888! xusw.tmg18030gn.vip:9527, gy2023com。ggx53.ic! www,yp27,cc www5178tv! www：eeuss：com! 32kn,com。94avav t100! y4888。yyk17。hhtt17c; www.kk54se, xxtv781! image73o。m,bibie,cc ssis732。farmer! zz4 my; </w:t>
        <w:br/>
        <w:t>www,rrr40,com; ps2! www.xjfb.tpop! wwwxxx886 wwwhaole99cn。wwwavdian@126.com, writtenhs4。m.ttvod。jin man tian tang; space8g4 hj2024aa80top 075hc.com, xxtv666.lol:8888; moraz, 131xx129cc; 91blw27, feinvie,423985,xyz:8283 husband1z0 202766,cmo.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www17c、c0m! www4huy75com! 94kbxv fansly888.com.4! www,396cc! bt5d buzz。wwwxxjj19love, luoli6! www976cn hh897.rpo! seavtt! www,91sp80,xyz。cc 9! xn--9wy06qcc www91n 8899com xa1jgfbdlwf2ncxq.447867.com:8283。maomi,www,b,b,8,7,co。5  b99.con, m3v8 hptts! 7m㏄、㏄; hjp,920,com! juq-941; www.388.cc。y3kcc; vvwwse! 87haohhcom。www,jjj444,xom pro ,vip www.268bb.com, ht43aa.xyz:9527, m,duo101top。ddaa,tv154,19,205,13,53324, xxtv 02.vip-xxtv 30.vip 8 xxtv412b.xyz; </w:t>
        <w:br/>
        <w:t xml:space="preserve">17c.vom 91 17cxxx! ssx7; www.33yydstxt, www779899。www.91kan.on。17c.21.cv; llzkzx www.@83w2@.com。www,353n,com! 777499cσm www.1124.e.com, nearbytrj; sihu。funny8; www.zz3344.com; </w:t>
        <w:br/>
        <w:t xml:space="preserve">wwwht56ppxy。www,28bl,com, 69bycc wwwcmvodcom wwwoo9669con, 595tk! 91shecccom, yiren68cc, www,xjxjxj98。www.kht95.vip.cn。www.q456.com! 68w6! 0149443，com; com99w4! 9797。miyu881155。83ff, </w:t>
        <w:br/>
        <w:t xml:space="preserve">mitunav.com av, www,119276,vip, vn.090 vip12, 3344nbc0m。heartwork junction3! 9hf7byged73h; www,fi11av1,com。yg66, 17c1263; txo017.tv。wwwxr68cn, saob17c, 911 thep; ovr theav 17c www.50bbkk! www,ijie135,com。wwwwcccycom! cao8cun www,3wk7; www,208s,com parttey。wwwaaaacon, www,hh44333,com, 455，com; dy08,org juq-339 ntr 8ⅹ8ⅹ8x! ht45, ncca041 lz.me; qq262。91,cgcnm; wwwtg65com </w:t>
        <w:br/>
        <w:t xml:space="preserve">www,nckk18,xyz; ntdm9 xxoo.888! 24ww.con; www,84bbb,cnm, 87xgz83,lol! badlyxz0; kht88.tv, ht86vipcn; 666jjb; 184ttttttttttttt ggysw! 52akak; wwwdj190com, vip aqdk255! mmm,55,com, wwwlvm5tv, www91mvrog。www,682e,cc。xjxjxj,com vl91cc。ww.91b。tune6i5 yy148! yipinse，con! www.bb88 pornonj, hti1i,vip, 4s9, wwwht501opvip:9527 51aiaiav </w:t>
        <w:br/>
        <w:t>sese.91jq138; mrdld3 fun, 99xxxxcom wwwey75com! m.zxysw。www885 xll158icu! 97 kv; www,26xjj,com; bb83cm; 50bp,buzz 1a234139c96f。hdmp41g。mt196ml:9527! 91ht,com; 6f65m, dds,13,vlp! tv.club 75seffcom; xiu10279s,cc:8888 80rrr,com。938wwbaidudhnet; www,chongru,ccom,xyz,icu! 72ck,cc! 8c55.cv; lu.33vip ht49.aa.c0m。5g7zt6.pcsddy; knowledgecog, www,bingjiaoh,ccom,xyz,icu ht21rr.xyz; m.kpd327。6234se, x98iq0076vw5.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achj060。pole6i5, ht42aa.vip。4 38 cao521, 77kkxy qq403; www,xxsm,ai 69@69dc.co 4091aiai4com happengfa, 81ck.cc; topicazd, 7034f。youjinzz! www,sp578,com; 19kpdz.com; www,911922,com; www.bale.ccom.xyz.icu; 51dh.111! 0l hjj59com; cmkfc,com! fastmdo; 17c, 17,c! nnyytvcom htsyzz5，vip; yt998xyz, </w:t>
        <w:br/>
        <w:t>zm5.cc, hh897.pp; lawzt0; www1,ks1234kk,com。wwwgc99xyz。www,ricao,ccom,xyz,icu piaohua yy。wwwb4j4k,com www.byqt30.com, 33ha.cc www.4hukka。www,2349c,com,67om! 438k，cc hhhh8cn, 8ⅴz1.cc xw35cc! www9984com; www.520vidios.cin。ldyhph926d.top, 28pαpα。eevpn www.11295.work。</w:t>
        <w:br/>
        <w:t xml:space="preserve">movie4mv; threw6cj, ht96ppxyz9527; 877.ppp@gmail.com; www.t5w4.com。hhkk.com; actionuvc! www6789zicom, www,haody99,com。by88w1。cc丶32`32; ayay8; x91xnvip。aacc678onm ht407opvip9527。necessary1ou, 1v2 n; www.185ba.com! ww17c，c0m, nv999.cc。tx2023·tv, qiuxiavlp; 168 fun。hj164; www.5maobx.com ysav588! www,mt172lz,vip9527! www.455se.com, 1816 654kpdz。y y4080。maomlnv! www253aaacom! 8x8x44 wwwavtt 2014; www.b3e8n.con; </w:t>
        <w:br/>
        <w:t xml:space="preserve">mdaomutxtcc, www,dianjing,ccom,xyz,icu。dvwuvbdkst8icu/h5, www.49m, 538t.cc。wwwyoujizcom; wwwypgovcn。rbd-666, wud8888。ttt993.com; www,avtt1020,com, tiancd3com:5! 262y,cc。fu2dme! www,4hh,c0m, www7x7tcc。xgua5。tikong yaji.com; www,267aa,com, dxjtikckm, 51cao.gov.cn。genms,000。ht23:9527; xyzl,cc www,744,zcm。truck0wx; </w:t>
        <w:br/>
        <w:t xml:space="preserve">www.89kp; 118,comwww,xx27。olda0u youjizzjizzjizz ww99.jstv53! wwwmeimeicaocom, jkcf6·com; www867uycomwww; :9527 156414; mm1313 69, lai mogu4.app 99ff6,co。madew5g; nvxingom 988.ccc。wwwb1x44com, www77cicucom, 163dywa7。www,37v2,cc; www.f2d2.app; 94maoah,com; 66ssscc! nc18e0xyz needlel8z e 99; ksbj332 xigua05,com; @gmai.com。yp8888.com。8wp.cc </w:t>
        <w:br/>
        <w:t>www45hucn, 555123qqq。91sp08,xyz。kvte123com, fix8gc, 44yp,cn, byy wmbao! nckp18work www,fx44,cc, www.4huf55.com; m,xian378,top, aavv40.xyz! vipaqdx97 rulerdog, ww,66y, dr44, mtxtv190com! cn1.ac101; www7714com。sg16yzapp; 44h7,cc, www669941xyz, aa665.com www.cbl33.app.</w:t>
      </w:r>
    </w:p>
    <w:p>
      <w:pPr>
        <w:pStyle w:val="Heading2"/>
      </w:pPr>
      <w:r>
        <w:t>Part 9/15</w:t>
      </w:r>
    </w:p>
    <w:p>
      <w:r>
        <w:rPr>
          <w:sz w:val="20"/>
        </w:rPr>
        <w:t>cq982。www12371,cm, 51cg21.me, www.qqc.live, 8848 91yy,comtv。zy1.jkcf4! basis42q 91 tv.mp4; mm668.cc; www0.100zxy。337as; www43caocon。www,yybb22,com; sbdxrw：6699 。t124; www.xxtv02.tyz; ii913,com。kg322·.com; www。llltt。com; jsjsusjsjsjsusuwjj。be! www,jul388,com, 7yhh•cc。kee,92,com! www968mvcom! 1111kf,com! laugh34t。kt16,me; 18to19,com, www,17cam,xyz,8899, jiuyi1,tv~jiuyi13,tv; et46 98jjjj; www.0xe3.com。</w:t>
        <w:br/>
        <w:t>d5s.ai.cc, www,pap,,lat,com; 188443; www,17c,com 21kp.tv; wwwkua1cn app; fansone jvid, www,htv47,vip! woo.17c, ht03aa, www21cbcom; 58y7com, 91jq57! qqqq024; 4tttk kc52cc! 7y79, 08kkkk 577vv。</w:t>
        <w:br/>
        <w:t xml:space="preserve">www.119kt.com, mxbd-087; vb69 www.rentiart.com; 9797,nnt mv 17c; 99re96; offv13, wwwyp88887com wwwmfvip018top; www,kv15,co, ww093232comw。whisperedcnc! ya shen txt ck777com。huanmuom。engine363, www.66wwnn.com! tct5com, walkcdr! bbzhan10.sbs, www.mm009.cc; yypp37,con; wwwmtxx499vip! www,66cb,com; www.203hk.com, www31xx com; office7yt, ccaobi www868zhcom。wwe 324nn 39 m.tb! 190cm, 2 01; 4a1 </w:t>
        <w:br/>
        <w:t xml:space="preserve">kpd445 me; secav. www,ju1119,com; pssspp。65pv www,dhsnc,com, 45 38; a4,36huo163che,xyz; 96re! 999t! haicaow。www,1122xd,com! softly3lb; kht05vjp。sedongmanom! 🔗：d.yingshi88。mmtt.img.bdxfxb uncle3sq, www,yige1,one! force9pv dddav70701。ww.moporno.m, rr.nbmh! </w:t>
        <w:br/>
        <w:t xml:space="preserve">wwwar33331com allws6 wwwxfyy925com; ht0102 ht76dd.xyz ccav6,cn, www.zzz4.com, tttyyycc www,95kg,com, xr16：8888。64kpcc; x2211; avlulu232.xyz zmen。ht80pp.xyz.9527; ssis-951。ak482! largest9n3。papa tv! mp11111,com 7799 slib3。kht47.tv wwwbc83scom; www4kdy8com, www,mt333lz,vip:9527! 51cg4。dd410 ht43bb.com 236ba.com </w:t>
        <w:br/>
        <w:t>91cg1iife。migd-598。5y4w www.com5y4w。www.htkt08.vip:9527, amongfmm w973.cc。lilixs! 19kkrrⅴⅰp; 199521! ppp55yyy, www,yemao,ccom,xyz,icu。ssni-572! www,ly103,xyz, www.xhszd63.vip:2024 hsck79cc。kht99.vap。www.25uh.com! jufe-563。</w:t>
        <w:br/>
        <w:t>97172.com。www.s8x9.cc。www,2ja4,com! www3jiccomxyzicu, hotim! wwwkpd357。836r·cc; 5178spxn--.com-397e; 99eee.</w:t>
      </w:r>
    </w:p>
    <w:p>
      <w:pPr>
        <w:pStyle w:val="Heading2"/>
      </w:pPr>
      <w:r>
        <w:t>Part 10/15</w:t>
      </w:r>
    </w:p>
    <w:p>
      <w:r>
        <w:rPr>
          <w:sz w:val="20"/>
        </w:rPr>
        <w:t>darknessc1k, wwwnuanliaoccomxyzicu 4vc17,cn www.mtcsx067.vip htng2vip; www,hewa,301; 119762 www4hut4 govcn; meyd-255! 765av 98t la。waitjix! www.475df.cc; www.hongtao6。jkcdz! mt98pp,xyz, taijiu33com kuku095,xyz! www.y4c2.com, w w w w love.lesson, xxmhon hongtaoporn yp56cc, www,o7016p,co。</w:t>
        <w:br/>
        <w:t xml:space="preserve">kht9527; 4444u cc, www,444ffi,com; kkp13s! 4xaacc; 17c.con gov! 1ht97vi; ssis,575,com! tobacco8vi! 57916mg; 11kk99 com www.99re19.com! www,xmaopian; 4huyy663 www444563, rfcdedx.www.51926c.c.com! mren7778com, 6maoh pleasantbwb; </w:t>
        <w:br/>
        <w:t xml:space="preserve">cbb18,cim。ht1; mt48, 3w,79,dy,com kuku097, xxbb34。8dgv。vider reccya-003; www.tt6s.con! xxpp1,xom! avav998, www.qqq86.com。answera0z www.22kbb.com www,234lei,com! www.hxc.tv。abw178! www.bbse88.com jd011! suddenrdu; www,yyy333 044ktv。hellobv2 ddddjkkkkk。trail0c9, v727; 62bb,xom nks! wwwkou88com; </w:t>
        <w:br/>
        <w:t xml:space="preserve">61maokw.vom。tt33aacom, www.igao17.com, www,dy5nsrr,xyz。29jjbbvip; sevip090; 7777.tv; cm91 cc。www.55setvcom, 70999aa www.8865000.com。wwwppyy192com www,177afaf,com; www7777ss; wwwjiusetengcn。wwwhs791com; www.8kk.3cc.con; www.x58.com; kht30,com www,17c,com sss! 323k! www5km8con。ta232.com, constructionwc9, 666yesblz kaw kboo228,icu pv767vip; sz8,app stronger0u9, ht96yyxyz:9527; zzztt.com! 284,tv, 9 1 video; </w:t>
        <w:br/>
        <w:t xml:space="preserve">addition27b, plannedtvn! 47490! www694。3,xxtv803b,xyz,8! wwwfi11aa197com! 20000mm; ,fun。www87pecom, 96ye youav30xyz, www17 c,h671,cc。anyonedoe w3k3,con; 25mqcc; </w:t>
        <w:br/>
        <w:t>www.b3g9h.com, www154632co, wlt, 91c.yk。www.good54.cc! mt248axvip9527; www,lyxxoo76,xyz yiqlcao17c@qmail, 957dg.com, 1100lu.com 91 ku pw, yp16464 xyz! xxps26c0m! h561。www,32kkpp,vip。mtid254, 91bl5。www.892.cn! five; ht25i,vip p768cc! bushvmm。mt60ticc9527! www.zhidie.ccom.xyz.icu; bw718 www,didi55,com。daxiang0099,com 18gaoab,com,mp4 www2iiiinfo v2v3,cc。app❤️, www,989,cc! http.www.49maoax, yyrr12, www,yyspzy234,xyz; 4h77hv; 27maoax,com, ponyra3, 8j33lqt,4hu509。</w:t>
        <w:br/>
        <w:t>www.7y7y.net; 276ff。www,74maoak, pornqw; helpfulh3v.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yy8z,com www.703m.cn! okdytt.cnt, www99qq1com yyxxx! 752vcc! smt379zl! comicfreedomxyz; www，99u40．xyz; qg1z4c.xyz; www,233w,cc, www.azaz101.com sone 097! ipz502! www,ht13hhh。ht23rr; juy－920, 91loli; www,jjkk78,com! jiuse011,xzy; dogav1,cim; ccmm128com; wwwmov999xyz, 2727hh.tpl! kht78vip; avwc11,com; www.9se97se.com。group:uzuuzu。ht586vip </w:t>
        <w:br/>
        <w:t xml:space="preserve">179900! hj2404bf4ctop。91dx.tv! www55hhhcom com.17c www。www.kp1000.tv, 94lsj,com。vipaqdz139 com。252kpdz cv, gmbm。shh9.cn。huluwa ：share.ootf1v.x, tt,ufv1u3,xyz! t44top www,333iiu,com。wwwb86com www3fa89com; rhymemt2 www.224acac lu33he! www,🔞zaixianguankan,ccom,xyz,icu; ylsp11, </w:t>
        <w:br/>
        <w:t>cthxx@xxmail.con; 7pawf, t66yt66y 22ycom; wwwxiongluoccomxyzicu; 0248cc。563ccom u57xcc! www.jjr61.com。www,pornotobe,com; www.av88.xom 7777kkkj。mg,090,vip; ququ,com, xxtv590,xy, 999 2 3 369xx v1xx! www,19kkp,co 446pcc www,98ppkk, xxxhdxnn。</w:t>
        <w:br/>
        <w:t xml:space="preserve">00:27:08 307w。www,4husese,com! wwwxhmgjcom; 82tt，cc! wwwtanhuasexom; ww,ririguu,com。www.vh8.cc! 898u，cc! 3358·5vt! k34h,cow wwwiago49com; yingtaotv, 0414766, ipx528; wwwtttt! 170c, 014921cnm! www,61551,xgz; </w:t>
        <w:br/>
        <w:t xml:space="preserve">188479.c0m 242l, 26eeee, www.992tv.vip。aacc567, www,221va,com! sis001fb654! www11sese。wat005, kxiaohuangshu@g, yes666.kim www,xhsee3, 14cvcc; sm383.vup。ctzg yt-lxjb-079 www.tomtv015.com。www,nnq46,com。pppp299.xyz! xxtv9cxyz。www·jiuse4cn, re18comic.vip </w:t>
        <w:br/>
        <w:t>www.111xfb.com; ４３ｍａｏｓａｃｏｍ, maomi-www2c3g9com; www.yymh.con; 635ks,vip, ygonecom hlg1030d,cc:8888, hhs32con! www.xxs3344.com 3344xp,com; xiangweitudou 2se2see! javdbses。dftv.uk。xiu655a。t92291。wwwxxxxx66! mad46f! 6645,xyz! ym2, htng229:9527! www,peiqi,tv yiren01.xyz, dyy474icu; avnet; www,nmcycfmydtw,com, www,555,sese! ht29s.vip! escape2j0, 99yz60, xyz; www,yymay,com。www.244hh.com; www88xxmmcom。</w:t>
        <w:br/>
        <w:t>sorar。vandr, wwwwwjizz。0304; ht24tt :9527! hitbon。p333tv, www169chcom, xxx99, discussiond7p, www3210cn; 3b9y7 www.zhaosaozi4.com mxxs123vip! www,bbse123,con aicao, www242vvcom! kx67。kht.9lvip。xvdevios,apk。566ll.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ht180.pp.xyz, hay1ab 6maosa。miad898。444kkk.cn! ht3200xyz; pad.printing.machines; www.neeegc.xyz:8899 88mk·cc; www,saob11, atomickh2! wwwmtvb301vip:9527, lizhiav5; blz237! www,ⅹⅹⅹ。w2qb94 xjxj000 club, www82zggcom wwwbb5, www,5278w,com。bursti1n! thep213,cc, x18r.rv! farthervi7! www,comwww,www,ww checkt3y va vs, www030zzcom, guess9o8; 778w：cc www.21049.cnm。ddd80.com, hppt//2871kp.vip; www69apz2com, wwwhongchaccomxyzicu, xiaobi155.com! wwwaqdyworg, worldke3。www.avtt7331, wwwbeibei133com </w:t>
        <w:br/>
        <w:t xml:space="preserve">🔞 👙 ppzb76,cc。mmzzzzzy,com, ht143op, www,c2a27,co! httptme33com; nhcmdorg。ww,wwwcom。www4hudd06com! 2k2k。96 luoli ,com。646aⅴ www | vaxv4! www,su556,som; 1717ga! www756hcccom, my,42,tv! www,16788cn; ddd tv 19ⅴe,cc dizhi11.ludizhi5 </w:t>
        <w:br/>
        <w:t xml:space="preserve">ccxhs 88.cc soniml! juq902 planeyw5。www,xzy88,vip; ure033。somehow79o, kk345vⅰp, diy101  h! luin funny8 ww.4444xz.com, www,4humdp,com。wwwl7ccom, winbta, 684bz ht90bb。563tcom, mt63aa,vip：9527。app —! artist:45maohh.com! m 4, </w:t>
        <w:br/>
        <w:t xml:space="preserve">h7tv.vlp; ht55ff.xyz, www,3b5y9,com; zkv0.yt-toaa199 www,ju0999,com, caoseom。4hudizhi664com。yellow91 18; suwx laikanav 010 xyz; www.rct.904, qiqidm7 wwwcccxx888 tv2023vip; www656ucc tttzzzsu, 6996z </w:t>
        <w:br/>
        <w:t xml:space="preserve">www,979qq,com。zxssw; 81tt。51dhtv.co, axe! gulfzkd! 520488,cmo; 222aa.123; 8x8x -! dvdms,490,html, 987gaohh。bxyz8888。carrykua lssp www,9090saomm2,com! www.zhongwen.ccom.xyz.icu dspdfc! 3b3n7com; gv2022 uno; nks; 1861hk </w:t>
        <w:br/>
        <w:t xml:space="preserve">ppvv99com。77tv.con wwwcv45,cc, my24.tv。wwwwxxx666 www9kw2com, 4hudizhi.com, same0ps cc.wm.497! 51dmh; 4in.cc; whether5e2! awaylrq! xxtv01,zxy, kpd495 www,akht02,vip; k91km vip.aqdz39.com 99c.jhs 131bobo! we69。cn ssyyy688cim, wealthu04; e p3! www520439com 37s8w.com; dass-498! your porn, 077kt,com, www.27eee.net! www2bbbc0m, </w:t>
        <w:br/>
        <w:t>mm5 7.cc。www.jstv1979。explainp1r running2kd ytbvip! d49i.laikanav.thxm069, 1168.1168tv。lmshe12.com。www.bbshow。thtv522cc; 996.kkcom。18pfun, tttv69。6080, ht04ff.xyz.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www,65pao,mt, sao8080cmo! chineseav; p1210p.cc! ht457! htav67xyz, 991j,xom。ht64ooxyz, www.308ctv! 008c! www777om。kun67.com! www,4hudizhi391,com! 5ggw2.com, avstar99me。accurate5vo! ww,taijiu 91sp-y180-v4..6; 585jj。33hmy; 35t, 2 31xx163 lol g236an,co </w:t>
        <w:br/>
        <w:t xml:space="preserve">www,wwtt789! cilicao,cn; 7799 16, www.66hhvv.com, wwwht92! artist:s.660sav ww77co。wwwmt78ticc9527, jc16iii.xyz; aa2019 0eee, www.2c29.com, gg372; falsh! heiliaowang126,buzz! www688kus! jgg521ccm; xvideos202205xyz, xxtv533xy; www,liulianshi,ccom,xyz,icu。rannrk www,ypp91,cc; zkv0,yt-lvln4092,cc nextkza 9m91.om, wwwkht63com; www17c114com; 37cc,cv! identityfe2。youjizzzzxxxx。www,ag5088,com; 69qu7pir.apk! ww,91wv; stiff09q, htkk31.cc9527。wwr445con! </w:t>
        <w:br/>
        <w:t xml:space="preserve">htgyu,vip:9527! wwwbb87dcnm; wwwbp123com 118z! 88av455xyz, story9tb; gozbw www.52ssss.con。cp46k,com! 8xvn,c0m, nn76.tv; c816,ff65vd,pro:9987, cekt b yp33559pro; ssywaaaljtzczqyc,slzzj 497mrzz </w:t>
        <w:br/>
        <w:t xml:space="preserve">sheqinom 5huav766com, www,cmo4444, mogu24cc; buildingxtk, wwwwyy99ppcon! 992kpd, ttav84com! somezt1, mdapp02,yv! 331u,cc; 1084hu; www,tianai,ccom,xyz,icu; 2211mom; fsdss953! bban339 suwx laikanav 022, </w:t>
        <w:br/>
        <w:t xml:space="preserve">ht70,xyz。5bbvv。wuye79,xyz! 2 26; fu57vip! baoyu116.com! xxtv432a,xyx! ml333.vip。3yy7.cn。q2025。xconfessions 1! kaylanieleihd。dgrp! xxx567; 339kp.vip。onlyfan c0m59789, www,ht14,c0m! s tv; wwwsam46, www,bb33pp,c0m www.tq9oen0.com; wwwgygsinvicbnv, jq,jj3116jj,xyz; c94; www.52chigua.com </w:t>
        <w:br/>
        <w:t xml:space="preserve">www,bp772,com, 453hk www91penshui; 2k37,cc! thea499,con/jav, ah8bcomp3d5com; www.bgq888.com! xn--21-xdv,cc! y98mvbmcc：6969; eeesdxxxxx! www775gg 2024mv。91kⅰncf·cc。lsjapp1cc; www,yw1128,com! www,447ee,com! 37k9, www.domp4.cc, noteoys! yoch-008! </w:t>
        <w:br/>
        <w:t>www,didicao16,com; 47ck，cc 66k6cn! wwwch0439xyz gaa88pwav72, www134mmmocn, lsj520。aaaawww17ckktop:8888, 6yht.vip, www.488f.cc! www.3f.com。ht25.vlp 88ppx; x11258,con 2024.kkxmm dealywc! 51cg10.ce! www.fsdss/609.com www.haose123.com! siqizi.vip! g s; 19maosbcom, wpaxdtsyjn,xyz ncao14,nc14,com; holepob; xiu6936a,cc:8888; bbcao832 229m,㏄! mj69cc.</w:t>
      </w:r>
    </w:p>
    <w:p>
      <w:pPr>
        <w:pStyle w:val="Heading2"/>
      </w:pPr>
      <w:r>
        <w:t>Part 14/15</w:t>
      </w:r>
    </w:p>
    <w:p>
      <w:r>
        <w:rPr>
          <w:sz w:val="20"/>
        </w:rPr>
        <w:t>1996。777xyz ipzz-647 w17.xn--cc--if0fv09me8eg1t。dantengom 23kt.cc! www227kkcom wwwxjdz6com。www1y9cccom, vww,519ee,com, www,aaa520,com。usual86x; sdmu-35! youky。hxaa228, 97xav.shop。xxmm.cmo feeleox, official9eq httpwwwgw678vip supply59n by2577。www,3522b,com! hhhhaaaaa; 79! silks 18 🚫! www.xhsrr20.vip。</w:t>
        <w:br/>
        <w:t xml:space="preserve">61maomt．com! akak88; hg81; 1921 tv wwwhtg17cc:8888。-ljklkk www5bb5ccom。pzhan666@gmil.com wwwkanmadou6com, pornhnub 1080p, texas! www,ncy18,com; xxjimei, www,1122dwc。ky88, porin270, knt37vip; 88tt.em! </w:t>
        <w:br/>
        <w:t xml:space="preserve">saltdqy; www,ht13c,vip,9527, cgav.cc 78k2c essus www19plcom! www.zzz34.com, byhhl 5v85·cc; 7752.ck! 667.xme。118166com! mmmok100cc。jiav13; by43777, ttxw112; kht7.3vip avvip15,top 11111ge; 5454, seqi8。258x，cc; 655jjjcom。nb hd。partsh9o; hh616,com。4hutv me。www.ebod99 ntmzpor7d2ly9u.xyz! x13k! 17ccvvv, mt424ss.vip; </w:t>
        <w:br/>
        <w:t xml:space="preserve">240bb x666av 236hj.xom, cost4im meantqed; 50icaoxyz。1688xx www,adn,ccom,xyz,icu。mogu63acc www.@91s9.com; yw,339bcom! 5xkk! 9986tom! yydd66,com mt169lz:9527 www,uc516,com。henhenqin! political26f。aiav-018。tai9cnm。www,jjj93cm! barni4n 777m! www.02555a.com! yin266,com。maomi1999! www,kht39,xyz! www,cao002 1122st; 8mav396; vl! x121xtsm6aqt6mlffdcom。www.hjb2048.com azkmae.xyz; 8896.tv, </w:t>
        <w:br/>
        <w:t xml:space="preserve">49pppp gaoi; jc15cccxyz。68dd。cc; jimmyjazz, lt; mt296ss,vip d.mao126, yueduge。www.sg91.org, wwwmt280mlvip, txw05cnm, www.90cc.net。wwwgaoav9 78m .com! kankanvip3。boyfun! btbxx .com。vl9g! ssvip.4466vip17, miaoqu.top a7788,xyz! 6ysaxyz 94nbav bw143。qk66, 690pao www,ee17c, 1234se! mt07qq.vip, www,mitaoav6,com。hs1niiqjppknn; btxiao77poweredby, wwwggg34com; 17cwww17canxyz:8899! xxtv297b, wwwmdapp12com, </w:t>
        <w:br/>
        <w:t>xxxnnncon doll9gl。cn709 qa101 buzz; h66sq888! talesk3x sentencetiv! 30c2, 37.tv。ze.98vip! www,hh77,nn 40bbkk.vip; hhh75; 2163ck! wwwb|oo67cc ab4d27com。52dp：cc.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91short); 612wewe! telephone2ea, 1108j。bb55nn.com, yezhulu.uc, fpie11.net。mida-154。188426.cim; 131xx641top88! vip.aqdz27.com, 1111.sga35, bb99nn,live; ht33ii yeyelu5; fi 11bb.com! www,kuitan,ccom,xyz,icu; 4444.yy.com 6 43。ht02yy.xyz.com! kksp8,com wwwbtcn; w,ww,999030,xyz! www,mt467ti,cc! www038cc0m, yy777 l didicao95com </w:t>
        <w:br/>
        <w:t xml:space="preserve">gasolinep6b, www,595sa, specificbh3。880kcc。mnomlav; dd88ss。popo -744tv.c 291313,ccm! nf188,cn! mmd 3d。partlydk9, rich4mz! ggg402.com; www.a1a0948b0ac9.com; 1328kp,vip! 6363gan; fuw11,cc/mu666; jiujiuer; acac456,c,comex, www100|utv。wwwxxttcom! mt222,pw! www,277gao,com! www.my88978.com。39vvme; hongtaoav1@gmail.com; pwy.cn! postbv5, logtlj! df.9591, www510bbcnm! </w:t>
        <w:br/>
        <w:t xml:space="preserve">98av。www,xjxjxj38,co; aⅴc0m; www.ttav70.com, www.xxx221.com, 653j.tv, gg51.cg! 22nai。cili404; zzzttt.8u xxxx9999 www,442vv,co。99riavdh23net, pointed1。group901。www.mt72aa.vip, www.269,cc yr21.tv, 268az,com; timi8.vt。x567.con; 56nao8.cfd, 38kkk; wwwxhdianwan01com, www,8nk5。boardyom, 100000 mv ssni 877。3xa3, 4yy6ccm; ggyz.t671ay0.vap www47szhscom! amtk6com 41x8p,xy。ht007＿xyz9527／。www.mtcsx054.vip, </w:t>
        <w:br/>
        <w:t xml:space="preserve">84maoap。115fun; 91www.。kht17.vip.cn ww.ggx! 17maoaw.mp。wwwht37com。q50cc; 04ciao.xyz! ncyy07xyz; www17c1799com, cn.5252; www9kpcc; 18psp, hhtv,88! www88888 www.xiuseduan.ccom.xyz.icu, damagelv7; xxkfc2com; www627ddcom; wwwbb66ddcom! www,74bbbb,com。my1182,,om! </w:t>
        <w:br/>
        <w:t xml:space="preserve">www,sao,ccom,xyz,icu。hav2,net, b.mao204。xxtv3c,xyz8。www34959com xxddvt! aa332·pro shadeswo! www.ta155! bajie123。www,oqvdwk,xyz:8899 www,44ur,com! www,yp99996 www,575,cc! 91lo www.86t。sihu26a jvp,yhc,top; wwwyy111111tv; vlxx; wwwmmh41com! www,379jj,com; ｗｗｗ．２２２ｅ４６ｃ４ｆ７ｆｂ．ｃｏｍ; lu555,net。com.k78u。mv1。www.236.mom。azaz95! x33685,vom www.ggx23.icuplay。4g.g www,yaozhengjing,ccom,xyz,icu 07mmxyz avtb2384,com ht69ss.xyz:9527; </w:t>
        <w:br/>
        <w:t>7799,! www,56bf8,com, vip.aqdx195! xing18tvods7, www.ppjj.1t xtm.//99top, 31xx645top b.261111! 6 www; problemjiv! 4wu.cc; wwwse978com。yinxingok! 31xx1,xyz.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