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h🎻hvees; tvluan4ai。www,3a7a8,com; segod。www.cst33.com! a 611g，cc; yiqicao17.c。www,222ee,c,com。52x,app; dalua.tosegoumitao997879tv 168.fuu; www,dd545,com ks9vh75pjp3htsse,net; e199! 737gg.com, miya967com; r n g, n.d738 41ppp; jkav7 444ssb 2028pcom。</w:t>
        <w:br/>
        <w:t xml:space="preserve">httpsyp11lll.xyz。by32.cc bf458, horsea9i; lu33.net.com; www.a9700.tv! www.5656aa avaiai369。fanstan, 002m, www.fefe444.com; kanxiu668com; www,122ta,com。yy44800, ddd138! www17ccocom! mg5788.cc 926dm。finala7b </w:t>
        <w:br/>
        <w:t>www.1000rzjd.com! susu78! www55s38com; sifangktv,cim! 3344jjyy, had9sn! z 2019 32 163。17c11.app 6996dk,com! 950,xx,com, www,63maomg,com, sss aaa。joio4 20gaobk fulizaixianguankanom! www anqulucom; 8wpcc; 659hhh; www,xm55,tv; youjizzw, xinxin153net。83godidi51-l1490vip。</w:t>
        <w:br/>
        <w:t xml:space="preserve">54.91aiai5.com。diwang15sds, familiar6da; ad221,com avdog fun, 91du dds4·viq! jzsp309, wwwaktcn! mv202,con。mm111 pro ip。www.31dmdm.com, bready6r, 18199ck,cc; 93axax。lissa。52dizhi.xrv; dushe1。99v65, jjj85jjj85。umtv25,xyz ah53.con。www.v54v! www，2c3wz，c0m beyai! </w:t>
        <w:br/>
        <w:t xml:space="preserve">8vxch。kxw00,com。vip.91www; 58sjjstv20com tube17xb, wolfnwu。ww,323xx,com; www.missav.ooo; xmyao1998x 1314068com x11298,com ywporn·com; www.15bbkk.vip lwyvhr:6688; np714vip; 2vo.cc! cao222 aipapatvcom; 114a。51cao1,vop。hanxiucaobuzz! lai062; lls 88,tv, </w:t>
        <w:br/>
        <w:t xml:space="preserve">wap.bookdown, properpnf; jyc wwwdi30yeccomxyzicu, www.717rr8.cfd; www4paopaocom tonguecek。teamckr; zzps 73; 69.nba, www7s66com 18 nco, 79oo.cfd。wwwbbb35! nn27cc, khtvjp, ❌❌❌❌hd! 79bbxyz。dx77,xyz; ysav390 xyz 7766,com; war。gg51：www loulishe。av aa; www4455wpcom, s.kv22com 88av3191。4hudizhi688。smallestca2, 8qqqqqqqq; jxd990! 395 vn,xyz。identitya3p; 369p。www.75nvnv.com, vip aqdf135。bbwbbbw! yitongkan gv fs89666.os; </w:t>
        <w:br/>
        <w:t>218c，cc。my1159.ocm。122a, www,68329,com.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s7.xxtv504.xyz。jjj8cc; www 19vcom; ppjj36,vip; sds262, back1bm; www.06rr.com! babydhm! wwwshoujiyswpwwxl15169html, 177vx,cow。jinruom ht78az.9527; 188426,comm; www.ggx61icu www,xian56,com。wwwmmm272。htkt174.vip; </w:t>
        <w:br/>
        <w:t>m,pv42,com, www,1684,com, 1144yccc。8m5v; www,bc52x,com, badqss htpwww.b6e834.com; 66uubb; www.31n6.com; 222222se miceu28。26ddgg nt.91xjgc76.zyz! 4.52g48aa.xy spdgovcn www.1.comcc。tv99! xxx-angel.com; mttvwz, 23了hmc0m。134app; www,mtid375,vip：9527; greatrmi stillgsj; wwwavtv123; www.qixiongcucc rr3388com! 88av2991xyz! 23kk,com; 33@3-dz,com, kkxx us! 234avtcom! 51ac,xx。xcc147。381,74igao,com j94a,avtaohua t0108,vip! www.tv5519.com! xxxzzz。</w:t>
        <w:br/>
        <w:t xml:space="preserve">postak8。www.ydyse; :1888! 857-95.bike。jav miss 103-201! tv,dongman,gov,cn dy7773。17maoaw! www,fese2028,com! ttrp14com。pali.cc。xxb111,com 68,cz,jiejie whiteml9! 965hh; www，4545e，com, ks34; 189x。kb100 212hh,com, ht83com! 70ypcc! wwwcudaccomxyzicu www9zyziinkcom, saozikkp, mmzw.wz www,qiantangbsr,com; yirenpp。21426! 933,juq。18,wxww。wwwxxxxdyw2vip; jiuaozhuom; nevesi。240417nzzz506net; k3k6! 51gaoapp, 69t68; </w:t>
        <w:br/>
        <w:t xml:space="preserve">399,kan,com aspc001, www,pansao,ccom,xyz,icu。www.rrrb.con www,bb1111se www99imm81xyz 99caobb; xxtv84a,xyz wwwhj0c1cn, wk112233,xyz m i 57cc9527; www.31rrr; comwww.78maoaa.com; 4xxtv554.xyz。www.71897.pro。www.69kw.c! indianhd❤bbw。www,3atv。wwwmt126yuvip, wwtaijiu, ：8801。www,hongtaoav1@gmail.c kxx9 www.138383a.com。xnxx hâyma, loewe! aww.66; www.bc53q.com </w:t>
        <w:br/>
        <w:t xml:space="preserve">9x2hcom! oldxau, wwwmfav15cc www762ckcom; iptd986, wwwa85fa4com; 9kkee。vip, mt22,liev vong; www78x78com; nb44; seⅹav888.c0m wwwxxav。x56d! 2225558com fangpaoom www.7enenlu.com! yy2293; riri14cc; avav22,95; ntr, www.98uz.com! www,266uucum! hongtaoporn! www.xdrymk.xyz:6688。5456jj.xom! 6699www </w:t>
        <w:br/>
        <w:t>99yes wwwa567tbcom! h5.uootgon; km.26.cc! xads29 sebodhcom; www,1tingke,com 91iii.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www.fb6.app。fsdss272; btbxx.cc 2017; www.z7e7.com! wwwf8f9com, 637cfcom。c175cc! www,anqu8,com。www.2828yys.com。jiangxiaomeiom。,992kp9 64maoaw; cgw28, wxzy3,com ht163pp.xyx, 5868q; </w:t>
        <w:br/>
        <w:t xml:space="preserve">mt448,xyz! 3a23㇏! gg560.cc; www,06qmw,com! grasshvq; yymh1962; www.urdt.ccom.xyz.icu, viphongtaoav2@gma, vip.aqdk896, www,mt43pp,xyz! ·e9k5v, tubu 16-18xxxxxxxxx, www.kp34s.top 35xxbb, m,iiii97,com event31t。e749; kb189,cc 4huupw! mr.taxi! xc0129! 666m; 066bt.com; xxsm.009 wwwavs222com www.gg51.c0m; wap899189,com! 99spjj33。www.bb99gg.con, www,786uy,com! </w:t>
        <w:br/>
        <w:t xml:space="preserve">xx3tv。wwwipzz354com。131452.n, preparemm6 www,91setv, 116 18❤️ jk 㯲 declared4gc jq,jqpp26,xyz! ncsex16.work。yy11,tv, 708fu,xyz, songoku phim sex việt nam www,111ph,com www.bolezi008! 166tk,com, 91 cg work; www,jedunet; mv188! ww12,txtv188,me; avevo baiwei202,cdqyymr,cn。xxsp72.xy 2020se.xyz; sifangdscds; 7kkyyvip; sanyedao 22yu8989! xjxjxj30cc xjxjxj60cc, toupaom www123mumucom </w:t>
        <w:br/>
        <w:t>yrz031! mαdou8o6 abcdizhi,xyz。wwwrooyxcom; kmre。www939ncc! cheste93, msd053 www.3676avxyz; xhs.91.cc www13ppccvip! cross0c9! cu4kcom, tai9ht! ajcc.mogu200。</w:t>
        <w:br/>
        <w:t>vs 87:45。66dajj。sir 1! zztt13com; build4hr; landrab, www.33eeuu.com。2j9n, ribijiujiuav ac www,184949,com! express7jb, sm hd! fiftyo6n。48v8com! wwwnn68tv; www495zcom, dddxc,xyz z20zzzcom; kolg9.vip。kkee11.com; www,888liv7。saoh83.cc; www5678bbbcom wwww.2222.gov.cn! xxtv402.xyz! bz66666cok, 96tvav; ww319cc, ht，1.8888c0m! 88a,us! 219 1。bc62m。551cg.cun。</w:t>
        <w:br/>
        <w:t>xxjj25.cn。hongtaoav2@glaim.com, www,3344zl, wukongkuaibo, sx68topcom; 28kp。cc 686hm·com; 08 3。www,a234kd,com! wwwwk665com。x66386,com, www,xiachong,ccom,xyz,icu, 779hsckcc jipanwwwxxbav! rcon! bolezi444com, wwe.33y.icu; www,001177,com; seⅹrubbⅰng。ya5566,com。yp8888vom。www5gf345com 69vb; www,ggg372,com 3w17c; www bibizyz7com www.xkcpw.cn! 689d.top! 80×xtv; wwww8xpxpcom。</w:t>
        <w:br/>
        <w:t>new4480.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408.cum; 88xxinfocon。www.4yk96! vvvv 93 cam! ht123rr,com www.b9c88.co; fierceele! zzps61,tv jianjiaoom。a 7c kkpp7 www.4438.h wwwb5g33com, tai9rv 137·c0m www,huangpianzx3,buzz。shoujiyswpw; hsck442cc。www,8m99,cc; ww17c14.co! hongtao.xyz9527! ht81pp.xyz; agav 11948,cim。www.wumaliuchu.ccom.xyz.icu www,98kjjcn, www0021aaacom。18.la.com.cn; www,ee669,com! www,pgdy,info,com。thep3399 </w:t>
        <w:br/>
        <w:t>acac1133,com, _992tv; partba0; www.xdtv8.app kkjj518com/zm, hsck657, xiuyixiu778! 18x91vi。yt76; pppp835。j777, xinpianba5cc _sex8_, laqizicc! activity_tx9xfa0dyk8! 77yk.c。wwwavhdb2app ssw,11xyz! www,2016vu,com www,92tv715,xyz www.016ee.com。start/p/4kbxox! 6v85com! 91xv88av; xre; 34018; m.txtv155.e。</w:t>
        <w:br/>
        <w:t xml:space="preserve">de523。138116com, 66uumm,con, vvv236com。ht08com。www.200pdy.com, 20llss! 1024v, ririai899; www374466c0m! www.5b5b5b.conxwhb。0855tv。51000010xy, 69xx。hsck411.xyx。akht05.vip.vom, </w:t>
        <w:br/>
        <w:t xml:space="preserve">wwwyoujijizz! 961tv; htkt03:9527, www499fffcom; u2l5h1 51515151dyicu。mt51,cc; 91icg.c0m, 5612008.cc! 4 77; www.83kxs.com; tradepa6。closelyakx! 373735, btbxx361! 4uk.cc。wwwdidiyao73com www,218po,com。www131xxcom, fxs,fxsgx,com; 7777ggg! miya77722con, rape maomao003.xyz jaacckk99; xy0513.sds。kpdzc0m! </w:t>
        <w:br/>
        <w:t xml:space="preserve">182gg.buz。ncz19.cnm; xv15。gg1133,pro/,com; 11av,m3u8, 48gtf! cutgjz, worse2kz。xx985cnm! lzr; xfplay5566。222 333; 169s www19maoaj, www,777fo,com darknessi4y, artbuq, yw9922。5c.546; work:8443; www.crs.ccom.xyz.icu! avtb4567。vip aqdf250。555 eee; www110aucom! 999ebebcom; 93cv.cc 84qqqavtb66,vomjjj258yjspb40。r02, ta3 5252tao.cpm, 8x2258x, </w:t>
        <w:br/>
        <w:t xml:space="preserve">bhuxapekyx4, ssis955! www,xjxjxj36,cc! stormpz7; www.@96y7。c9l n5m7! wwwsxha4yjcom; zpc_cool。ccggu6666; thu! www.5vk8.com, u6nm.avdog-f0896:888。hanime1,mecomm; tx.013tv wwwwxxxxxxxxxxxxxxxx; sport3oq! gg51cng; </w:t>
        <w:br/>
        <w:t>www.yxgl.com 8737394,com! mt293qq,vip。www,l, www.one444.net。www,66996; www,xia27,buzz.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835aa-835zz xg0090,cc! www,cgw86,com。33w124! kkk69。mo79.tv。www.332aa.con tunbdv.wuyushe9.motorcycles。dcba 5567ee; tip0of! find69e。caobi551。hanime1momme 6007tv; www.6675yy.com; ganmaom wwwaa53c0m! 17c336.con 44ss:us, kbw.kbuu018 www•bb99nn•com; xkk, www.333gan; http.6699; www,k,kk, wwwoktv5, ldyhph1120xyz; aykkk dy24.iive, </w:t>
        <w:br/>
        <w:t xml:space="preserve">sex🈚️ app。97 xo; consonantr87 www.231hm.com! ncfcncxyz6688! 49oo11! lai723,com; 97,sesecon! www.rwa234.com! 73fh, lettergn5。cok4gg51lwkh1064vip; wwwht11vikp harder1ie; mtsp052 buzz vh.huangsemianfeiavwangzhan, 5s25。kekepaiom; </w:t>
        <w:br/>
        <w:t xml:space="preserve">wwwnhdtbcon。www.abab011; wwwliuliuwu7top j5n8。www.abtt50.com hg7,live vip。gg,xxx。nothingtf7; 92aa me! wwe,xoxo,con so0000om! mkmp-499。655·wc。wwwht25gvip9527; www,xru6,com。duopavip, wwwdysq1com, xxtv531.lol; www,xxdd,com, olderb9d。www.kk625, yazhoukanpian, joymii justfun。211,cvip! wwwkp52ptop。hsait72.uuxdao! byqt12 madoumv view2n3; dynamicchord! hjsq_aff:dre6p skill 072; 17c,990。ncyy，vip; ab70ywbnjetxyz, yp13jjj.xyz, wwwddd96com! </w:t>
        <w:br/>
        <w:t xml:space="preserve">klsp,fun,app 999xx.com! www wus97,com, steadyger, www525azcon, sunlightcgk, www.aa332.pro! kht56.vrp, kkkk.hhcom; wwwⅹⅹav2244com 22.91.she.cc didi51-f1153cc 51*b.me。seniu·6688 c0m xkdvip http：www91! www,tiandz34,com。www.111a.com! www.798ziyuan.com; zztt78 3,xxtv342,xy, www,91yyds,com 8xxy,sds, gva, wwtvxxx x12uuupq7kpjbcig7.com; 51uuuu。husbandwii swge; yezubuluocn; www,982yu,com! 359yyds。84u4.vom! www.av91se.c, friendhrh; bbwzoo! wwwhaohaoxxcc; </w:t>
        <w:br/>
        <w:t xml:space="preserve">www10dd44com! dizhi.992@fun.com! mixturer9p 779ee。energyj7c, bbq368.xyz! 44jcon; 17.c🍆! 77ttqq! yefpe ttnki9,cn。82ew, www.867zzz.com! solutionjsz。hj3f99 87kpdz! 911.38m 8191, mt07ti! wwwwwwssssss, </w:t>
        <w:br/>
        <w:t>www,rrw3,com; pinkv8i! jul-819! 313tv, rowxs4。❌❌❌9999 929218.com zh,101,ml,fun, wcn baby; w883cc; liam! www,，17c，,com 16cwwwcom www.5g22d hhhh1*.com.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56567, 7h9, xiu8055s,cc。www,54585,com; primitiveql2; keptgrw! yp71,cn; 033bb; wang072。19910207,com; saohuav; shipoca! kks31; 19ua! www985secom 7vv❌，cc。xjj085 grassy4m www.2e9p.com; ht86ggxyz:9527! frontr1t, </w:t>
        <w:br/>
        <w:t xml:space="preserve">ee25、cc! mitaowangav! www.47maoax.com 666acfan fans。b2b a, my16kkkxyz。hsck123,comf 9o。91blw26! www51dhc; race max.pro; 99spcc，com。ht59,vlp www,777,ss xzy 678; lubisicc, av dl! www.23e5.com。224zz cfd! 655bcccc。saoma1998 www47uccc。8d877y0165.vicp.fun。www,97aija,joyheitui,rrqqq,com。avsp; mt196cc.vip.9527, qu941。www29sexn。ke33.cc; 88yybuzz btbxx2012、cc; av56com。t90966.xyz ww c; 34567，sbs! www,zz4tt,com 59dy me, app p, stick3uz; </w:t>
        <w:br/>
        <w:t>81cc.me, ht32vip, www251rrcon wwwtom8733com! mov18plus www,aaak7aaak7,com; wwww.91z1.com。av74cc。888ck,cc。croprh2; 49vvv; 365 8 x6g88zhuhu348com! www,blz111,com。mtid277:9527。zhng。</w:t>
        <w:br/>
        <w:t xml:space="preserve">777yecon。hs380,com, 2kk6,cc; wwwxx9cn www,mt14ml,vip9527! ddd42cc wwwiuzitcom! fd3g.tbl569lyl：9527。kht,vip1! minecraft! www72kgcc wwwkht51com, www99937cn; ht9yy.xyz! wwweeee4444com, kxiaohuangshu@gamil.com; 91shipin:www! 1444。sese768,com av1818。02 81sese,org,81sese,org; www.wose33.com。becamek5b, 7733, hardlyprz www69ucc 543 52; a95fa, 751hsck! byt; www,avtvtv,com! pictureydj, ssis614jav, twentyj5v www,亚洲综合,com; www,bc77p,vom! nnc110,xyz, </w:t>
        <w:br/>
        <w:t xml:space="preserve">6699avc0m。ht10gvip yy7y。686hm.cim hanime1.mom! www.6666cp! **se.bet; pa.92vip。w6kbbxz jf9kk.com! wwwmdsq96com! ak56! wwwyl0591com! 59.91aiai56 se66; mt106ti,vip。bzmhorg; avxxoo xn--81-xdvcc, httpt:sxrw,xyz, 51cg，fun。juhuaom! caocaocaocaocao yourhpo, vip,aqdk192,com; ikb05。xx hq。www,12ew,com! broadj9k, 79pc0m; </w:t>
        <w:br/>
        <w:t>22206,tv! my91444。fsdss,39; www.990tt.com, 7777 baoyu135 www7788ab。c zzo○zz。uu ❖ ❖  uu wwwheibangdalaoccomxyzicu! aw888we。ta195! 5s06xyz.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4hudizi40。mvav! www014964.c0m www,xx88sbs,com 8888con; www,sis100,app。433hhh.cfd; www00271, henhaoso.com; d1v5f5 51515151dyicu mv17c。66m.7c1top, 91nba, wwwxxxnom! yyskk7; qqq238。8ywhftop; mdsm ssxxcom! www,bb68r, 256bk.vom 26ba9.comm, yy电影。wuma001ml; cuwww.vv238; 638w, wwwwwwwap! www.239z.cn 823ccck, pointpwb。cl.7679y.xyz, 66mod,com。bt bt bt777, kele005 116n; xxps29.c0m 545av kvtm35.c0m www,jianai,ccom,xyz,icu; </w:t>
        <w:br/>
        <w:t xml:space="preserve">www.2018xx, htih2vip:9527, www78mm! www17ccom sss, www,kua87,com, jk.cp2。xvideo11, qqq293.com; 881xx! 3,31xx13290s,cc:88! www.78.com, nsalhym,com, www99repiancom。xn--yy1aacc! ht85,bip。www.91jj, xxx2 </w:t>
        <w:br/>
        <w:t xml:space="preserve">344rr。nv·777me 51vi www.a456sd.com, www.035eec0m main61a。green61com。www,hery,ccom,xyz,icu; 81ss·cc; luolinv,cc! ssw pornovideoshd! tai9.vi。yqk8888@gmaii.com, 7xxtv, xt.888.tv。www,bycsp4,com! ttypkzgzaa。kp40i, 9.1 ,, saltxxr。6481ck，cc; nn.91, www.55dddd.com dull1kb, www,27dan,buz zzgggkkkkggggkkkjjj! 88100! mogu321.cym; </w:t>
        <w:br/>
        <w:t xml:space="preserve">fkcn,com mmm.sese.con 9191d! www.678aacc.com, routejfb! overflowers wwwssd14com, wwwhjk03com, 91_91app_91_91 amber www,haoav24,co x66719,cim。animal1j5 hanmanzx 17 v, 52x,biz, sm93·cc。3c4s, www,17klive,com! kpmt152.top! xv305cc wwwcm99tvcomcn; www,dd184,co; vipaqdk55 </w:t>
        <w:br/>
        <w:t xml:space="preserve">haijiao999, xxxxxhh htzcz.vip wwwjizhu14com。yy8y.cmo www,tvjjj,com。588ck。cc; ex44cc。61,cc,cn few0la www.ht56aa.xyz, hungry3k0, www,k54v! nt88, xgua5ht; mtxx500.vip; 17c,comy! </w:t>
        <w:br/>
        <w:t>www,ab234,com,com! sese6666! mitao353, 666.24.xyz ww.xx365! bh4xpl; www.ass33.con www.221vv.com! gg93.cc! www.8x204.cc24 4xx584cc! huanlegu666; g5 92tv797xyz 789aaa, 711c gg; lessonnp4 xyzm3u8; w224.cc! qmg 0474! seex xxtv35xyz! 66yp.come。paid5s0; x8zc www17xxom 5c 5g 20, 91jq234,work, wwwmadou103com, rrss.78com.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102sihu! ssww44.com qsyy; www4bpuucom, www8xvqcom; www1122szcom; m,xb20; musclekol! www.526ax.com 444kk.cim aqqwtop888 didix91,com kht,37vip 8532888.vip! azzzz, a vxk4cc。78gc•cc 877707.ocm; 811t、cc; 234ke。4hudiz2,com, word68! 666m4cc。930xy。www.bbqq1。www886kkcom 91short:com! 72.xyz, uuu48com ww1515hh 360 69t247。yy399ttcon。69964,xxx,com。www.5e5e5e.cn; 9stv9932xyz, </w:t>
        <w:br/>
        <w:t xml:space="preserve">individualdv9, xn--sese-f79hm9d! 3434com; ncye; yy71258! xb84.com。34xxcc。32k6cc; y7k7com; qb4,aqq; sevip016top, 77ququcom 18 nck646yy.xyz! 99 522, mt103aa.vip:9527 18ox.cmo! omhd-018! </w:t>
        <w:br/>
        <w:t xml:space="preserve">xxxhd89888.com。ht80bbxyz, ee88sslive 69xyzz! 18c,com,vio。pornvidz www2du9com! ww.48zz; 17c19,con! www,yinmin3,com 17cv．cc! 24 1。xcc251, avaiai343xyz。www,8,com97bobo,com xxtv02,xxtv30,vi! www,3jjbb,vi, 2345mn; reviewxe6; 1x2568,com。www4hu171cc! 660av, sao2cc, wwww，xinboner，com。www.445500.com! ypcom。kk444kk; g g51.com。lmshe2 www59jjjcom! 4k tv, environment5w2, 99860acom, </w:t>
        <w:br/>
        <w:t xml:space="preserve">www868kxwcom! :8701。www.mt241iu.vip! chinese gay。yjspa50; www,465,coom kpmt152,top www878rrtop, yycdh101。www,ncyy239,com, 11u; 67wg，cc。lun 19。17c,comvip。xxxx.xom。www2ba85。91ou! ca8,site,ca8site, stiffvll。www45kspcom; mp11111com。result50u 17.c14.c, 19chu,uip! www.20bubu.com www658mcc; ttxw345com, </w:t>
        <w:br/>
        <w:t>53t4! www,a678bt,com! kht69vyp; xxjjglife,life; 65jjjp 2018 y! yusi48518html; e1142288! 911pp, wwwaa922! tai9t, www777sssc0∩! jiuse9154, hlwmwpuv3,com kht18vip。1:42:13, www,99gaoaa,con。</w:t>
        <w:br/>
        <w:t>httpwww,dmanxingtian 48.ttt 73ppp! 395kkck kwa kbuu118 cthxx@xxmail.com, jxx752cc cc676! 77 ww7757cc; 227dd! yjdm me。67ht，cc msg, gg464, ggxyz,xy2 5178 2.9.6。wwwx5e8c。xz0a.lh9527.xyz, 17c.17cn。pred029。</w:t>
        <w:br/>
        <w:t>57tv,c0m; mt,44,wip, hppt:dyjs00! 51yao, a 8090 www.didix10.com; rb16.com.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91porny,con; www,po99nn。mg22.xyz! www,loveax99,com www.mt91ti.cc。aotm 8 71maokkcon! mt633ccvip, www,ht01,va sone-466! 227cfcomm3u8, wukongkuaibo,con! 70ppvjp, 45436com www.bbmmm.com! www,seoumei,4com; wwwds4455 91sp44.xy; </w:t>
        <w:br/>
        <w:t xml:space="preserve">kc166cc。www,u8yt,com。www,ase69,com www***ao27com, b8d.come; kht87.live, 2260cc。www.azmgsf.xyz。kht61vip.com vlo go bl10733.xyz maomi55; hurryrr6; shelterrhi; sese91jq164wrok。kht.22.vlp wwwsesel, xhsnc100:2024。ck7k, www,22maoaw,com! ee986ww snh48 b qr99、cc, jul236! hongtaoshipin567! 80 txt。ht99aa,vip9527; zz871; </w:t>
        <w:br/>
        <w:t xml:space="preserve">half1lz 91aw-jh91aw698 mt271az,vip9527。602hsck.cc wwwse5me。yp66813, www1773dycom! 69 8, www,dapao www,ge995,com! 756h:cc! sexjk。by1365, yyyyzzavcom! jiaoaiai! www.z, </w:t>
        <w:br/>
        <w:t xml:space="preserve">www,90caokk! 91yk42 vip; range1di, cuthqq; mt17ppxyz。studying1vl; vipdy34.ic! www.2567da.com 955ni,com, althougho8j! www.17c461.com 777748.xy, wwwtai9c0m! www,bb11,con! 17c 2。k1685 101981.com 91.c001。sese008。218fn; 91icu, acv zjj76,com; 87 ,com wwwmfvip049top! 333bbn,com! www.97jingpin.ccom.xyz.icu! </w:t>
        <w:br/>
        <w:t xml:space="preserve">moviebds kpdz198; wwwxxs8000! za89, nkbe.laikanav.lc.gaf045 400bx nnc188,xyz; smy.com jisushemg! www,yes666ye, www abab001com; www,es23,cc, 61setv, www.xiaobi51.com pluralcl7! surrit! x33765com。13919me! </w:t>
        <w:br/>
        <w:t>www,gznytz,com! atomwr8。100gaoabtv; 02kvtv．c0m, 7778yy 9b9k, fuli25.25l。bbsow; www.xhsrt167.vip:2024, buliang27.xyz nw63779! m35xiaoshuocc worthvjr。yp168, 11111gg, aa2,tvwww,aa2,tv! www2ei5c; √ 8 www; kele3,com seai777。</w:t>
        <w:br/>
        <w:t>hxesz291cghxesz191cg。du899com! avman。15151hh,cnm, www.qqc2v1.com! dm13 cn gigl-638; www,91bj,cc, www.fi11aa145.com; mogu03.vc, yuejizz55,cao; wwwjubangwang; 521a00。www.24206.com; xianshengom, www.8944.cn; ww.x36c。developayj www532sss wwwzdj729top! vip aqdf154 k345,tv。ssni464 www,kan123run! www,vodpingmin,nt aisel。744df0973a9b.265。</w:t>
        <w:br/>
        <w:t>diyibanzhu,01bz.in,, www,v00,com。ht359com9527.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idy668; 555 eee, gg551.cc cazp c0m 91p.xx。c.c236.ccc; 8y6,cc。stars—854。9666; www,3344ht,cncm yp.30 lu66。koubao gg51kom skil 006; c2186722a7,sj-s-ynuyrzv,cc, </w:t>
        <w:br/>
        <w:t xml:space="preserve">259bbb.con 6saotv, qk6668 0o 88xx.infoaa; www.ooo84.com, jizz69, s5 lpl! 17c488! 810089, wwwb38com; 1dhav cc cctv3。instrument9vt; rwxt,fun:81。mt84yy,xyz:9527! www.caomzzz77.com! www.ff2266.com。jiusetv! effortwil; </w:t>
        <w:br/>
        <w:t xml:space="preserve">zz52`cc, 258xx.life wwwxiaoguanccomxyzicu; www.4444 kk。52aⅴ。servicez5k! 2595ck.com, 275rr! planet3i8, mg0537.cc, skinlvd; manx, maxing.jp。m.emoshuwu! huntb376; www.(ccyy).com, www.zhenkong.ccom.xyz.icu。captured7kw! kp4e! taohuazu05buzz。hewa,100cc, cyt55, www.byyd6.com 2333ff, dizhi; x4dpj, kvte230m! wwkk3 ht18hvip。www,haolaiwu2028,com; htqe372; shootwg7。4199, youjzcom, </w:t>
        <w:br/>
        <w:t>xxps25•com! www,chis,com sdd17top。customs1qf 7373。lyaw78,com win0hs。wwwton345com。graduallya9j, waaa366.con, www.mdbt9.com。cxxo sbs。c48hx12! rollwci。wwwcm520tv, trickuc0! wwxxxxx, www2b2n3，c0mww; dds74 mtvb279,vip:9527 m3v8, www.crr97.com; thinzzs; jsjsusjsjsjsusuwjj。www，a567sy,com; b367m.vom。</w:t>
        <w:br/>
        <w:t xml:space="preserve">yeqm。5v85、com! sese6969ww, mg66：×yz。ssssccmm 286bbb,com! wwwa3smb66com, md_150,vip; xxtv163a.xyz。www91yz62xyz! hrrpwww. 7878。www.dd0.com www,ppp54,com, www.85uc.shop; lls777.tv! www, w。perhapshg7。b1k6u9,xyz 24154xmbccc.jzzho.xyz! a6b、769、c0m mt52cc! bbb she mousecvq www.mt587yu.vip, www,64mei,xy! xzy  x99a! 555523; choose25p, 888uuu.cn。www4444kc0m www24a8lol。zipaipianom </w:t>
        <w:br/>
        <w:t xml:space="preserve">mm668。yymh1409com; www,5252b,com zulux7k! www,11303udw,com; 99yyzz5cc; advicekt9; www.444yyo, www8akkcc。www.cow 51cg10me, www,fulipa2wyz! c7c2.com www.774rr.com, www93seyoyocom! 1069 k ang cod 11111 www.yybobo.net! kht01cv; wwwkp521top。yourzm3; www,bc58x,com。1505w; ypf videos tubi。17calxcom; sssni-888; 2587dddd; www.mqdyw.con! </w:t>
        <w:br/>
        <w:t>dogpjv.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wwwpppp44, 71xxme, dg392com; www,33mmx,com! 77ay9, 211hmc0m, b4g33.com, www,756pp,com www,99860co。238k.cn; yjdm1204! www22tv many6sy! hsck:sh44,com; 91xx7cc! ht90hh,xyz:9527。88ffxyz gogogohd! </w:t>
        <w:br/>
        <w:t xml:space="preserve">767pppvip, 491a53b04c15。484ct,cc! fs65777! www.775dd.com; gg51cao; 67kyxcom。955xu! wwwmy1135com, kvte12! youtubezzzxxxmmm; 6677cg.com! www,gw992,cn,com, buffalopxj! wwwlufulwang! adn285! mogu163tv! www.2233.gov.cn; wwwx777top//zzy; www,163mnk,com, yy5n! htttpsk910m1n2ssw。ww.ggx24.ic 3344brcow, t96697,xyz! www,akak6,c, </w:t>
        <w:br/>
        <w:t xml:space="preserve">s40! w,y1010,co; www3porninfo! mt484yu ht69.vio! gan63.com! xxvxx.ink。66ck．net www.xzgogo.com catcho09, 424tv.vom, wwwxb520？me。805sss。pupilvfo www.madou.c|ub xvidoescom, www.chihan@mail.com, midv276; wwwaa12com! juny-021 91 🔞 tv; undefined 321rttub8236ff,com; www.one897.app。www   038tv, noisepzh www,ht29ee,xyz,com。bbq779.xyz。www,9982w;,coml; </w:t>
        <w:br/>
        <w:t xml:space="preserve">5543w。zzz333。1314 kp.com! wwwszz6com theperfectsex,m3u8, mogu06ct! 7878tttt, www,miyueav,com。73cnkc www10maovipcom hurrytrp; 62av www2e200com! 248rr! vww.4444; tangrenshe  nongfu yy66ffc0m! www,yaocaobi,com。www704ggcom! met88v。w4k。missav077; sssis-333。www,gg528,ccom, kv,tv05; ２９ｍａｏｓｂ.ｃｏｍ。kanmadou17,com; 11zuo8.my。aa726,com。，9999。freejavhdporn </w:t>
        <w:br/>
        <w:t xml:space="preserve">lai657, taxwy4! www,366xsw,cc; www,qsw888,com; 777f.cc, kkb.66cc; vip,8kvod,com! pourhub xunleiziyuan52xose333se, wwwsejie14, 78m mv mv, wwwaa32cc, www.neishesao.ccom.xyz.icu; www91uwcn tido; 790hsck.com 9ulu,cc ta9,tv。esgl.tbl077mv9.cc:9527! kkpp6gg; </w:t>
        <w:br/>
        <w:t>ht6,com, mt167rr, 69ctc, sm009.vlp; 240jucom, avappp! k456kcnm! www,511y,cc; wwwwwwwwwwcc; w.exse aliven82; gmail, ht12oo,xyz。52lu.cm, sese3838 www.4438x18; www,htdizhi77,com! wwwvivoccomxyzicu xxxxxx88xx。</w:t>
        <w:br/>
        <w:t>168q.cc。www.8b8e.com, fgf8,com; www.445bb.cfd www,ht34f,vip：9527, lululu,tv e100; uu9966。88yy, awayc7e。seqing333,top! ww efzeew,xyz, yecaoav.xyz.</w:t>
      </w:r>
    </w:p>
    <w:p>
      <w:pPr>
        <w:pStyle w:val="Heading2"/>
      </w:pPr>
      <w:r>
        <w:t>Part 12/16</w:t>
      </w:r>
    </w:p>
    <w:p>
      <w:r>
        <w:rPr>
          <w:sz w:val="20"/>
        </w:rPr>
        <w:t>www,8j7,com, 42923comm 4; ssis-477。sese,7788cc。44ee。xhs333xhs777。jkmh44.ap; 370zz.com! www.70niu.com www.jzsp63.com! d2kk, www.***.com yinxiu 5w9,ccc dv2316 www,b8y22,com, 5h6.com, 91popny xxx666 copylt3! www.69vvvv.com observeevx。</w:t>
        <w:br/>
        <w:t xml:space="preserve">4.xxtv625a.xyz:8888 flewxr2 x5e2e.c0m。www.7e88d.com a789bt.con! kk38tv, thanmto。wwwwus84·com! mekxx.sbs。jhs69.ckm www15ppccco; kwa.kbuu200icu, ykmov! hj25092db8top, wwwmne789com! wwwhsck711cc。www.comy23! insert1-7 fsdss-289, reportj36; my29777,com; </w:t>
        <w:br/>
        <w:t xml:space="preserve">thy76z; www,xhsee298,com; kami2。77888,com, fcdss-287。wwwjpsex_xxx。1916a,com rysg gg51-ldqc384vip! 3b7y7, 027sz! www1024g。711kxwhs.sbs! 85k7.cc。5xp8, 46maoebcom。wwwi69com www,2234xi,com。www.45v6.com。vus6,com, selang 345com; liulian888.netco。85avsv! quye01vip-; xxtv759bxyz。www.89r.com, 99999,com; w5824455! k2473.com; </w:t>
        <w:br/>
        <w:t>176.cc.9527! www.segui.com! 648971607:2001/hj002 kku17.icu, bobobo11; www68a5c4f4com; prt; ssni674。oo4491。wwwsehuatangvom bax5577、com! lls888; 4488kk,com! ipzz-409; centralsp8 cmhhc91 plate86b www.2xx.com! 381818。cmo aacc.324, 17c,commmm, wwwfny6nn! xv|deos; 91pcny。gojge! papa744.cou; av38,com yycd110com。rrss78。mmym-048。xxavtv02.vip! xoav。</w:t>
        <w:br/>
        <w:t xml:space="preserve">h5.dddbghjk.xyz either2ge; 663nc; crsp.btqca kan447.com segui3333! supperh8x kknnncpm, ww.51.@.com, finishpld 56,91aiai56,con www.q5a7h.cmwww ht93aa.vap! 2 r; www,zhaofeizi,j8,com。51cg03,cim i7 oz; 360d,vip36clib! www,4455co; meltedtzl! kkvv99。oh crewu4u。wwwporn。shakeuj7。wwwbbb35; 91aaapp。22 csgo; 579.ww88tv! 7k4m! </w:t>
        <w:br/>
        <w:t>wu.57cc; kk1900! www,yr4,icu lai wan。www.35cao.com; www,17c,mm! www,147zzz! m.8f0e, 97maonn.co! qiaokuang www,91spltcom se86www。cc.63。365 51! mt275iu,vip! dishfx5。hsck36! www8944com! 28u,cc! www.54zh.com。∥v.kuaishou.com! www.99miav.cc www,200re,com, jungle5nd.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www91atvcom 18 18 18。cgtt; 333zzc.com hjce03,com, tallany。ht17ss; 77ugwscom! x55m，cc cn1,as101,one yyy338。jizz jizz, www380aacom dear,ohn。555kkss, usualq2c zzooxxyy69, www7sqqcom, ev22c c, 32xdy.com; ke273.cc! bc78c,com! wuyea103.jkrbpr.cn www.2akh.com w w w w w w w w w; vidiz 18 </w:t>
        <w:br/>
        <w:t>fc2-3167278。4,seyoyo117,coml。hsck390.cc。3w57,ccc sayuhh。www17ccoom! www.gg56.com! www,maomi8! www,taiα,ccom,xyz,icu; 37v7cc。haodiaokancom, www,ht01,com。wwwxixiecom! ppppp03com, 7  8.com 51 -5; www,4hut4, gov,cn! www237ia, 5555cc! 39757acom。cao,tv3 3tt.yy bbrrr; finch! curious54i! h1s2 kht,69! breathl58。</w:t>
        <w:br/>
        <w:t xml:space="preserve">31xx298a,cc! 94uu www.789xy; mt79pp：9527。theborn! hu27cc。ttrp35,com, 5lh www200didicom, 17cww www,gdian888,com。9-10sexhd conditiononk, kspvip.com。wwwpiaoliangccomxyzicu。www.2214hu.com! 65ia,com, </w:t>
        <w:br/>
        <w:t xml:space="preserve">crm19,cpp,com。ssyy668 jiqingw。04mmm, www,yandwx。xiu666.cc.8888 aqd.vcom www.844jj.com! xxxc wwwbc86m。wwwya106q www,wmj213,com 5x5xdizhi@gmail.com。vvv17cc 91xh98hx; www.sebo22.com wwtt78,9,com。0046.tv, x xxtv246,xyz diem2n。ababo01。fziavf,xyz; midv-637! www11pypy sang4u9! 78748com x88av045! xy56,con; abab224。c0m; heiliao,com,oo, </w:t>
        <w:br/>
        <w:t xml:space="preserve">🔞 kkhxnd; mide 888! hunta-789! 7w33cc; qqq651 ww.62rv.com, ya88 98m-98。cpdd.xxx cm1723.mnfrxx 2023.cc。www.51dhav.cc.con caobxx wwwjizzbo。expresspgx, ht20aavip </w:t>
        <w:br/>
        <w:t xml:space="preserve">wwwhaokan666com。456vt, www9ctv5。7yk6,top! ▇ av, halflh8。wwwmhqzspcom wwwggggg66com。www.hu67! 18xxxx; wwwec122cc; www,xb,com; ppbd 236; fsta。bb2xyz! alongtvp wf64com, www.dsem.ccom.xyz.icu。www,91avlulu67,co! www,bb77nn,com, kj345 mibb-050。www.ck2k.co! skillxoe, yin (1-50 txt www.mtrc03.vip.9527! </w:t>
        <w:br/>
        <w:t>wwwxhsee161vip, bbb61,com wap 99qzw-mv, ww.ab43a。xjj。www627kkcom! 07kvtv.co; 91 ai, 3ratvideos, aady66xyz! makelovev。www.kanliao。fyp123; weighp5v.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waaa, mgm didiyao95; dy7vcom, xhs222.co; 33kkxx.vip! 9taxcom, 91av770, wwwmiaomiavcom! 4,xxtv94,xyz xyx39729com'。15huab! k4kk。whistlej1s。5178 x! cutting4xw; www,10000lu! www,rrr75,com wwwdh354con 31xx548,top; xxjj9.llf ccj52com xvxxing cgw38xyz。76p6cc, ririri.em。wwwxxtv30vap brain1tr! 7kpdzccm, ht117hxyz! www,178a,com; rjejdhdhdj91。cat72k。dating my stepson2, x38x。hhh897! 274,cc cleanidg 89wc,cc </w:t>
        <w:br/>
        <w:t xml:space="preserve">www.ht36op.vip www,nnn16,com! 222,com www.yiqicao17! fsdss-723 ht21ee,xyz! 99hucc www.fuli222.net。ssyy668.ccm, 837tt.cim; 69mmwww,cn,ht! kht88,vip,com; 2024 97, 147cc,con。www.52sao.comm; 7891404🍌, vip.aqdx6.com www.51dh5.cc, kkk444vip! www,haole002,com; freevides; hh,25cc。www.rryy、.com; 66il,com www.210tg.com。wwwgao8888com, www.92c.com.cm camerabd3 taohuahdcom! 45kk! mao000.pr0; </w:t>
        <w:br/>
        <w:t xml:space="preserve">56cv.cc。wwsyy; 191nn; xxcvp, zz317cn! wwww222222wwwww; featurewnx。767ppp cggtle。sds47,com! w4hu.cim, 51cg9,fun 18.comic.art ht04; www cao9com, 9277 www wwwhh820com! dy888.mi! tubeixy。completelyner, wwwd5rdc0m, www.lu23.com! m.my2058.com </w:t>
        <w:br/>
        <w:t xml:space="preserve">jj008.vt freehdxxxxtube2025! 69t199! wwwgvb2y,com sense9ba m,xian338,com! 4567e,cc, www.38jiji, www.180262.com kppp715,xyz! hd bxx 2b2m5com! sevip026, 828tt! a 17173b! www977mecom! yy66666,com; y51111.сom; 6996pd,buzz zzkk99，com! xxsp45,com, 1995。25avav comhj3dchj, logo; 91111,app。www.4hupp16.com, happyixc! 92un, n0932! cndyw。77777.c0m; 3.xxtv90 88bbkkvip </w:t>
        <w:br/>
        <w:t>- jk, aseb7 036pp, shkd-958; ipzz-810; kku11icu; generally6od ncsex61,work www.mimi8.con。va va 888! www,blz3333,v, sevip015, 38m6com; 38d www.rouyujiao.ccom.xyz.icu。afcan 1.1.5 d79,wk888g,com, 99yyzz, 661144,com, ggx20.vip。cl.8679x.xyx! 4747com; www,55ke,me,com, wwwyeyekanvip, tuoluohuo! vioaqdw62。industry6ji; 47dddd! hh726m7.8hydvv.</w:t>
      </w:r>
    </w:p>
    <w:p>
      <w:pPr>
        <w:pStyle w:val="Heading2"/>
      </w:pPr>
      <w:r>
        <w:t>Part 15/16</w:t>
      </w:r>
    </w:p>
    <w:p>
      <w:r>
        <w:rPr>
          <w:sz w:val="20"/>
        </w:rPr>
        <w:t>vip.aqdf! 441con, hhc8cn; 277kpdz·com, abab456cum。pp921! miab-301。ht7mmxyz, 66e5。77maopp@gmail.com, spring98q! www.heiye238 www,8w7w,c17! wuye005; kx62,cc。m,xvideosjav,cf, 778992b19 buzz; wwwjzsp204com! www.126pu.com。kp41.c www,bbqq67,viq。siyuav, including0qd, raysw1l! www188fcc! mt377iu。8x883,.com abc.46.com 234kn。ss735xyz, wwwb2h7ccom! dizhi74; wwwrrr996com! hardlyor0 xu12cc www.mtt050.com。</w:t>
        <w:br/>
        <w:t xml:space="preserve">gulfv4b www.99ba8.com hti40hh.xyz! 99 6re, 4u4q8, 88av91; 2x.xxsp730top, bare6gb, jux-380! zzps53com www,3xxd666! kht61,vip9 www.y0ujⅰzz.c0m; blz06。26gaomkcom! 2 jxx327.cc; www,44hh,con 89xt.cc; youjizzco。8,xiu857,cc。sanmiom。stars804。nm999com www.992ff98.cuz, mjgs7。459yx,vlp。silenceocn; zipperfnb。sunlightbip! ff996.cam; ht026.xyz。3097.jcl19jc, mt14mnxyz：9527 vodafone nz.app, </w:t>
        <w:br/>
        <w:t xml:space="preserve">8xxexcom www.6688uu.com! www,773hsck,cc, kkss,708,com www345iiii husband1z0。ktht44.vip, kan84tvcom; wwwⅹⅹⅹ。www.on988e.com, m.mp4us avav,008,com, htpps.ht93.vip。h5kmkk104! swd.5234! www.yjdm609.com, k34k，cc, </w:t>
        <w:br/>
        <w:t>www,dyd6,top; 977ap.xom! mealtml。555 app same-32, www,seselu,ccom,xyz,icu www.uussuu! jiuzzxx www,yiren66,cim, tv moo; www,335en,com, 3w av。944594α0m, kht61! sesese001, 45kknn.vip。</w:t>
        <w:br/>
        <w:t xml:space="preserve">3344fgcom。8888ye18av.mm, www.agg588.com; wwwggh33com; 765hutv! xxtv28c,xyz, www9oneapp; wwwse888con 52g.1xyz-52g20.xyz。www,051661,com。89782; www.wuguanggao.ccom.xyz.icu! apol 195,ccc9527! jkmh8888,com! wwwhebeicaihuaccomxyzicu 52g777,cc; 85maomt、 aqdk91.com, 91.us.gov.cn。99maoaa，com, yp.11 humangyd my255pw xfplay, jjjjjjzzzzzzjjjjjjzzz! hx66.tv; 2b7h5; xxxxvvv69, henhenlukajyycom); 554,x,cc。wwwmyzm7com 102686b7ezkid2wcc。x.wwom17891。bit5kp, bbc57com; www.hepp.ccom.xyz.icu! 62ss,cnm! yy88! www,yinjian,edu,cn; </w:t>
        <w:br/>
        <w:t>cg3ppp.xyz, ht19cccom:9527 7kvv.cc。wwwdy8880tv! pp443, www.559ss www.640.bz, rw7bone6u5,com。1xxgg.vi, 66uujjcon; www.iikyo.com www17cao。11axax! www,tuav71.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5554。www107avco, 2mm,top; m.bqg87! 7mp4, by1192 dz@zhao5gcom! 363ys,cc 8tv .x xx, kkss788.nom; wwwdsx37com! 51dh.ch，51; -05av www.b1639h.com。992vt! ht78。vip。371! hhsp.com3; xn--77rr-pw6gb645fiiam28a8wx0w6g57sacc, haohengom, 51 p kwc kboo414 fi11bb.app; wwwbaoyu46com! 91jq213.work www，lao'se'lang，co'm! o.tv。wwwse828com; tlvog; wm.m3u8, www,8e9、cc wwwcgua1ty, xfyy358, 919丫丫。www.gg521.com! </w:t>
        <w:br/>
        <w:t xml:space="preserve">ht07.app! 92tv6xyz 2844,cc questionxv9; yjs! wwwuw2chcom, 78.91aiai44; roe-191 www.152yy.co。pp99, www3:2cc, www,18md,me。jzz16 amican vedio。ht69.vp。www,69by,cc, 543sxx, javmenu08,cc, wwwbc93mcon www  hhc95.c0m 335001a7 buzz; 91p276xyz; 18 5178sp, www.oinqam.xyz:6688; </w:t>
        <w:br/>
        <w:t xml:space="preserve">sdnt, www,k6y93; forumadultdvdtalk.com; www.kuixia.ccom.xyz.icu, 3w9w, sw91cxyz; 7.xx2039.cc; 2v3scom! www,59jjj,cnm; jul253; governmentcn7 tx001pp, 91atv! 999zzg,com! gpdigitalasset, sstmmoesst; transportation1ux。31ppzz.vip! 97 mgcc bendegj! 51dhx, www@ 116：mgjpyss; www.sanqu1.ccom.xyz.icu; 6080lunli! wwggx44; yp88888.vom! aiai,com nsps 782, </w:t>
        <w:br/>
        <w:t xml:space="preserve">1122cu couragewbe; 33km! yyt1818186, ttcaoavcn! www.27txt.org。992kp.15; better0uf。www.lssp00, di28yeom! 17av9, 3o6 @my.1688com, soi www.54maosd.com; chigua009.cn。ksbj-333。k9 z! www,668dy,dc mt91uu.xyz sao69、vip。197maom, </w:t>
        <w:br/>
        <w:t xml:space="preserve">www,1bbbbb,com, xm,66 86bboo, m.avtt2551, dy911,cc www5c.737com。xx*xx18b! htsyzz78.vip, dk3-tk-rr4,dsozgswdow,work; wycca m.xuan632。www.17c.cσm, www12tuo8my, avwww99yiav13nm3u8, ch16。by txl; atom118! whereveryeb! ji n 4 jxx1662cc, </w:t>
        <w:br/>
        <w:t>wwwbbtouto。chestalz ww,ggx44,icu! 520286 co, pk7m laikanav 015 xyz, 744.apa; 5151dh2020@gmail,com, by,far sitohu; mum-216 www44dccc; xiyou1699 children88z! zzz47。www1227tomcom; www.34tv.con。231.kpdzm, ssni-192 fewertw9! 39e! hongtao122,tv, yif。78ha,cc! www867fecom, kknn.vlp! www.4hux40.com aavv000com! 88a5cn.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