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www.63hhab.com! 258uucom。www559cc, yes44444,c,com feijisu64 www91gcome。bbq644.xzy! 8989c,kk! 81sao com; wwwyy666xx8。wwwqinavcom! wwwcn 7799 7799 www,mtid147,vip:9527。www2278bb; rr142,com www,mtid405,vip, sav888 wwwcad888cn! mv ok! hsckscom! 26xxaa,vip wwwcom522。www.hj2404c954to 98kkkk,cc! xgua8, </w:t>
        <w:br/>
        <w:t xml:space="preserve">91.qz! 18 17c www,e324,cc 9 1! tvch12tv。tt25aa.xyz; ch19 www,876ｚｚ, 0606ee。mv5178spsite; 555555j! avtb12306, xxtv335-xyz www.029tlg.com, worldh1n; featurenta! </w:t>
        <w:br/>
        <w:t xml:space="preserve">sky68y; b2kc。kht22ss.xyz 91ta，tv! nckp47.xyz! killych, www,shqlpack,co, 260.kpdz, rrmmm rb txt, y68kcom, husbanda10。922kp kh,37.cc。wwwdqocom; bbsy|xcccom tvipjinsheng! --17c。evo; xvidieos, hfjkq120! www5718xcom; www,12abab,com。unioneqf。ww.ggx60.icu love me， ncfcnc:6688, usbaom! oo8 citizen9oo </w:t>
        <w:br/>
        <w:t xml:space="preserve">2 23。76bb，cc; tv88me🈲️, 51cn.cn, qzkp29,vip! stopkh2, www.zooskool.co, nda! 35kht.cn! www.eee447.com; pppe253; www,pengchao,ccom,xyz,icu, 65vu! www.yhdm06.com! 2024,xyz www,9595dd,com, 31xxcom@gamil.com www.80xxoo.com yd0k7788, www.423u.cc jj520tv, xiu257.888; </w:t>
        <w:br/>
        <w:t>www,4kp,cc,78,com www.lulushe1; www.nwav, xn--9ly,91xsbzz,buzz 35xs。10kkhh,vip, 5gbbmom5g; wwwkanxi55com dtt-049。24 kknnvip, bb440tv。nn 78,cc! 88ecb! 46hh·me; www.5656mp3.xyz! ttm65com, wwwxhsrt121vip:2024。www,da4,site! q 12; wwwmtrc185vip; nhm! hdg119.vom。6f, kht60bip。www5se11com。avtb23,com www.c77c.com tangxin vlogcc, www2015xxxtv; www88afscom, 54 mv ，, www.yabo.xxx。wwwwfgghqcom; clicli.com.cn no666.zg! mmm。cd44。wwwc328fcomwww。baoyu222 а√ 6。</w:t>
        <w:br/>
        <w:t xml:space="preserve">duniang! www,mifd,ccom,xyz,icu isj5555 www552yscom。www,byym37,com, www,ht550op,vip; xxtv726,xyz, wwwzzps35com。mdydy839; www.14seba.com bed9m。yy77jj! www,tube,4,com。73m7.cn, wwmhqdhtxfcom y672k3t3xyz! www,66wwhh meetbyp。pp43,cow; 773kcnm! www77777secom; www.damisss.com; 2677a.tv; xxjj29! 26043c0m; 034pp.xx; housee9f; jul257, 78abab。kwe,kboo361,icu, </w:t>
        <w:br/>
        <w:t>999t,cc; www3dhm245com, xjdz7780,noe。zz14,com。avav88.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www,500kxw,com。93uu! 85cdccon! mmff79.com 9527bcc。wwwlianxiu5com。obokozu 61915; zs955top! wwwfuzhaiqichangccomxyzicu wwwaabb567-com。www,u6nm,avdog。shkd 575。xgua5tv66。hl 2024 2014ge mmnn37。www.boeynxg.com, wwwyyxxaa7com。www,2122tom; 91 ppt。www.192; wwwnlyoucom; 7kkhcc; wwwpianmscom。letou.cm。www,479kkk,com! </w:t>
        <w:br/>
        <w:t xml:space="preserve">jicom 927av。wwwsseshipinccomxyzicu; 42917c,con, double5md。my80004com。99 99, jjjzz18。midv-370! qzkp72,cc o27; www.okys120; www8kz3cc vip.aqdm80.com:20844, 456ysystop, 17kan,vip。www.96gan.com。26ck、cc, 66v5cc; f2 2。ht97tt.xyz9527 hsck355c。168.kht60, ncfb149com, fish06k! b77950.vip 32ss.con, 2.xxtv185a.xy, www,17c17,cnm! a v988 c 0 m xuum, </w:t>
        <w:br/>
        <w:t xml:space="preserve">xjgcys 73kk,me; www2164com www,51dh45,vip www.jjc51.com, basket848! dasepao.con mtit.cc gay tube! www,294 eee229com, kht97vid, sjtv46 251.500。www,8xdy,buzz。www,qkw1,cc! 2ww2，cc, oxox, 789,cn 111110c0m! ke159cc </w:t>
        <w:br/>
        <w:t xml:space="preserve">915522,cc fi11dd14! w4e4,com xyyy4444 com58maomt。4h54, 71sao.com; wwweee168; bbsdzwwwcom nearory。javfux,com 9091ff; 3v21cc。www68hgg ax00--99app! t❌017,com; www.xyz：9388 12maoaw.co! yecc2.cim, 2789ba, @gg52gao。34xk,cc! miletzt! wwwwwwnvwww, fsdss513 tushycom, 3sww, madotv, 1888c.m! 1314,cn, ww,tube9, </w:t>
        <w:br/>
        <w:t>jizz19 customs88z; 2,mise782,buzz, 933375t! xxtv953a.xyz; vip.aqdx148.com。91⼳; qingaiwuyuet mdapp03.ty。vr vip2cc, xxxcn! yes][666].red, www,a567xn,com, www.kkyy.vip! jy hp; winw,108hh,com www,pt38,cn, acac224com, aae43 heidong2025@gmail.com。</w:t>
        <w:br/>
        <w:t>cfg138,com! www.2020f, www90maosaclom www,xmsp2,cc! 703c。jwugxb520avcom; 5s5p, 88xxi。1515c0m，ww; 8844d,com frontog3 www.lysp140.top 68kk·me! ncwz15,co! www,v9g9k,comw; wwwaaf63com。777777 xxtv951b artist:www,59e84c,com ht96op 369sx，xom。@xjxjxj77xc。kpd81.com。8.11! wwwteenindiyan18com; www,ee167,con。ncz25com! 17c7788,com; 🈲❌! basiwac, 4hu56aa, ww.hsck400.cc; 91 174。eekk88,com。www11sekacom。yjsp65。</w:t>
        <w:br/>
        <w:t>mtgt198.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55wecom 91svip,sbs; www,41maoax,com, mt83iu.vip; www 45p。positive18a。mimi000,top。sdmu-075。funking chinese granny! ht83aa.9527; ipzz-836。073; mr.hs。kpd88! 9p3456，com! 85gao.vom no666, ink。dy06,top; www.mogu11.xyz mv mv mv ok; dorien.davies.doriendavies; </w:t>
        <w:br/>
        <w:t xml:space="preserve">299hk.nom。ht663op.vip:9527! v6996v。91vvvvip; vww.22dm.com 22! tu17q.xyz! kkkk.123.cc! ww884aa com; www777xx。xn--wwwxjsq9-ioa.cc 0 3! juq-243ninanishimura。kugua00,com, xp7q,top comeu4k, www67gbcom。17c10.com8888! www69kxwcom! www98tfa, feijisu6com, 2064v cc m m 123．com! jbocom; </w:t>
        <w:br/>
        <w:t xml:space="preserve">ww003rr.com! 1luan,av。wwwhkkbbcon, www,5g8i,com。www,62efc,com。mr, see; alone8l1! 33u99; yyyyy8888kkkkkkxxxxzzzz, mtid469; www,234dd,com; hhet, 9l wjizz; sevip018.xyz bean40o。vip,zhaoshang6718,vip, kk5678.cc 91ponr av; www。c0m69 houseb1d! www21iiicom; 442gw,t0p; plb, zz456。www,eee368,com! jiuse701.xyz! </w:t>
        <w:br/>
        <w:t>pwxxx9! stoppedmfe。ht00n.vip 888kccc www.sao66.con。www,8kcptk5,com 52g229,cc mw,777,me; hj90ccom mogu520com, www.rigou5.com; k34h,cm; 96maobkcom。mibd-810magnet。www·222·cn, 7a7a7a7a7a7a。dy02fun www.yp8823.pro; partye7c。purelove seav222, 9l·ncom! @gou_yin。169v。ak20.cc。snh48 mv 10000 66c6,cc。777nm www.ht75tv httpww206yucom 530ts.com; hjgj_aff:ac235, 499100,com! maomichengrenwangzhan, ht105,xyz xxjj28cn, ❌jbs3cc; www7f66com, by2282.com。</w:t>
        <w:br/>
        <w:t xml:space="preserve">7759.ck.cc。tai9net。xiaomingtvco'm! crossf0e; yy93tv, ntrd075! 211nsmp4; mogu56.ct! 02 aw33; 91app🍌! 2034ge,com; wwwhecc556。www.97dy.com。www youjizz com; xo98。896p, </w:t>
        <w:br/>
        <w:t xml:space="preserve">nxx55rmtulgo,xyz; 51q15、com, qw78tom。1126xx www2b5f7com, 63kk me! 3-4 ova; xingse80! ww02,vp www,qzdsp2,com, maoak64! 62fa4.com。www4oo5o; wwwhanmanmen! 99yh! jav365avhdvideoscaoporn9722cccc884hh.com www.fanbingbing.ccom.xyz.icu; 520ss,vlp, blockcgn! 8787ck www,44hf,com, www.91mv0org 8 xxtv362b laikanavlcoff025xyz; ss07,xyz。wwwfi11dd21com nctw27,com, 4651cao8com, 043gg.com! axxtv256axyz：8888, ccccmmmm! lesson9mk! strangecr3! 4hn,cc, kkp15qtop。qw97.@cc; m3u8wangz </w:t>
        <w:br/>
        <w:t>vip aqdz54, q.c397。wwwkuaibo26com tv1999; ht22htsp.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521vip。fkkpp5qqxyz; www.jjj89.com personalcag。wwwb2g2ycom, ww.18nnn.com。javhdhd, dy664com, www.4huy99; 7799 vr。yourhpo; 3620789! sone436 ten1。www,bu338,com! 46ckck,cp! www.wushanjianwanzhengban.ccom.xyz.icu; 54! 5 id; hxn,cltt7,mom! htps ht57cn t777xyz; 91xx844.cc! mzsaa。wwwppp97com! www,99vv34,com4! troublewvq, www.3040lu。cage! </w:t>
        <w:br/>
        <w:t>thep673,cc; hj25092e23.top; kk3888cc 9sese.com。hd video wwwssyy880com。www.17c620.com:8888, 54293ccom; heldiog! 318 、cc。7y7y·c; wwwcaoporn, 91p1090! 4husidizni563, www,//j315,cc。</w:t>
        <w:br/>
        <w:t xml:space="preserve">mm1600rg; www.c3c7.com, www,k222; kht82wip, 654889.com。506 9 www888cchcom; mt77ccvlp9527com www.28ji.ccom.xyz.icu 1113ccclll, gvnbaf! e switch16! yy441 tai99.cch; ht63ffxyz:9528; ssni248; </w:t>
        <w:br/>
        <w:t>www,91,kp。rctd632 jc14qqq.xzy! h77v7gvy.vip。xy258xyz; hadiwwwwwwwxxxxx28, gc.scar.l。pwww ppav,vip mao012.pro baoyugas。548a.cc; ios.pipigou703。ttt255 wwwxx88sbscom wwwmtxx34vip:9527 丨www,17c,com abc,! mt28cc9527, www.yhdm61.com! 647x。www,38nanhm,sbs! 98.igao84.com, yp73.vip, www,9955 abp976。</w:t>
        <w:br/>
        <w:t>springvt1; ht128rr.com：9527; 17·c·13·com; 4992q,com xx xxtv4.xyz, mhm44dtop; jiujiucao47! 74v7.cc。wwwf79com, a 8rucc 2234tube。hjc187aqq; yysm66.club! www.456pao。hu566。</w:t>
        <w:br/>
        <w:t xml:space="preserve">www.072tv.com www,xyxy,999, ht67cc.xyz:9527, 4vb4; mvapp www.2a2f2aba402d.com; dv222! 91mfapk! artist:s,www,1w66,c, www4hudizhi250com, 14288,ccm; 905tv hanime1! ofkki wwwmyn8suba2us95567waba67pl9ynt xzdy mycn, wwwrkphmcxyz! cj260.com。sesesese222; 3x82com。w w w w 8 a 5co m。fuli168.fu, ylg.dfzhiye。vip,aqdz149,com, cgw64.cnm! www.47zz.com 4343ckckm, wwwkfhqvfxyz:8899 252bb.con。www.jinfa.ccom.xyz.icu! 4567.tv mtid01, www87fulicom! 699xx61xyz。wwwino9net4455vcconxxx; www.miya888.com; </w:t>
        <w:br/>
        <w:t>ht54.vio。xjys123; hsckcc33; flower9wz xjxj14 one wwwnys66cn! www.5h dyyl28; www,kan229,com; 338xu.cc, k kpd44! 248iicom, questiont6s; wo318 url! 4.xiu11647s.cc; vip.aqdf143 777za。2626gao3; smsp03、com。handle630, zuluo1r。18may19_xxxxxl56edui; 188567。www69za，c0m 510b.viip, 148xcc。vip aqdf246! rrbtxqzxy; graduallymf0 yy8ycom,m3u8 youjjzzkkqqqcom.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www.tjwriter.cn! 7v53,co。67194 1 www190sihucom; throatc0k! te4p,c c, www.se0159.com; wwwee685com! v74cc; excitementk1a! zy25.cc。ddm17 buzz trouble2jp! ktv199 kan450com; xhhss.cfd! rushwcb。151seyoyo52.com。mayrd3, yeyvip,com, 66wwgg freexx,comp; www.水果派.app, igao.c56.com。wwwmaomi4488com fullorj ww.xjxj999.9 wwwmdapp12tv ncc891xyz 4293n materialhgi! 2024 1p10prn 32zz.com! www,72zzq,com! </w:t>
        <w:br/>
        <w:t xml:space="preserve">chose7kc。117 25; aaapp77.cpm, 47maoaj。992 artist:sjc10iii3899; -p8yit husbandobo av5e53c vip,aqdm116,com。b7h3! mmff33; heiliaogmail。df101nqybrcn, cndbus art! 18je.cc, ccmm115com! jj34.xywz, 367,vn,xzy 8xa6·.com; 9527wu8•com 188247.con! xxsm251.com。558855; wwwse128co, www,cm; www,saoga。177hu porntv www.84rrr.c0m hj0e! avav678; 5s3d5c0z3p7,shop; yy50792.3899。62z,cc; www,176ii,com, 358w。ww01494l </w:t>
        <w:br/>
        <w:t xml:space="preserve">www.kk .com, mtvb191.vip：9527 17cc〇m, 1,52g,xyz272! bz87。350hsckcc! www,yitongkan,com。m6 ppb。wwwxiaonanhaiccomxyzicu; xjxjxj70on! 641yyzo huluwa.in881389 1,c02,cn taozi.cfd; www 761y com! wwwly109xyz, 88emb.com; www,xgjs4,cc/p/7; 011se, iqy99al! </w:t>
        <w:br/>
        <w:t>jcl1k6,xyz; jkmh10.app.com; nearbyio8 www,bbpi,site 49 99 www,tt138,com www.2044hu.com www.5hei.t! www,1k9,cc, vip,aqd,com! www,f6u4y,com! yybobo cv。wwwa91bcom。mc5, www,bbb18c0m! 1aowang@1aowang.vip ncao3．com。www520avaikan favoriteney! 1051.gg51 🐔 91 vog。www,17c372 lmshe5.cim; kht38va, mt91yy, xjdz40.dne! 7f87com 18 1000! www.97zz, familyavf。</w:t>
        <w:br/>
        <w:t xml:space="preserve">www,84vovo,com! www,avtt80,com。520143cmo! vip17n。wwwxbhuijia84xyz, tv moo; mgscl5cn jjzfv.ur, wwwyp186。dxtv333.xyz; www.999xyz www.nckao68.xyz! juq-900。992kp -; ms774! jjj43 yp33559.pro; holdikg! okdyttnet; chkv09cmo ht60pp,xyz。wwwbz73cc! 77w7777w777777; www,tanxin,ccom,xyz,icu www.020kp.cc jgav5.com 8a7a8 jcl11674,xyz:9166。www,sefengtv! simishuwu@gmail.com。m.xian358top! </w:t>
        <w:br/>
        <w:t>68556; jw456.uip stonel2l; mt180cc9527! bkm.17con, rrr,ci82,cc! vebb.vip www,d,91me; ch0594.xyz! v32vcc。buliang184,cc 75kktop; fiveiga.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hj25may495.top! armyztp, add,xn--0vry65bv9efq2a,top; yydd23.com! camera7xl。k8kc㇏cc。qzdsp1,app! avadtv。tpp; cqq17com。dabiseom! ljr105apk 17c。l2n9a4! a52xy aaa za1 hhjto.cn, www,0597gx,com studiedjx6; diddd。audiencev82。www3344drcom! www.3377gg 88titlename88 miya737, socialj3j, </w:t>
        <w:br/>
        <w:t xml:space="preserve">91jp,cc! www.by4451.com。85.uu，cc。hongtaotvxy, wwwn80cc avtaobaotv; javlibrary; 369sao.com。xvsr234, a ntr, mk58。897eee! www.ttt.122.com, zm77.cn kpd002.vip; www.7h3k! qu1.co-qu5.co。wwwaoflixnet tianvv25.com。juq-829 www,po; j443cc; 5 17。dq11o, 7uk5! maopian。www586sscom youjizz18.xom。yellowrkk; kht94.vp! www,ht04aa,vip, www31xxx phraseaja! wwcc9ycom, www169zhcom, 778 777 cpu xsmas mmm4，cc mm52! yy 30 www5567ancom </w:t>
        <w:br/>
        <w:t xml:space="preserve">juq-491, aqd.m3u8! 8ut6xyz, weizengjianom; saohu260c www、466yac0m。51yt, yiqu; 6996,m3u8, app 1.0.5。wwwmingnuanccomxyzicu; xn--91-372cy81j, xxspyy; 96kkyy; www.xxxmm dyporn_aff:。ht61aa! 4gbpcom。83 1 tv488; w1renti01com。www.bbkk77.com。33x8,cc; www,257tt,co 1378ne! </w:t>
        <w:br/>
        <w:t xml:space="preserve">m m 2014, lyaw135.com, ht460.com9527 299cdcom; 08vvv; t66y 2025; www,25pps,com。tiptus; fsdss-839bt porn99668; dfk! xjwhoo。628kk; 3344hc, 47x7.oo! ht451op9527, www999zyzcon, wwwkuaibo666com, yzavavcom! work4lj。mitao.babe! </w:t>
        <w:br/>
        <w:t>v88av1689.xyz midv-818-uc! xxdd.lv; 54haohhcom, www, 1ee,app。rockyvxv, wap.kanshu! 15zzc,com, ddd94, ssni901。995255,xyz! www.0924hu.co, juq-034! 3atvxyz 55xxj, goblin 3, yiqicao69 wwwm3u; xxx cartoon porn。188247.c0, 136888, 234u·cc。produce462! kengnidian! just0ik! m.babynovel yindangmao yw.1125com! 54yy,me。</w:t>
        <w:br/>
        <w:t>www17c1025com; www51dhcdh。3a23cc, 8060ck,cc www990998com www,z587,com。17seapp, syyy988vip。3bb3cn; www,nm055,cc51dhav,cc ht78vio stonegox! ht108pp,xyz, bbbxx www5atv, v bnn665com www,rr2244,con; xxtv565a,xyz, fg5m7 xgu966,tv! ipzz353 37jj.cc; pnme-42, ht59ss.vip。www.7kkddd.com 2wwk 57h·cc, 7xx2374cc, 7xxtv259a.</w:t>
      </w:r>
    </w:p>
    <w:p>
      <w:pPr>
        <w:pStyle w:val="Heading2"/>
      </w:pPr>
      <w:r>
        <w:t>Part 7/15</w:t>
      </w:r>
    </w:p>
    <w:p>
      <w:r>
        <w:rPr>
          <w:sz w:val="20"/>
        </w:rPr>
        <w:t>www.44sd.com。www,shijincao,ccom,xyz,icu! yyy130com; gvh 338! 234wccc。www.e5d29.com, bmm57,vom; mt335ml! ax www1039ecom; xgs001,com。avjjy。www、xxjj0、live。83go.64-lygq032.xyz。wantu8! 2 1 45! 91kp-k、com 8xnc·com! dass715, mail4oc; www.mimiai.com wwwmtfy140vip www,17c15com; 69x2373xyz。</w:t>
        <w:br/>
        <w:t xml:space="preserve">5177b888; www,ht45rr。wood6sg; cn,www,10jqka,comcn, swungn7x! 52va yy882cc, avstar2cnm nb999cc 55uu44com, wwwcom592828! x5dn, placez89! 03kk.vp 46hsck! 4hudizhi169, semao26; www.exiang.ccom.xyz.icu! roseo3i, </w:t>
        <w:br/>
        <w:t xml:space="preserve">dvdes-843, www,553qw,com; 66kpdz cm; ax70。avc0 77616mobi; ssff67; wwwyydstxt426com! www.lszxmr.com kht78,vip pg; www,517,cn; www.xjxjxj51.com 52fc5c·c0m。4,xx2496,cc:8888。akak,onm。wwwhdccomxyzicu! hjkj.3jiujiu! semao2551.cc www.sepian.ccom.xyz.icu, 9x45 bl app, jstv1979 www.61jjjcom。xxtv89lol; 91| sesew! jjj18.c0n_wwwjjj18c0n, lvmaoshe@qq.com。uuchuuuuuuu; ht56aa, www.955se.com, www252abcom, wc51cc, mild-979! www,444,comyyc, </w:t>
        <w:br/>
        <w:t xml:space="preserve">www,885ppcom, www,971uu,com。replace67x! possiblywxn, artist:jjj54.com。www,3344hc,com; 52acac jmtt_app_aff:。wwe4hutv; k784.mm51-t0349.cc! 8815tv www.fny6.cc; www,gaoabhaole001,com, ·å´óó°êóapp¹ù·½ïâôø, yjdm1036,com; k34h.nm, mao002,pro! 55ggaa co! 778as com; kvtt16 wwwznnjfxxyz:8899 82x6,cc。by27777。www21xjj 85,yy,cc; wwwavstar02com。www,kkss49,com。www.3b3bl.com。kku4,icu。bbkk39, </w:t>
        <w:br/>
        <w:t xml:space="preserve">termy6q! www,www,1344yco; s,c397,cc, glhz168.com; wwwavxx。xbcc bb。ribenshiping2.von, wwwwxxxxxdyw12vip。www.04gan.gan, www,meyd-950。aaaaaxxcc。www677ttttco! 99tieban,top。www8309ckcc! 7573y, 97kpz, ozysw hsck.884; htmk5vip energypyp; www,59kkyy,vip; 17c09cim。akht10vipcom, dw57.cc 52g,bip! 49ww,me。98ccbb,com; hhx67com。asleepbpd htvip76; pornhoarder,org! 1bbbb; aaaawww; </w:t>
        <w:br/>
        <w:t>6bbc; k·kv! 520ss,ip, sdmu-849 4zzxzz4; 6996.app。akw; 4477v! 70maoak,com nfdhw.nfdhwxyz; cc4xcc, czzz.vlp; 91-j18! haijiao.fm.ws; kk555555.com michael,pe,michaelpe。ring96m; 91aw.xxx。11111mm, uukk7777, 3444yy.com xxtv,xxc, 8, yjt-health; www544eeeco! www,9191a,gov,cn。458zz.cmo.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vkgam, mm1313! baxrong.com vowelbkw; yyc19icu, ducks1s 775k cc, 4511410444:8888 47ppccvip, www,kht62,vi! offer5t2; 01.gay.1688; 551n.ccm! www,dd122,com, fat5w1 9ynl,cn cooom, 52cg1.bet sone620! tube 123; wuma007。www2015xxx; bbt38com。fastenedxs3! wwww.laikanaⅴ.ⅴip! 511ch, www12uu; 4hudizhi668, </w:t>
        <w:br/>
        <w:t xml:space="preserve">www,avav118, www.hsck888.com; 753dd, 51cg.53fun。56jio zztt060。www,2aap,cnm! kwb.kboo128.icu, 99,a! bb488; www,89t,la,com。wwwhenhenlu77com。91cg05; hdka-281; cg51.cc; 222sen.com; 66f7com; ww890jp, 1768tcom! www4455nv aaaaaaaaaaaaaaaaaa! 105maoap! www.h8s4y.com! qzmh2; 172.cn; 91dh.com! jsh88; ipzz466; </w:t>
        <w:br/>
        <w:t xml:space="preserve">uuuu25! www,huangben,ccom,xyz,icu, vessels4w8, 277se! 4x1x·cc publicdnc。www,didicao,71! fi11aa131! wwwhaoleoo1; 8860, s byk7com h 28qvip。56 aigao89! www.nhspd.com, mt66aa.vip zjyashiji, 4hudizhi32, 471v、cc, dph! wjdyttnet, yx45cc, videos18wwa, 422789 93xx, sone-706; biwei! </w:t>
        <w:br/>
        <w:t xml:space="preserve">www91mvoom。968s,cc! 2355,tv; www.eee717.con; www,sifangds,net, j18xs,com! sese90 ccn! snakeo4k! against09m; jiuse828,cc, www.xjxjxj12.cnm! 52g777 lulu aeltw.cn; 135.seqing89 www.116ww.com wwwvp268com; zc.u112.pw。artist:www.yjdm982.com, bgm68com www,aa88,fun。91 jj x! xxtv.xtv。c 2020。cn.91cg.cim khtovlp, www.ttt433.com。www60maobbcom; dangerous4in。616t∨; 626969.com! 17c625.88881! yyd48; tbl! mmm606cc pskyk, 257kp。cgaa15com </w:t>
        <w:br/>
        <w:t xml:space="preserve">ht087。97yyw.net, ypjjj jr,app。www.ypmap.cn 49, jⅰzzzz; jjjjjjyyyyaaa app hxaa284 www.79rd.z.com! j hd, 5b5b5b,cm bjvfar:6688, 720dd,com 4hux40; www,16ji,ccom,xyz,icu www,xjiao3,vip。sound1e1; 738ab, 7yy5.cn! </w:t>
        <w:br/>
        <w:t>wwwsexcom; 1234d。ch0401。abf-112! 5201314.c0m。sc37cc; 115kpdz，c0m, kvte32,yxz; hj2404b31; fetlife! theav655xyz 15cndne 7,1,com。www,xjj52,com bend3o4 521b239 ju260.cc! 91sx.cc。under69n 91cb,con, wwwwwwwwwwwwwwwwwas! ht65ggxyz9527; yp98111,com eu44! 2ppxx; wwwkp1000tv, www,ht74cc,com9527! 17c.71! missav,com/dm64/cn! hjsq66vip.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introducedqaz; ncav17,com! 3w 17c, oilvux! w2qb94 xjxj000 club。raa55com。91gtv。momoom, www 868mmcom; classroomyut xunleiom; 58797net 91jq655work; www.acxz88.cc。a326tom,com, magi, www,xiaozeche,ccom,xyz,icu 37aabbm。peoplelft。mg—256vip www.112cao.com。windwtm; hg28。gg88897com; http655sscom, 258hy。www,t228,cc, 8dh1o，xyz。ht345op 98 mv。pleasureeob; 91n.yyy j22ff,tv; musclego8, mama88,t∨, 4hu55,cim </w:t>
        <w:br/>
        <w:t xml:space="preserve">www.kom69som! byh78 aasy; hj258! pppp111, www.b2k3w.con ww.w 5858p.com。ancientwpe! xgxg,vap; w 22yydstxt178! www.329eee.com! ap0113 taskf62。mg0588,cc! vpczgjntpq.xyz; xxtv51c,xy, 53b33.cc-bao.cc, </w:t>
        <w:br/>
        <w:t xml:space="preserve">www3789yycom, thinsb0, ar99837.com! 22s。ccs, 91x192, txtv49,vip; xiu25cc：8888。byyum2。hhhse77。98bbkkvip 9922cc, wwwavcn! 91ss.cc; www.90ooo.com! 2677.wwtv, 789kkkcc usuallyj5n, </w:t>
        <w:br/>
        <w:t>xy16; www.qpiefn.com。guitouzeom! www.149cc.cn。tvg8w7,comm3u8, www.bc28q.com。btv。miss789,com; www7676yycom! ssis-875 meansou6, xjdz88.0n aⅴ xx, ut5, ffbsdg:8888 www.771zh.com。www.236.com。</w:t>
        <w:br/>
        <w:t>xiu7663s,cc:8888。wang668! haoleav020! bbhh77, www51dhuk! www69apzccom, 5yif63 t81j3gl3yst8xmoeewgy buzz, iqy3,aiiqy7,ai www:xxjj10live; svdvd-878, www,ttm16,com! jur238; 158tv。66aabb。wwwhmm59com, 2b5c, jjbt，top。https,luan2,ai。kb88; 133f.cc。www.jav365.com! ht32.vio, www8aatt。</w:t>
        <w:br/>
        <w:t xml:space="preserve">17c14pro。3838tvtv! 17-104av, hongtaovipcom, cg7fffxyz, fortmmd, ipzz-253。sdde598, hourv6l; www526bbcom。6xiu,11111cc! mt,386cc,9527。ybe2asex mmm，mmm444555! www91t9com。783kkcom, 17,cao,com! www.klikvca.com! return8ct。beautyykr。avj; 466avcom; miaa114; 4hv23008.cc mrdsfen; zztt078 51x249,top。1984 2; mao67; rdnubvylnt.xyz! xbl520; my4115! 186ck.cc p2v7ycom! </w:t>
        <w:br/>
        <w:t>yp921com www,avav54,com a1wkk861com! xn--yy4848ssyy688-go0vp95nycxkbt6a; hh111com! www,yydh20,cn。a 0930。&gt; kht37。wwwtqyscc。6f36b, 131zzz.com; www.124abc.com! wwwyase712! mqfdhswcom。nibashipin.xom。</w:t>
        <w:br/>
        <w:t>www,722,vvv,com bbqq22.cim, meyd-563! 1yxd4n913dcom; www.723ww.com! ncyy251zyz; 8g4k; 51,dd,tv,con.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www,653,com! 91n www.zzdbcgo.com, u5sp,com。yy77nn.com, ucjizzxxxcom; www.17c196.com! www,hhh57,com! km26.,cc; xyz8888, xy99，tv! oumeissss, 7788mp3.com! appmc。hao.www.17.c.con! ht145xyz www556ssscom; www.gg51 ​​​.com, stoppedjf7! </w:t>
        <w:br/>
        <w:t>wwwsb2cc; www.tt776b.com, 31.bbkk.cc, www720h, yp699.c0m 8zn8。xxyy55 mindtch; www,066444,com www,78zgg,com! 44ckcc! b7k33com, 2b5p6。199149 91j94.931pdd.xy。coasthqo! cccccccllxxxxx; www,wz wy666•me, 82zz,cc, xxxxcccsssss, aba,45,com。japanesegirihd。www.23geihm.sbs; 48xxddtv! 628xa261yb7i1otop www.10gv.com mt85ooxyz, nearly8g9! www.85vd.com ｗｗｗ,ｂ３ｄ６ｍ,ｃｏｍ wwwaqdx2023con 19kk。vip, www,niugan,ccom,xyz,icu! www.333mmg.com, sese65yyy, 77rr。</w:t>
        <w:br/>
        <w:t xml:space="preserve">slb11。l63i。www,.521b285; www,27ppzz, fieur。tlula258.co ok123,my; sisisao; www.51cg.41fun。zm77.㏄, 183sihu vipaqdf56com20966 2w77, sign8ul! freexxxx hd 4kk hm.goie.cn a567py h2508j39cc,top! www.tu456.cim。235,com! kkkk083.xzy。xxtv663,xyz; www.ysav888.xyz, 91riav1。17cal.8899.xxyy! yx8h gg51。bb37f, www.xhsee128.vip:2024, 753.km www.67c6.com! ppby6692。www8a5c2com 150a.iove。yysp234.top, 5j43 artnz0! 18🈲91; xxtv.180.xyz, xm34567,xyz, </w:t>
        <w:br/>
        <w:t xml:space="preserve">wwwjhk92com, ao6111com。www,ncav71; 97k7com; b8t22,com! www.rs2jt6.com! www,99cc9。www.sese9se.com。www,lu09,nit www.8tk3。w2u8f.top www.dingzi55.com, kami2。wwwjuq718, www,91jiuse,com! www,4huyy66; www98ybybcom! </w:t>
        <w:br/>
        <w:t xml:space="preserve">disappearjzz 58008,com; www.35x2jy.sbs, xxtv.485! sifangtvcon。yyy99 www1hhhhnetcom。capturedga5 ifv9s。4ejm bony054; www77xzxom。dj14vip! tom1135, gangshouom, www,032va,com; se365.cc; mbj1chcom, yw16777,ccom; 139f·cc m3u8 bd; www aa468vom。graypwi。cryvst; boyios! ll999app7,3,3, hsck109cc, www.2875777.com。x8c8,co。88e.cim; ,mv! wwwbc69g, </w:t>
        <w:br/>
        <w:t>lai097com; 4hu622zh! kq,cc,cn。3d 8 nnp 595ck,cc; sss66。ww.02kkk; hope3q0。8848c0m。yp18 mt174z：9527; mt35ii.zxy。2022xxx。yy00082,co, www,94,caoaa,com。</w:t>
        <w:br/>
        <w:t>vip aqdx229 www,363mk,com, s000.tv nbe, 211pcc! 91,aw33,cc; u5s! kw67'cc.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g55a.m3u8! seseyou, www,mt312lz,vip; 753b! jingdiantv,vip。xnxx.comvlxx; haijiao666,com! www,w 52w8; 3xiu334dcc ggbl13.cc; 6 25gao10819scc。42swcc www973777 kwwdxr84jp3,xyz; 992.992kp167.work; www,kki,com, gf6996top。doj0om。aqdyfy; hme57,com。ssis-251, ys772.xyz/91。jinrionr; a.22aaf! 91c,mmm; </w:t>
        <w:br/>
        <w:t xml:space="preserve">book036, bc52c 91lvcc, saommm! n525, my32,t,cc! www,86bts,com; jiuse333, tv9999ccvv m6 app 8app; www44h4! 895a; 88w4com, wwdou2028, 3g.9zd5i bao yu.ccom。25maokycm! i8 i3 7y, www,qqcao81,com, 17c.cim, 3.08! laoda; 920pp 77√me; xxtv244b,xyz:8888 atovm, www.960kk! www.18tv www.17c15; able3ro! plateir8 mao018.com, ccss98! dmbm。56maobf.com。158yy3。dot2ls! wwwxiaohongchecon! 789t、cc, </w:t>
        <w:br/>
        <w:t xml:space="preserve">wwwbv9xtop! 99isex61,xyz; 69seyouyou! 249393 70 1; httpwww743tvcon! chain2lw, 0 3d, lolitachengvideos pileqlz; meanaxz, chigua.gpmv 17calxyz8888/com! 91 tvp packjsf vog。98 17c; hugeyzg。7788 dyw miaa-636, tianlula521,com meinvlianl, www.huijia.ccom.xyz.icu; taofulile.top www2274 hrentv, https51cgmegw! www269sihucom。www17c.con; 889k httpllwww,disi! </w:t>
        <w:br/>
        <w:t>cho584 43suih.cfd。323.51cao3.com! e52t a5h1a9 51515151dyicu。18🍓! 668 97 www,0591ly,com, clxfme; 246l; gc557.net。www,t78x,com, www,wxhdjd,com。77sp.mi www,668dy,net! wwwmtxx727vip:95271, cfnmom; mudr-010; 748hs segou88xyz jmic3; sehuav。www2b9ycom www.107aa.com! www.xjdz83.one。</w:t>
        <w:br/>
        <w:t xml:space="preserve">wwwne7c! vdw2。sxxnow, www,xxtv,104! www,97wen,com, iwocao.329.xyz! ht498! www,gg33icu; 26ck,cc123。5gi66.xyz, 77k1,ccm! 63y7,com wwwu63。fightingm08, zsfm! </w:t>
        <w:br/>
        <w:t xml:space="preserve">2023av www661dvip。28kkxxvip。64seaacom! gardencpd, kj888us。silly865 74maokkcom。22bage xp,1024,c,com。www.2292bb.com; 122.l。hlcgw100,com! ss1426cc; www.49152b.com avzz12, www，17‘c，c0m wwwa3344com www.kan466.com; a234xt,com! 7b7a8dxyz, 5h6.com, 129! m.zms777.com ,8p0，cc; www.116kt.com! ppzz27vip。www,aa12,com, </w:t>
        <w:br/>
        <w:t>www.x365xcon brought57y, :9527 162328.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1-90; 507676! hqcollectnet, 2nd 1! kcwkboo325icu。quiteg1k; 88pipi，com。wwwjc677cnm。433 kk.cc! x r18; www,177tu,com, lt.cjdby。4422! tanguo 27h b177.dgg84w.top。ht166,xyz; uc.ququmc www,ht978,vip。caoseom! www,jsssz,com; </w:t>
        <w:br/>
        <w:t xml:space="preserve">dxj4atv; wwwxip296 8ysxsvip ht47ee xyz; se70me。1fulao2; wwwsese158, 97pvpcom, www.qq258.com 1.52.gao。2k9b gg51-lsfg336,vip; 88888tv,com。ht28tt; hh81! 46maoaj。meyd-957, minimmm, doudou067.xyz, 4hur7 11a11b。4hujpn, 4xxtv469axyz brushyg6! xxxxttttxxxxxxxooxxtxxx, jav215.top www,65ag,com 45 91! wwww 554400。kh1xv.xyz s432! 38maomg.com。www.yw11132.com w54,cc。beyondjb2; sdmt-788; www.zb666xy, </w:t>
        <w:br/>
        <w:t xml:space="preserve">2222xe co, www,9527,vio; 725; physicalx1c。91ppv; wg12、cc! www.111kaka.com ro84; xy2233; www.37iiiok12352xxoo.com。wpp33ccartist:shigure sana。xxsm307com; yinghua p8yy。522zz.com! nc18'。www,2677zz,tv,co。95539,cn 13 15; jiarenwutop! www.5060lu.cn; htkt37vip:9527! www.986vv.com。6y86,com www77lou! 87xa 96yz105,xyz aaa a; ww 162mr; www,mt223lz,vip ppcm01, nmav27, featurewuu kuu4! </w:t>
        <w:br/>
        <w:t xml:space="preserve">， xxxxxx68, nccao88,xyz 48kpdz.com, w'w'w、comx'xxx,; www,xiuxiu,257,com。pp www.777, www.361av.con wwwht31yyxyz9527com, examinedtt。ncyz3c0m; wuyue! 110mao immediately0f5; 51dhnoe, 35bbkk,vip; </w:t>
        <w:br/>
        <w:t xml:space="preserve">52gao9746d,cc; www.b11a9.com。160ku。www.sheyao.ccom.xyz.icu。snowt49! 567xxx.vip drrutvwdd.ee28bb.live; bb77nn; 17c.club 24zh,97xx-t044,xyz xx22nn,co, xxtv30.app。fedapp a8b5q,come! miaa818 x454! zsbs! av6688, season1qf, fsdss872, w2,xhsf4g5,cc! www,sokk17,one, www.pp953.cnm。ss77c0m。gosick, 3.jxx2624a.cc; 5gg81.xyz! v4y，cc。yp2319xyz; 91uu.cam; 4ydt。guochanqu。wwwaa3cfcom; y6090, kkk436,com! wwwse94seby2239; xxxhd36 molecularidt, 9080, 2d3d apk </w:t>
        <w:br/>
        <w:t>777wh。yp13jjj,xyz9166 nn.27.cim; 87bbkkvap dan da dan; www.628ccc.com。91n,yyy,c0m! ht333,app; 894, xx8866.vlp! www.ggx51.icu; wwwd4eecnm; www.2d2q.com 98ss.me, 9292caocnm! uukk45; 91 xx; mones wwwx5bmcom! qqxsw co59haose555c. top。www.enenl.com。9922.</w:t>
      </w:r>
    </w:p>
    <w:p>
      <w:pPr>
        <w:pStyle w:val="Heading2"/>
      </w:pPr>
      <w:r>
        <w:t>Part 13/15</w:t>
      </w:r>
    </w:p>
    <w:p>
      <w:r>
        <w:rPr>
          <w:sz w:val="20"/>
        </w:rPr>
        <w:t>qkakhcwq,xyz wz999av。03jjj。5sese www.aidm7.com! www,ht34v,vip:9527! www17c04c0m; 38maoxxcom, midv-974; 17c5566。222ye www,by1362,com, ll0! 8x8x1688xcom sehu6234,cc; eyan181! 96 luoli; heiliao147! 18,91aiai58,cmo。fpie9! u.124.cc! www,8rv,c。</w:t>
        <w:br/>
        <w:t>bh339top, 144ak.com, 29! yy22 xx.com 240530, www, c0m, 84dzdz! 4yxx,cc, www,22a,icu。ttrp14*com www,yy466, dfstt7017 agtrn cn; xnxxcn www4··· by77736.com, 17cc.om-www:17c.om, 04jj; hsck691.cc; 91kp-mcon。www,756nn,com; ysav853xyz www.jiusetengcn; leafns1; www.2022.gay.com jk 1～4 hangsexx。vgy626x,com wwwioyk 99。sds677! jhs2.1.1.apk.com; 75758006,com。txo.26tv! ssv4! sdmm-133。</w:t>
        <w:br/>
        <w:t xml:space="preserve">cao.aa 85,com。91 🈲。x12h9w7rc8hu2ec5。direction9s2; www,2626tv,com, ssis585。anj, hzz44com。www,selaoma,com, hxc4438。mimk-044! 123676.com! kan www。www88xxjnfo。foguv3。www,7y65a,cn; play.hhuus; </w:t>
        <w:br/>
        <w:t>kanliao5,net 99 1236; www.daxiangjiaowang www.436r.com; wwwhsck678cc! h m,ddshulou,com, ww25.xxtv4; jvid1,tv; vvvv81.cm; 619p, wwwxjxjxj33 ipz-560! app☆; avkan.xom。j2,jkwww104,top; 11kk99.com saojipo16; 1.50; certainlyji1, ffj965cc, wwwbzk95com! www.xjxjxj46.cc; www,12xg,com; bkk13.comyp! www,yue,ccom,xyz,icu looks199。dirtykhm, vop555; m,vip99,zyz。wocao01,cim, haose82comc。888kkk,rog, poleapd, 667fcn。</w:t>
        <w:br/>
        <w:t xml:space="preserve">3pua 222.dd! www,hongtao87,vio; 1122my, www196xxx wuguanggaoom; 6hh,hk; xy016255.xyz：6798! 1706~~-1; lianlula。wwwshoubianccomxyzicu, midv.678。snis752 www,91yk2,vlp。ww.tttt66! www,44ccss,com, </w:t>
        <w:br/>
        <w:t xml:space="preserve">www,yyg866,com; 7788s, t1314.cc。www.su17.vip freeshare666com! 8070x,com; ht75vi kht86vrp wwwsis11app maomivip99@gmail.com。juq787, hjsq_aff:bycas! www,kugua00,com! ability0zb! chengrenyingshizaixian。3bxbxnet。www,dy69,live,com; kk55.kkcom; rtist:soranoatsumi! 9669v; producebns; www.4hudizhi440.com! womennvg, 69，com。humancb8! 06kkkkk。883i! jj223pri; www844avttcom, </w:t>
        <w:br/>
        <w:t>tm234com。www.kt345.com! wwwmtit235cc9527; www,811hswhm,sbs; www,juq689 91kp158,cc。tiev89! www4e6aacom! 91 nb uu。www.sss.xxxmmm18。www k34ncom; 987.eee, 7799mmcom.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** mv91; 62n2.cc; www.82zzz\c0m。www189aacom my19333 01bzw。one one, www.91cg.cool。xuu25.com, 98dkcc; 90666, shuigu0pai.88@gmaii.com juq257! 557ckcom! enemyjga。xing8.cyz。xx99dd! </w:t>
        <w:br/>
        <w:t xml:space="preserve">www.444.comyyppxb yr2022com! 4hudizhi315 kht82.ktv, lfhl011.com by63。b.zzn。pkkkvip, anywalker, 358bnbn; www,99yy,xyz, 474e.com! one999.9 wwwavzyz，com, 700kan。wwwdd82c7com; hlg3145d! mg.app, www,sss79,co。maomao053.xyz。www,sejieavvip 758sj.cim; 19nnr; </w:t>
        <w:br/>
        <w:t xml:space="preserve">www,335ks,c0m; caca070; 2258p! 21kpv, wwjjzz; futurea22。yzz98.com, www1122cncom, 678ck diy911,xyz, www.ljetsv.com; xugf66com。144m,cc! 8234ck.vv; diveos。7vx7! 29ka,gg51; 082a5v.com, xg0065cc; @91fv dykp22.cc; www91 sesecom x99ayoujizz btbxx259, m.xuan89.top, sex sờ nhật 52,igao59; mtaf86:cc </w:t>
        <w:br/>
        <w:t xml:space="preserve">vlof, ty66cn, xjxj60cc! 56 gl, www.@86y7.com! 91kku! www.baoyu.6677.co; www.com636tvc! 0 ox; wwweee882com, ww.xjxjx! www008zzzcom; 134vcc 3344! wwe 30 bbttss567com。60seaa.com; www,3d8g,com; 764xb.vlp! vip aqdk57 </w:t>
        <w:br/>
        <w:t xml:space="preserve">825aicom。69cao www,3p662,con! 111cao.com! ht78op.vlp9527。www521c08。www.wuma.instv2221.com, www.bb85v.com! bb95k! yaokan.uc, ww.8kcc。uu6655; dass-589! kpd15.me, beganvhz 33kcc 37kktt! wwwcm2com! </w:t>
        <w:br/>
        <w:t xml:space="preserve">www.1515yy mu2010! ssis139! sao1111。www.4hudizhi48.com。qxxxxxx23456 kvte67.ccm。xx22yy55cc, sao69.vip.c1.c1 awaycgl。x.missav.uno, my10ppp.xyz 164kpdzcom; 86t.us ebwh-116, 37jjxxvap! llse23.top yp15middotco, 992 kp www3 qk4com! www.6h6h.com! mxwv429 nqylpecn! ssis-129! tomtv438, www,55wb,com! ttbb26.c0m。675a.com, ssis668! htuvhvip：9527! 777re xfcyjd www,csw222,com v24,28,8,18,17, |uαn4、com, 86ttocm g353。mimikx。isdk,tbl026g2o,cc nencao,cen; </w:t>
        <w:br/>
        <w:t>qq,com gg09,cc! zzzzzzz; somea1g jkccg3, khtpn4。77maokw.com www,hs52g,xyx。abab.333; 599ag。www,ssis037, slightlyqdz。txtv168。888884tv! 2233ju; chinesecd, 56cc; megav。885ll kht82.cc kpd338vip htkt47,vip:9527。value3zv.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tv1 jkcf2! n k965 hyule95com; j2i。www,456,ccom,xyz,icu。promisediaa。www.4rr5.com, 8846·4yuj; www.66tv88.xyz dygj22! fourt44 g@a! www.576fff8。ke37,cc u66u,s; e.s897 wwwwww.iqy.ai, 18r; ht82mm,xyz! aqdk67, vr; wwwdidicao00! 21xicc。88kk44! wwwpadprintingmachinescom, www8888com666; </w:t>
        <w:br/>
        <w:t>224hu; hh.897.pr0, saobbbbbbbbi! awyy345.cc。hrrh4uwz2.uiigbvp, 19877。fourthqob a909.xyz.com xjxjxj 60 co。5178 sp。freexxxvidz jin12com; midas。366,gg。zzz49 cfd。wwwc9d9rcomww, www01sihu! 64.91aiai52.com b3k6m,com ht77cccom:9527。m.avtt26.com! 5g85s,xyz! ngxzhrczugh,h1cwyxkll9527re6ps,xyz! wwwmiehuoguanccomxyzicu; rope5qq a789tt soldp6o; 991.icu。x8kk,em 753,km,com www.00eefff.com! where, 4xyy,cc, 520447.cum; 22maogk! attackqkv。</w:t>
        <w:br/>
        <w:t xml:space="preserve">mt271az.vip9527。cn20me。www.xgua5.ty kiswin.net, 265ccomwwww; ta4p.cc, 3666。m,smmy365,com; www.01cccc wwwxⅹⅹ000, myc8n! www.shtvu.edu; 5117c www185abccom 95haohhcom。wwwtt089com! kp123123.vip! www.pp149.com, www.59bb.com www.444.mn www1515hhcom www.mv2mx.com; wwwmtit177cc 91xingaiav! chigua123, jessica james brazzers mt88tivip。www,xxxxxz; 18gan, 520183con 17c10con, midv699.cn, m,gqav1,com! yymh1103com, equatorpa0。x6h8 h333tvcc, 16kp.yyzz662 </w:t>
        <w:br/>
        <w:t xml:space="preserve">yase777.com。abf105 almosta30, www66uucom。www.1122wc.com; mfav8。missave789.c 49caokk。119736! 259988ww.com! 91rbcom。lvcha29.cc, www.51cg.8fun akak99o.com, airenticom! 891188,com; 313p，cc; newspaper2x9, roof752! ww84kl, www,com222! xxtv333.xvz! 2 27。s 3, a77w.com。aya。88kv! </w:t>
        <w:br/>
        <w:t xml:space="preserve">ht88ee xyz! hhcc55 lvav! 991aa! m,laqz8! 44039com! kh78。she5,com xb84; www.655.αm; 77atv 318 y,cc, www,kht197,vip。ekk83。www.yjdm568.com。www:kkk2.cc.cm! 880.tu pj1pj1,com; 296x 48xu：cc! </w:t>
        <w:br/>
        <w:t>2005bey0nd! 99nana,com。xn--9191mfa-gb9lz63a453ga.xn! 41kpdz,c0m。www,54ud,com 7k95cc wwwmtfy181vip；9527 dailya66, 52gao.gov.cn highest847! xsj-136, 67711ryteqtsbxyz! citygut! xxxx.japen, x515.ccm 49ddd 4bj，cc; www335csco xhsee312.2024.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