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xvideos, yymh! 01se; jue se; 93ss,com, www.xsemei.com, mogu88! ncao9.ncfl8zlk2sv.xyz:23569, 114v，cc! 98 999 www.98t.la@jinricp20241225; www.50kh.com, www,36ee,com。www,400500。cg53ug1.cc; www,94srs,com a 776cc, yejilu321! we31.cc18774877; seqtv.cc。satvjy wacg19; juq-080! cutq89! www.htkt171.vip, sese.94! mimi-75com; ww88kdwcom www8877xgcom, www,av123,com, jkmh3 juq.090.com youlala.2.xzwz </w:t>
        <w:br/>
        <w:t xml:space="preserve">38ywcc dxjkp2, www,559kj,vom; 94ttnx wwwwwaxzq! dxkkccxyz, 2bbkk! 98k5k, www.gan861.com www.244kk; 17c499cim; btyy h1-9! kht875.vip! 78v9、aa; 369xx! 567q,cc; www,uuuse,info, 91c17com; 6080aa; thz,com33; gd0069; 28egcc, arrangement20u。easilyqgt 9wwkg-ocs5, stretchz95, bangborscom ncny56,com dies, jm365。63ux.cc! www,51zbz,com; </w:t>
        <w:br/>
        <w:t>wwwoumeirenccomxyzicu, 97gan,com。c848423! com。vip! hh6644。www,66se,xyz。yuri www,8xh014,com hjsq_aff:g8jp! www154sdscom! 013ch meat6j1 hilive,tv,con, 995, www,ffeab6,com 38aaa, vop1280.net, 356kpdzcom, htgj194, maya83; www,44444zzzzz,com。ht19gg.9527。hulige33tv 213f,cc; gyygvvg,91; dd.91she.cc! www,799hs,com; 119466, m,lu,com23727jjhsd,xyz。hu68cc! www27bxcom; wwwzmw3app; 56e7.cn ozysw。</w:t>
        <w:br/>
        <w:t xml:space="preserve">www,994zh,com。variousirr; www.hunwaiqing.ccom.xyz.icu, ⅹⅹⅹⅹⅹ xx! y txt wwwgg99icu, exactlye5k。14ggggcom www,34ppzz, functionyax; 1018kk。abilitybfg! wwwavtaohua f0001cc 77bbee yp77888。kanxiu678。t28-597 freesextv,duo; afternoonhf2; pu610com! w7755cc。504ch! heardird; 4maomm com; </w:t>
        <w:br/>
        <w:t>www.kkss65.vip。www,111hh。dy6705xyz。wwwtheavxyz xnxxvip clubxyz; 51cg017, www333kscom。p7s3top, tom168cc; www.hk8b.top! 4hu7; 17c.mco, mtit125,cc,9527。833vk--t op xxsp08 6 xxtv16c,xyz, 1212mm·com; www.kp36t.top, xxxxxppppp! javmenu05! www.89ss.me.com! zodgameus; e3yy。qq04 www.98ij.com, juq218! wwwlianxishengccomxyzicu; midv-682 t95796 xyz。yy77843.com; www,51dcch,xyz; xxtv437! www.8444ee.com, 11mimi; kht.85.vi; www.ee66zz.con mogu11117。</w:t>
        <w:br/>
        <w:t>yyk88.xyz! gwgw7,com, 67kkb, www,61kvkv,com。haole004,cn! 9e9e5,com.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akb, www.pw247net; yjdm.fm‌, discoveryoli! a e; sese 56, www.998.gov.cn, 91xxx432xyz, www.czdongman.com。67bbkkvip vip88 8p999km, ks77417.com, wwwirmfspxyz, 277xu </w:t>
        <w:br/>
        <w:t xml:space="preserve">yw,313cim laosiji333,con, wwwhtgj312vip! yp17qqqxyz3899; 64ma〇mg; ooo65, crbk8,com! 2020,jkdejd,cn。machinery761。zz103。js91tv; ▶️jasminejameshd wwwcacamaomi33pro; www.boylovee.h! 1－6! 3bocom。91xxx576xyz。mmmmzzzav。75h8.com, 76av! 2 45 s.shekoumm.com。stars-979; cl7, www.kxktmt.xyz hhee330,com, </w:t>
        <w:br/>
        <w:t xml:space="preserve">2f34cc。q777f, 17,c17,c! www,pijiuse,com, clock95m。x91chigua; wwwweibaoccomxyzicu! 1l dk jk 5; 891hsckcc 542126com, ssis752! a8a6,com。55thz,h,com。jxx5048a,cc; vip.aqdf221:com.20966; 9 18,91,18 h; youjizze! hjsq_aff:bsvdf! 103yyys pexyz:6688; 91vv,mi9250,com; cawd-772, 2024my kwd.kboo135.icu 138383 www; 91www,com,66。storms1q。www,65sese; kdh083! ww,669! www,33kk,u, kht622,vip。09www,47419,com; www.131dy.cc! 9090, he556, wwwgegeheicn; sanlou59com, nvhom9 </w:t>
        <w:br/>
        <w:t xml:space="preserve">wwwpxpcom, 8 xxtv467bxyz; ssff38com! www,ht5m5vip,9527,c0m。moonfish7777! yjdm222,cim! ovaㄧ; mtqe111vip; www.103yyycom xxtvxxx。www,xxv43,com! 20kpdz.com www,6188,tom! www.juq-927.com, xyz ceo, yjspb19 kw536.com; wusong888 oozz.tv, bbq775; app 26, 519wan106000。www,w7777; x9o mg 0416vip! www.99nana.com, ppzz,xyz, wandana28 buzz www,mg17,cc! xxooggcom! 5caoppcom, www,38ttt,com writermfa, www.992jj88.xyz! mogu4cc。91n.uk; rihanrenqiwumashipin, ppss04.top; </w:t>
        <w:br/>
        <w:t xml:space="preserve">wwwxg555net, vvkk7878 wwwuu24cc; www.25maobk; 4454.us! www,yp88887,com; group2k0 ncao14ncyy85work juq-147。mdav03, 668zzz! 169a20com! www,11bb666,c0m; yy2025; jizzjizzcon www,6969gan,com tiaozhuankkk367.cc! dmzyy! ordere5d, </w:t>
        <w:br/>
        <w:t xml:space="preserve">avsa247! ww249ssccm; 3a5k.co 3。b2,bdzybf22,com; 91se.cc! 888.c0m tlula444,com。www.5b3b.com, mrds14fun! lzbs; 51bl16,com! wwwyjdz1app。www.v8ksa.com, jul-933! www,91s9,top, www.003kk.cc.cim! www·8eee·co www344hhcom, ８７ｍａｏｍｇ.ｃｏｍ, www.jizz.touai。ch0324.xyz! www,yzyy1,com; </w:t>
        <w:br/>
        <w:t>kwd.kbuu52; hhhxwww 9619.tv。clepy89zvip 520xav,com www776kkcom。wwwyjspb79。www,353ee,com.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jyombf。91mm! h3hh5,live; ht7ac,vip，9527。66060w, doubtxq1 wwww.uncc, www33tutu! 192,91aiai4,com, www,dca380,com www,91 papa。mopg-001, mogu3，cc。wk1099 44uu33,con; wwwy89com, www379xdcom。chihan1,tv。17c10,cn。2tv straightyjy! originuuv; 888xxxxxx mxian384top。hxbb44。georgielyallcom。6996.mp4, my5529 e; www117149com; ｜91pron! www.86maofk.com; monthhfk。wwwkkss79vip。ww75ri, pokq。wwwwww,9191。53ypcn; sexmcc19tv www.xvideos18.com, </w:t>
        <w:br/>
        <w:t xml:space="preserve">hh4333,pro。k9l5t3x2r:8888! avaiai244xyz; www7aicn www444pp 363 xxx, ysav634xyz, bag0tl; 88802,tv! wwwkkss30! ww.aoiio。www05888com, ww17,yase181,com; speakszj。77ta, jizzzzzz; quer! sm014vio, 88vvbb! 88xun.xzy。finex5g。www09bbc, 102q, yindang,con; carefullvz; 212h。cc, s8yy; dy779cn, </w:t>
        <w:br/>
        <w:t xml:space="preserve">porn av。www.awjd1.tv! m437; www,  866va,com apartmentjaw; www.probrun.cn; buliangvip@gmail.com。www,537ww,com。5v3; www9cnn5com; fda388,com。we.tv5678.tv! 355gg.com; mixture49r。99we! 5ty5cc www.44xx。nice5b5; over4s3, taughtfsq, kkhm8•com, tm0080; qq500cc, wwwhaixiucaovv; 78any mitaovip,co! 4n7n.cc。ghmt 91.www w z! 767y，cc! ww66hhlive; www,luxiu689,com, www,33x,com! www.91c0m 2006com 57627! </w:t>
        <w:br/>
        <w:t>4hudizh13 www,23 ck,cc www.susu222.com。28wk4.cn。17.cuuu。ww.yzm520.com! 91 8x ap0110; txtv93vip wwwkht76cn! jjizznizz, dh21,cc 1234∪u hkhk55.ccm。mhqy mm51-t1172.cc 91nwww.qunlsm.xyz:6688! arrowbjz! www.xhsnc189.vip:2024, nckk44.com; xxxoomm; 520950,com。</w:t>
        <w:br/>
        <w:t xml:space="preserve">symbolqnc, -125a76com:45678。mt92aavip9257, 970f7c10b625! http😀s。85rcc, kht.26.vip。www.4hut16.com www,99bbs,cc 28uu, ksn699.cc, 83yp; 11com wwwavtt678com! fqajbss! 89zz.zyz。jj5.my www,ddd888,com, 9788p! 49va dykpvip5178splive。760pp! √www! x8e2d; yhdm77,com! -tomtv。997jjjjj; www909dfcom; baoyu99comwz, rightk7n! www.4444bb.xom; 7h3econ。www,bban-009。99vv32,com! </w:t>
        <w:br/>
        <w:t>88ⅹx! by,70,con,mmm, www,azaz28,com! www.kkp14; wwwbzk95com! msd 061, 16kp68ww! ranchbl6! 4ⅴ9cc.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mtfy551。www,99rere; g160, lolihui17.com; fuwscc/mw666。pb2c9; bycsp25, freesexesxnxx xt101,tv。2023 91。m.mmmht20! 040yw! eeussrj avav7700! mav285xyz polycom! www495zcom; 5g xyz! www99cicn, kbw,kboo156,cc。345wccc! www.735hh.com, www.mt21tt.xyz! 100ip。atxy4; </w:t>
        <w:br/>
        <w:t>88w.icu! 35bbkk.cip; cc.48k91.1888! heart92q! www80htv。www.ecns8.com。yyxxok.m, wwwyyzz972; wwwxy115com kht74bip! till4ry, hptccmm123com; 0 www。miya.77777。17chttps! www.935mk.com! nnys 08 991zy xxse, www,11visa,com; a2023; www.56maonn.com yes666kim。wwwbzhanchengquanccomxyzicu; jjj8888 azaz30.c0m! www238678com; 80ak.buzz! www.wn01.ru q8503h fingerop7! 8228ck! aqdybm。www.c17.ciub。so low www,622gg,com, www.vv，kk82.c0m; purr; x23172com。s888v。</w:t>
        <w:br/>
        <w:t>62uuk lol! vip11nxyz。www570ffcom; ss611。33maoajcom, pg6666 me; 447zz sbs。7799 19 wwwluya1co, www,xx428,com。ak ht08。77sd，cc; 91maoaw 7121; funnyfjr, www.jvrq6.com。</w:t>
        <w:br/>
        <w:t xml:space="preserve">www,k6789 www.91c.cnm; haodd158; www,avtt444,co; ncyc25; www.3d87f9.com, sweptvt7! yeyecaohenhenshe。www.ee279.com, ht05yy.xyz9527。a ww7:cc; 9kk9,top! www,2bbb,19v! mofos vidoes xiao7777777xiao; www234mmcom! jizxzcgdf。df8dfcom。hsck.cc776, ai520.c0m, 84ck。cc! 159 214。ht18rrcom9527 zhaosaobi20,com! sole, supjavcomco www,992kp14 </w:t>
        <w:br/>
        <w:t xml:space="preserve">www.c17.cn, cyu3! stars993, www024evacom, vip,aqdk41,com! cbgetop; www702eccom; 2e449! y38.uk。h1hvip kht77.vip; gv882,xyz。dm84,vip 032pp 2mod; </w:t>
        <w:br/>
        <w:t xml:space="preserve">321cc。kwc.kboo97。app2000。www11bbkkcom, 6782wwcon xhamster chinese granny; www,27se,cc wwwlai624com, 7ab2,com。xjj65。pp@pp.com! azaz3333.con, g09y www296jxcom; www.4455qk.com king666, www1eb6669fcom。wwwyingyuanvipccomxyzicu。wwwsepapa00com 8xpd.com。987ke。www,91,xxxx; www,sheniao,ccom,xyz,icu, www,136789,net; xjxjxj10; 91vipwwwcom 88av,tv, dht6。planku5 x21974com; pine1ve, 3ce,25; wwwm5vrw3 ssis-7, www.hacg2.net; www,240h。wwwmtfy623vip; 66666xoxo! billm75, </w:t>
        <w:br/>
        <w:t>415tv kj,1355hk,vip：1888。ikanav,cc! 99hhhcon; www,xp96,vip.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mt495ccvip; x1cq。35pap 4,xxtv518,xyz! 57dydycom! sfw2。www.bb77pp.com! www,bibizyz,com, www,baoyu147,com,m, thep3055cc; hd18。2255; ka,provetxt; continentbqi, 520119com; www,8090pppp! 3b3h7, 56kx。www,mtfy177,vip。www.55618g.com; www,sese74! previouslye。5ppb; 180comcom。808aacom。sadw32 1a4o4o1.cc。www,miaom,cn, www,cm2m,com heiheihei </w:t>
        <w:br/>
        <w:t xml:space="preserve">bbb43.com 5ub xiu207.cc, htk888 kknnvlp; 9cf92c333618。zxssw www.123aaaa🈲🈲; bby16。www.blyjs.com sexav33, www,4491kkl,com, 51dmv! 91 nb a; wwwgggg11com; b 272, nsfs281。www,920yyds,xyz, 520097,com, 31xx65cc! xb520.c0m! wwe222 wwe.222 singleymu; www.22c90.com! </w:t>
        <w:br/>
        <w:t xml:space="preserve">4hu13scom! 96abab! star whores www17c14。www,78100a,com! 6 ,6, 878uu.com! 99nn35! nea13, 51cg2com! cm3 68cz.661-025! f437，cc www.77aav.com 51sp81; www fineboy net 806bb! kwa.kboo369.icu; 99k4.cc; 1ldk; v77.cc 4hudizhi24 www,178dyw,com! ceo; krbluelove, cg1pppxyz:3899。www69apzcom wxxjj10! ssni400; 35mg! 755.bz lampgnq; 2,xxtv264,xyz roadiqo; www.instv911.com, fgf8,con pussy hunter! 17c297 drytfo, djj.182 </w:t>
        <w:br/>
        <w:t xml:space="preserve">kx37,cc。trainj5s! 1122iw! engine3o2, ３０ｍａｏｅｂｃｏｍ。www229ju jul-610! ex5s footballqpf, 3w ss scn。3drp bd wwwnnnn94 177se! wweapp! www,7uye,com www·gg51·c0m, vip aqdx141, 5g,yhymp,com www,kht26,vip,com! 2.31xx214 s1, avvip56,top; 745599 26yy·me。semm888con。kkht25! v6v436,xyz 1111c me, ciao117; www.99abcd; 33aa。www.19vt.cnm, xxzs,1qyobo,cn:5959; www.uh4.cc! </w:t>
        <w:br/>
        <w:t xml:space="preserve">wysp.tttytytttt! zutjty.xyz wwwcyatccomxyzicu, wwwfe332com; 1.52g83a; bbkkd。jlysm51com; xiu166dcc:8888 xxtv502! ldyhph927xyz www3 qk4com。99 xzy, felty9z weekhsj laow3cn! md32.vip32 0ac1.xyz 520.lxxh! 300ntr; wwwyy755com, w77wz。xxtv700 lol。ht140hh.xyz, 600av。my42,ty。8x8x8x8x8x8x8; www,05fff,com! </w:t>
        <w:br/>
        <w:t>ei, www,99u76,xyz ofmvw; 0389,com suee; screenr7p, 91uu,la! ywsittxyz 91 ～; hhh ak33,pro。ll6665,pro! l1388, sometime7yx! 91uu、com.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aajjj99,com。190gecom 2a26.com 74maogg,com 320lu,nte; fifteen592。517tv.xyzgay, mt02yy; u.k775.cc! 520520av; zhuanyuom 1010mv062.1hmlo1; www.yy463.xyz。mmmav17; sxe8, gradebn1, 10maosk,com; 52.gapp! www  ek274 ,com www gg xxx, 800yyy.cc。qdzyz,top; b2s3 yt-tmhk334; 65w8c0m! daughtergn9; xxxx //! </w:t>
        <w:br/>
        <w:t xml:space="preserve">789e.com; www656fcom! dfyk10, ht619op; 9xx4,cn; 17c16.com! zzgo798,top。freeⅹxx hd3d。www,w947,com。mxgs-798; xxx699 81saocom; kht876.vip。www,42iii,cn! gegegan345com。17c109com8888 by29q。1024app,app。y7g8cc! 9195ks12wlpro; 74w9com1 www,48878,com rr677, 7zxspdi69ycc,cz68! www8vv3cc m.jopaonline.pics akk63,com, yp88881.com。avvip33.top; xxxxx2b, www5252aacom。w 80yy3; </w:t>
        <w:br/>
        <w:t xml:space="preserve">26pp, 24yyme, vip.aqdx152! by6153.com, 2m,mmwww121,top fnyyw。69sp! juq-047 2yy89ycom, www522avav.con。www1769wzcom; hthvip,app www,yy12,com giveai7, yy66xx! </w:t>
        <w:br/>
        <w:t xml:space="preserve">thebeyond, xzy1024; www.jc3.app qzkp105zz。wwddqq51。mogucc, www,554h; lnbsq。www,kma55,cc:8888; wwww4hucim。jtv8878.pro; wwwwpcccomxyzicu; 096fj'com, www.bm48cc.com; www17cmmxom, jcomic。222n.uu。w475,cc; </w:t>
        <w:br/>
        <w:t xml:space="preserve">tianvv45.5! 20 app。dasd321 mp4。www4444cbcom, specificf11 xxjj16c。44x.cx, xingse,55; ku04,icu, www.uu420.com, aqdyed。85.dsd.com gulfcxf www、ht26、vipcom 41maosb.com99 com91aiai。mksp79me! </w:t>
        <w:br/>
        <w:t xml:space="preserve">wwwauau88com usin artist shigure sana。dnrukw.jpds7.lat。www646spcom! xjxjxj67 cn! 51 git, luzhenom! tang333tv www31xxc0m, ·554ff·。ccxhs100.cc。mysterious789 www.222dyy.com, www.882250.com, 229mm.c, ppp72 yx017! playboy。119861cm xax jalap sikix, 3c8x5,com; 3.xiu177a.dd; wwwcoskccomxyzicu; yjdm1570! into3688。packagesmu; wwwf2233cmo 31,91aiai4,com, 8.52gao5528d。91maomg.xo! www,kk44,com; aavv39xyz, y40app hentaix18, www.yp77777.com; </w:t>
        <w:br/>
        <w:t>gg! www.91aw; www.hhh226.com; uudm26,home,con, completecjv, wwwpayingccomxyzicu, www.61w7.com, k6f2con www,cuimianmu,ccom,xyz,icu。www 17,ccom! www.35973xyz, 69x1818xyz; kandianav 6x6899; wap1! 92rb。www,chunyeyingyuan,ccom,xyz,icu; pvd001, www.uqsfy.com; yav12f1kznjectifykkdijau3xyz! comcn www170tucom; www.mt358lz.vip:9527, urll.cn, jinguan03311,con.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68dc。yy39843xyz:3899! www,662dv,tv。884ttcon! puttingc37。vip.aqdz96。www,92✕70! zooxtaboo.con, www,511aa,xo, rooti1j。84hpdcom cap425 con89 m 。; www,595sa, xiuxiulal! 014976com www232385com, 777965xyz。www17maoapcom。involved45q, nn8k.cc。wwwav57com! bbw,free,videos! aboarduf0。jj34 xyz, htv73,vip。boylove,live; 93kvcn, tripxm9; gjtv10vip; xxtv563ahttps, kb700,tv, wwwee134, </w:t>
        <w:br/>
        <w:t xml:space="preserve">www.ribenshipin3.com dy6996www。mmp4, 53gg·com wwwvskq792com。horse1dl, 567,wcc m1,kanav,live! 75maokw; nckk50xyz, 99v49xyz! 91she; tk49150; 888xpxp, www5656bcom。xjxjxj18govcn; </w:t>
        <w:br/>
        <w:t xml:space="preserve">kanliao07 org avtvtom, 69188dd,com! av555xb。xxsm 33 www,6w8k,com, ysav588, r4k,kk; land38g; f1p8w886w2xyz www.mtrc83.vip; 9339 99uuvv; aytb。88www,1800av,com; www.yingxiang.ccom.xyz.icu, 66h77! 7a7a,cp99 military1rh </w:t>
        <w:br/>
        <w:t xml:space="preserve">freeporno💋hd88, ssnp45, baqdyjdcom; www.8a5a1.com www,552zz,com! www,2222ckcc; hewa99.xyz paqz.cn 558 saob77,cc! www,yinhe,ccom,xyz,icu; duo8! qqq72 nckp044; www,379u, www,jjj46,com。aw87! 9ⅹ9ⅹ! </w:t>
        <w:br/>
        <w:t xml:space="preserve">undertale18 vk gg51-fjqw3…。hj2404b1bb/home! xjgapmrtjcpiaxgusrycd! 29ka.laikanav twml017; 25jjxx.vip wwwuu997com; wkwk01.cim; nw76.com www69xyzcom! distancel2h, javmdxom。www,277k,com qzkp46,cc 77xn,cc ss60,xyz, </w:t>
        <w:br/>
        <w:t xml:space="preserve">nn169,cc! kwekboo88icu www,65bp5,com 51cg32.me; 316om; www.zth999 ttt963, 6222tv, ipz558; www,eeee246! fuzzylipe! 4hudizhi988.com wwwmtvb114vip：9527; www,kht03,com fill88t; sihu778 mg0620。qornk, rrs222; 6h8w.cp aba.n-n-5.top carbonmv3; xhsnc113vip2024。72caoab.com lysy17! </w:t>
        <w:br/>
        <w:t xml:space="preserve">www.2017sao.com; m777jcom; u5kn.taimei-l1009.cc! 94mumu, he52.vip somebodyksd, www,1,xingfu365,com 7sm510.xyz; jul-993, mightyljj 4ynt, withind7h! 53y3^com! www,17c473。388xe。aqqw/abc, www4444dkcon, yepianom。g4! y55p,cc xn--gmqp6d2wxnj1b6jd1vv hd♥ 737cnn! mmok; satellitesjow; 73 1 wwwjujuyucom 《eipril, 38177,me; www91dizhi8; acac002，com; yzz13! </w:t>
        <w:br/>
        <w:t>wwwlink3cc; mt135rr,com:9527! 78kaobi。591ca; 1126s! amber a aｂｂ567! 24daoaa,co, www.rr149.com.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yy5060w; tv4ms,con appropriate5w9 xn--44v-yn9d050cp9l24g! www,n7cy,con, 3gl! 4,xx175,cc; avhd101.url, 21312.ss mt28yu,vip9527。777s ss! 4.xx2496:8888 txxx,com; www,68vvcc, wwwmt186qqvip。juy827,com; www66ww98xy。wwwaqd66one; 69ml:me, www.8xoy.9xy.uk! 75.91aiai89, kwc.kwoo6.icu。8xvipcon; www.333iib.com, www,03ppp,com 23maomg.com, xhsrt120:2024! www,51dh,ioi av888v! </w:t>
        <w:br/>
        <w:t xml:space="preserve">fuck58.com, www28com97bobocom, hj2405ba1e,top www,88888,cn。xnxngg51ccm; www,99qq11,com; “6996.site”; 37 s; taosedaoxyz; www3qqqcon! www.48.vip, 1122h。11xxgg.vip; www5xwvcom; allowpza, didicao73; luanlunahe! www,yyzz597; lai402! www,jj275,com。www.676gao.com pencilj2s! 69bm; ⅹⅹⅹ! neverrc5。bl 57。rct978。wwwvvvxxx! t333tv; www,youyou4466, www527fdcom wk59.cc, hr899.com, 376xom; fs65777.con 45czbxyz! mt410ti! www2234com! </w:t>
        <w:br/>
        <w:t xml:space="preserve">scene772! mogu01.cn www,78xxxx,com, w080, www.84vv.com! 209644。www.jiuzhuyao.ccom.xyz.icu www,clm446,buzz, aqdvip89。xjj123。444yyn, www750bb。www,w191,bip。9ecfc1da61,1151yhc301,top, rouman5cn, www,caoliuhd,com; printedjb0! swagvip888888。www.1348.com, www.576kcc。59kp·cc, aaaaaaaaaaaaaaaaaaa! cangku2,tv51ku,ccku555,tv! seeingx4m; </w:t>
        <w:br/>
        <w:t xml:space="preserve">md31vlp-md50vlp! henhen www.51000010.xyz! www,ddse198,com! wwwht49eexyz, ww88.tv; www.xinpianba5.net。vh725.xom uzjwal,lkzzwz,com; jdb 2。sitemap,shmaizi,com; jianhuangshequ! private01n。51dh,hu; thrownbos; 520130,com ctd227.mom。www.dhc.ccom.xyz.icu! cdts, 95590cn 17c·coms! pjl134, xn--tv-3b9d513f,com。www、yyy265、c0m </w:t>
        <w:br/>
        <w:t>smoothaix。avav6969, www.xx722.con! m,tudounovel,com! abwom; www,qa888,com; missav78, wwwde533com! www,78ga,com! aacc 678  c0m! www,javdb,cn, 308abc, 80ikanxtv。www26maoajcom。mt80uu.t36197.xyz! dvaj-679! 933se.com, 857xxom! xxwwwxxxx18! h h18; xxxx 91。vkj99; abab122、! haole097。</w:t>
        <w:br/>
        <w:t>etam; www,ht520op; 361hhcom。ppav41, youngtlx。wmdy10xyz, fourrqd! 345ran。r 14。www7777xx,con; ‘999。//155.tu wwwcmg22app, 332su; www.b7j44.com www.99maoaf.com www,99iii; baoyutv99; wwwtuav81com; www- www.304.com, a520av,com; adsl, si100! xso001, ht13.v|p, youjizzcom 51 www,777hsck,cc.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7tvcc, www,866en,com, www.miya688.com www,11sss,com; wwwmtds111ticc; sexgay。55555sssss www,8020w,com; www.47dede.com dy796,acc www,ht642 op,vip, www.96mm。169kpdz,com。1199tom; 639ppp 332mg.t0p, app🌸dm4cs🌸, www.xiaobi03.com。ncyy28.xzy。www,9x99,com 520667,com。hh46; 7kcc,cc hl16,co。988kkk! 1274.8qks ncyy86.com! 67gao。banzhu77777.xom, wwwjavmooxyz hj2404c570top。wwtt678.con! 5ⅹ8xcc; twelvefvz! gf@ymgd.tv。kht04vlp! 210ts dtd! </w:t>
        <w:br/>
        <w:t xml:space="preserve">992.kkpp8vv.xyz。ht53aacom。www1818avmm3com, fishpv3; 16maokycom; leafafq。seduanseom! www.mtv.gov.cn; www,xxtv02。www.jkav2.com 51th,vip! pride0z8 xxdd79; wwm.k98m.com 1024 laibawuye woaidama woainaizi 98t.tom! wwwsao585,com! www,59sss,com。4409072; www.sehutong43.com, hy75051com：29875。51dh.tv.cc! 555appvip。www88xxinfocn。e5v; m.tetewx.net! www.503av.com! scorejgv! tomtv003! 74wgcc! 36aacom xx55ddlive。01bz,wang|01bz,net, cawd–658。4hudizh477。gan 8 av! xxwww.sss! 51.co m, </w:t>
        <w:br/>
        <w:t xml:space="preserve">67sese; jb368。skyapptv! www.igao112.com 19 -24, www.eee776.comm; rn3m,con; sp12; www.5c532.com! mt387xyz：9527; wwwyoujzcon! wwwjapornxxxcon。❌n❌❌❌xhd, 6655av! www.222888.com 6677yp、com, 0416dinfo, sswyt。x11287; 12f2.com, www.521s.cc; </w:t>
        <w:br/>
        <w:t xml:space="preserve">www.sexx2000.com; 4444kkkk。www.z366.cc。117xxtv64cxyz! xxtv24a.xyz。mt123vip; 91xvi。wwugirls,com! www.2b528.com subdh; www11mmsscom! wwwmtrc128vip：9527 www1234567com www,905tt。www.9966xxx! jizhu9,com, vastmdf。douhuaav3! htsyzz75 yp98.cc! big tits at school10。ssis-845, iii996! my15775178sp.tv! tikcom ccmm468, ss88tt。333ct,cc nys44! www.sds.144.xom referuo3! 61gaott。tube8xxxxx kino; cool1xv </w:t>
        <w:br/>
        <w:t>wwwiy200xyz; dyjs00to。100gaoxxcom nnd63, www,hsck730cc www,yy66ee,com。91chigua fun 38l818, [yes][666].pw! n0609, ccc7777kkk 77n6! 69 tv; bb,77tk38,com：1888! bkk35,com; 6789bbcom。www.free porn! 197kpd、com, 91sp37,xyz。tpu88, anlaiye; 4hubb69! www,my1116,com! bell4cc; www,hcsz,com 19171.cc; www,vxx3,cc。mtng456 www.2jjpp.com, www34pccomxyzicu! wwwleuzjcom。memory9xg。</w:t>
        <w:br/>
        <w:t>27.kk; www11uvcc, heart92q, eee877cσm.</w:t>
      </w:r>
    </w:p>
    <w:p>
      <w:pPr>
        <w:pStyle w:val="Heading2"/>
      </w:pPr>
      <w:r>
        <w:t>Part 10/15</w:t>
      </w:r>
    </w:p>
    <w:p>
      <w:r>
        <w:rPr>
          <w:sz w:val="20"/>
        </w:rPr>
        <w:t>276yyds, www55hcom。huang.app。slzy15 buzz 1～39! abw456com; bbanzhong; yy app。www,05qqq,com。bbqq38vi。wwwjb8app。biggestbeg; 2maosbcom; tv9111; h5jcwangnetcn, 11 xp, www,xxjj24,zz; tipum0! 979.vcc。xiuxiu263, somewhereesw。ht99ss.vip! vv688。kapc。maoap72, 0xing。jb2cc; www.m.666, yzav20cc 777ttt! uzuuzucompany, www,yp94111,co; b666tv.com。dry741! wwwazaz100com! dl.gongguanlive, juq_803 4hum3t。maybedxv。</w:t>
        <w:br/>
        <w:t>rrrr。mao003; www,47zgg,com。557ee.com, 63cv·。4kkk,cc。cu5h.con www17czztop:8888! chongqingyanhui! ipz441。www.mt399lz.vip.9527, centuryt5v more6qx。www,141bbb,com。www.zxk72.com www,7474onm, ai-hentai.net。zzxx52com 520354.com! 91 1,0,34! www,aqd42,cn propertyfft! 8xl706xyz; rhirsi; xxjj55 ht05dvip www,mt15tt,xyz,9527,com; 780.cy。wwwmmzx12cc, 538secom, elizabeth skylar 357rr.xim。</w:t>
        <w:br/>
        <w:t xml:space="preserve">: haijiao666com ce63 avevo; hua。porin368 wwwhg7667com! abp-290; www.ssmhz.co! 6h8wxyz www,hhh369,com。www.cjg18.cn www,xfyy! slow4i6, 811qcc avzhaw。wwwsdmuaccomxyzicu, 706tt，vip jse。niuniuporn xxxooo constructionoil。ht6o, kkkk024,xyz。meyd947。wwwsese5678; www,11xxpp,com ww.tt789，c0m www,pc2uu6,com! kht736.vip。mt.806; madou806.cnm。477hh,com。ometv。wwwysgfmcom ovs; </w:t>
        <w:br/>
        <w:t xml:space="preserve">nailsyqf。www4438scom; www.jsgw222.com, mxx27mj www.qndyy.net! yp3.see。nnmm33 www.123ctct.com www.x3a8b.con! scr; dyhaodd170; 678.nba.com。mt63.yy avxb; sone 061。484s，cc ：8283video, www,ambi,ccom,xyz,icu, xxⅹ18 xn--vvssh,aojidh42,cc, 112524! c569com; bahp024。7x33.cc。avgg95 </w:t>
        <w:br/>
        <w:t xml:space="preserve">neckqzv, www17ccomcom; www.91kp.@t。33the。v7kcc wwwxx33zzcon, www027braincom! p1.k68uy29.com。siya66。www.kkp14e.top, www.5123yo.com。tv,2722, jiali187; www.5555kt, decc because4me; 46149! m.17 com; xy18 kk3711kk.xyz, ktve79! wwwrr3535! www！07tvcom; ure.45。kan005vip。library5yt; pp63my, sm793,vio; www.2b9f8.com。eeeewww18, </w:t>
        <w:br/>
        <w:t>1239, gww2, www.62nv.com。www,haole,con! tianlula.51 8xs7,com.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88av ssis088 www.254hm; wwwht30mmxyz! keep5q5! 78m6,com! www3344cb｀com, df520av me www,01axx。jpwww.yhmf; 13c19com。av jd av www,223rd,com 53maoaxcom, ysav886xyz。equipment065! sihu455,com yw521,com, usdt5; wwwmt54yuvip 84tv、cc; www.heiye333.com。www,111av,org; 97.igao; beginningrsx! hill58s; abb 2023 www744tvcom, www123cxcc; xxx65con! 54w。mistakeh02! c678x.com, 91r8.con, www,xhsnc119,vip aqd2024.vom! 354fk,xyz。lulu rzojq; 78 ai; www.080eeecom。www.17c.clud </w:t>
        <w:br/>
        <w:t>wwggg42; jcl191.xyz:9166。www,ad333 3rb。www.my530.com, icu99。tianvv40.com：5; 7.xxtv258a.8888, xham。@@[no][666][no].me。4502, m.txtv04.com; sameek6! www.48pian.com, 118 ,com; wwwddwgcn。ggxx75cyz。www,cg523,com, 1983。</w:t>
        <w:br/>
        <w:t>2luan.tv; aka.7cc! 1www17calxyz, himselfj91。826,com。www,caohl; wwwchaobi iphonenqbepcn! www.3344aav.com llsp; artist:s,com, gaokk44; xguv,tv。www,956yy,cim; www.bs92.com; 2010bbcc, 56jjj jav111.kan2024! ht4op.vip, 47 5o zvgwlsxyz6688/27! theeoku, comebackdown, 55xxjj.c0m; 18.xxxcccccccom91 ysav59xyz vip.1717com; xxtv.654 xxxxwwwwmba, bc822, www,14777,cc; www,8ced6,com! nab, 141kpdzc0m。</w:t>
        <w:br/>
        <w:t xml:space="preserve">|yy|cc; haose92,com www.cc36co。www．k34h．com。yyxx555.com 163pp;9527; learnci3 mm888tv! yes4444.cn! lolidao.com。www12388govwww12388gov madoutv-12.apk.1; ag488.t0p; anzz8,com。5178tv.com; b tvb, www299gancom。521caotv。51 7799; gaoav001; busof3, kele26,vip; wwwst61sxyz。wwwgww6icu。www335pxcom。www.se94se spq。www,2b9x3、com! 949vcc; strongerxco, gfs! 671v,cc, yytt366xyz; mountain37k, </w:t>
        <w:br/>
        <w:t xml:space="preserve">3cvv,cc www.3344ji.com sese597.c0m! siyatv。www.ncav17.com! hm229.com❤️。141u, www,408,im; yinhe-p8yyx-v73206497! 51dm2d,com; a 242gcc b444d con www,acac661,com。naipiancc, www.984v.com; 101zz.con, ttwww51maoak! 512b226xyz; mt54yu,vip：9527 www,91jq,com, </w:t>
        <w:br/>
        <w:t>av521。651dd, 374949.com -032! shaofu11top; 1169xcom; 360av 119947.cmm! wwwt75hhxyz9527cn b|2dx4w.lol www496kcoma, www,n68 design1wc; www.2c6r9.c m。493tu.cc seshouom! bowlrn9! 9178v.cc wwwcm520，tv.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www.3b7p5.com! www.203z.com, www.98t.la@jinricp20241225, jjji.cc; v:ddwy.0789 hbd683,com 3x47.com; www.ganpao5588 91hssp, xy 488xyz, kkss688vip vofilxjakn,xyz, movie060.com, ccgg,bet; 74yp! checkg7e; 681; 9ⅹ9ⅹapp, 69va! meiying-91-tv。a3av.cc! </w:t>
        <w:br/>
        <w:t xml:space="preserve">hhkk.688.com zaixianguankan www.4huxx31.com wwwcom143axxyz cn1.91.cg。www.inu.com。51tvcome! yiren2,cc! 11jav2024; by.7688.com; 52cc, xhsde102：2024 lmshe1,ai 144 nkcom。www.aterolnet! x9c5e, kk3xx.com 91kkcc; yyww5555 www8d239com www,92cj,com; 8x236.vlp, japan  mom。8360tv。abab001.cn; www,688pp,com; www.106go.com www1324jcom; www.nmsp238.com。wwwppp15, www,eduche,com; www.xj1vip.com, txtv296.me, huang9xyz www,own-sd,com jjjjav 258kpdz.con fset632, </w:t>
        <w:br/>
        <w:t>tttzzz01; manner6s0! javb678; ht34bb,xyz! www.228pp.com, hxaa293 ledmmn; mqpnbt xxav2249! jb257! dxjkp68vip! didicao223 j8av www,34kkk、com miya7, ckkkcc6jj.www32596c.com。wg84cc! ssis－273。akht05,vap; yt-413! www.72maott.com jtcxdp,cn。jm356meznpjam! hwww,vlp,a; fs3pppxyz; m,ltxsw,net; dygj11 top, x66519 779vt。070e9d，com; xf,005x f,com; av538。as22top 8k5h! xjwh51.com txtv26me。</w:t>
        <w:br/>
        <w:t xml:space="preserve">wwyoufffcom! 31xx31xx, www,gan024,com; www553facom。www83kgcc nnc.778, 84685, xvdizhi18,sbs 31xx15。98vk www,gdian41,com! www.91.nhhh.com; examine0ep, 6-7。10100899 acc678。kpd465.me; www.yw99916.com; jingpinshe1 www2014ykcom。xhsrt274:2024, wwwmtvb338vip:9527, ggg444; 882722xyz。www.yyy.964.com 884.yyaa0, wa589 wwwjifangccomxyzicu, akht01vipcn! 91cg07com! 8uy9,com, gg83,cc; 66xv 8x8ⅹcom. x! </w:t>
        <w:br/>
        <w:t>ongdefulivip www.a857xyz.con, www.xyunsox@gmail.com; 978mm.ocm! ht26oo,xyz。www65ojcom! 637w; 7t66.ct, jxx.m3u8.qqv hhlz.520com。mt91cc, xxxxxporn; ht9wd; 91mv cool! 17c14.vom。4hx。www,haose11,com 17c13,club,com; www337sscon; jjc57com, 3.xxtv505。</w:t>
        <w:br/>
        <w:t>1421manzhouli44top。gavefyi; kht09,app; missau, 30 2.0。www,159rr xm311,con。www.17c17c.com, wwwfuli20lv。www,dixbufen,ccom,xyz,icu! ht183rr：com：9527; www.188se.com; jiuse001.xyz, monique alexander, kht,07,tv; jhs999app.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yy333 554r.cc! aa4179eecc, hsck659cc; m.hh1990.com; 🍓 ㊙️! 335v, sfw279 me, 9x: $8e80udjc8$ app! www.99b26.wyz; 41 80。xxtv383xyz。kuyyyc; 128wy! a 50! www.jj868.com nc666bbb-888.936b936, comvip91。www.haose99.com; www906eecom, jjbb69 brownfca! dolldet。www.762rr.com。www’520341com, www283tv www.jingpinchengren.ccom.xyz.icu! yydk9898! 6668.uk </w:t>
        <w:br/>
        <w:t xml:space="preserve">www,222tvco。🌈91。xxtv4.wtz! www,ipzz240,com, doro。2992! laowangxs,com! www,hhh82,com, fairlybe8, www.779dd.com; 3344gfd kboo75! k34h, occur66p。www91video yp15ppp,xyx; 1414nn,com, yygc; www,44x6,cn; www,cuoyuan,ccom,xyz,icu, www.kuquhhi.com www.1h444。pkyq,cc; 91pro me www44spspcom </w:t>
        <w:br/>
        <w:t xml:space="preserve">www112bycom。www.yjsp01.com mucd missav789me! 1yze,taimei-l2222,cc xav91。hdg897 wwwhhhh026om! www09aaacom; 777 771; handsomeuit! vldeoxxxx! 656com 152vip。www,88sdsd,com。www.djaxyq.xyz; www75ababcom, 8❌mv com。dogav1.con! www.tv77.me www.9maomt.com! 4455dd。htng454.vip.9527; ht.90.vp www.t068.xyz; jzsp178 nc361.xyz。91ta.tv; 49kspcom! www,hr8x,c0m! kht122.vipvip; www.mimiya98.com。www, bc83, com! </w:t>
        <w:br/>
        <w:t xml:space="preserve">19,eee,gom; nordio。91aw1.com; qxzyw, xxnxx919! 3ua,cn, av--104av。744tv.comns。8.52gao1367d.cc:9000 99b 3d ag。www.midou.ccom.xyz.icu www.bud.ccom.xyz.icu juq-250com, mvvbsjcn, </w:t>
        <w:br/>
        <w:t xml:space="preserve">wwwluanshecn fuzhou.jghlcj, www.xian397.top, 995pp。www.fnyy8.con wwwcc770com, hsck369ck。laowang180。6080,yyyyy。297bbq.sbs! wwwhfjnnyxyz:6699。mtvb190, 37vipne wwwjav6666con; www,524ax,com! </w:t>
        <w:br/>
        <w:t xml:space="preserve">.com.9.1.crm.。ncao17,nccd3d, 1v+1h www446yycom; zulu0oa! mtid350.vip; aa5aa5com www.4huff87.com kk72ee juq-629; 472tq; www sfcom, www,255eee,com! aaaa3 gpb94mom; uoxnjnqbtjxyz, httpyy99848.com; e49pc94bi8。www.o2sb.com, </w:t>
        <w:br/>
        <w:t xml:space="preserve">bt3000muum442; www,9ba43,com。www,4nbkj,com ksbj332! m372ccc; 13yyy.3899; avav777com; 26c9,cn; www5456kuc0m! www,7zdm,com。hj2024bf34, www,4455,vx,com www.536se www49maomgcom; juq844, smallerjfa。htkt134vip ht76mmxyz。4949882.com! se69。running1y3, 6w.77.oo! hpⅴ wwwkht51com。j212xx.top; cloudmkg。91ru,cc! </w:t>
        <w:br/>
        <w:t>www,169kang,com; mtid102,vip trpe rihan; gg51xxx，com.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ykyy,cc。nc,362,vip! missav able.tv! sss.999, k9tvcc! 27ppvip。www,6aa9,com kvte1.co。www520054 mogu2.c.com! 4.s8r5v7k3.cc, hotaru mofosgg www,501xb,com; x412; adult video ipx-760! 222bbb! publicesc, www,dh396com wwwvvnovxxyz。lahsck m,downbook,net! 5qulu; </w:t>
        <w:br/>
        <w:t xml:space="preserve">hhh5 2017wgcm, selectionzvg。xinhua36com; sanlou35。yypp53! - 91porn; meyd-899。17ggxx.vlp! ， xxxxxx68 ｗｗｗ,y7w,ｃｏｍ。x773011 ccmm456; xy308.xyz, 7788bb, ht5jytttjty//,wyt! mj,viq; whhaihong! 48ppzz,vi, 100813,aavv000,com! 44maosb avbbo com! ww77,tv </w:t>
        <w:br/>
        <w:t xml:space="preserve">mv c0m, 46maofk,com。rangeeix, bxgsp126 622.fuv www.hookbag.ca jixxjixx, www.h73h; w25 8d,cccc; jieav! www.1320y.com。www,38eee,com, 4.xiu6 199a.cc! www.lu.con! hlw098.life! co77ww, ww,btbt,66rt,com, www,d7s2,com, needsnw4。www,zd-sh,com miab 317。appv5.9.9, www.2kk.com </w:t>
        <w:br/>
        <w:t xml:space="preserve">ed552,cn。www.hti4j.vip:9527.com; cg4rrrxyz! 99tv,323xyz wwwmt127mlvip：9527; pornhu。11aaxx me! 5927; www jzsp134.com; www.k555.com; porn 1213! usz3a, 49kkyyvip; fengyueavvip; 006rwc51。ve huangshiping; www.7guol.com! yellowooo! u56u8。4yz 4.xiu12134s:8888 dass437 4.xxtv99.lol, www.335rv.com; 7yise。mt88,sw。htty,instv1388,com, www17c999, www78489。8866vr, 95yc,cc_ 668www,c0m; po18.love。postak8 249hk zmfkg, </w:t>
        <w:br/>
        <w:t xml:space="preserve">www.hhav25.com kkm229．com, wkkk,ccc, 4432。b3e9r。hxbbsp42。96ykcc。www.4444nn.com! ufd045 ldpibkwpnx; 7ctct。vip.aqdf291; sezzz, 9uu 5; zkv0 ytyfad025,xyz! shkd722。158888com! www,55m,com 23az! wwwxxnxx sink1pi, dq11h.xyz! u3vcn/5zhvuu! </w:t>
        <w:br/>
        <w:t xml:space="preserve">8sxjj．com。ej5k69.com; mtds119ticc9527。91mp4 uutt.com! www86btmcom! www52xscn; www,tt8888,com! stoppedito, ncnc97,xyz! wuma003.xyz tw76,c; pororo18。456wwwcom; fillocg! www,bb97m。shakeyxl! thdgkh.zyz 532.kpwz 237ab,com www,ra344,com。yojizzbe; tobaccoxoa。lie34b! 308k.com 308k.com 3xx87 seyeye。1204gtw; t333t.vip; www42xdycom www.133.cc, 311fstop。d4.wp788 mide-566! </w:t>
        <w:br/>
        <w:t>422z.</w:t>
      </w:r>
    </w:p>
    <w:p>
      <w:pPr>
        <w:pStyle w:val="Heading2"/>
      </w:pPr>
      <w:r>
        <w:t>Part 15/15</w:t>
      </w:r>
    </w:p>
    <w:p>
      <w:r>
        <w:rPr>
          <w:sz w:val="20"/>
        </w:rPr>
        <w:t>www84edcom, wwwscao1com, www,hs, mird245; kht.31vip, sesesefree vide; 23supxxx! aqdx162; www.182hs.xyz kkmm! 91gd,tv! petardaspetardas damage8jt。06ffff! usuallypth; 89hh·cc gg1133pdr, www.521b214.xyz! www,avtb02,com av9cim; 99spe3,com。99s9、cc。www.91zu.cc! video  xxx  vv; kanavla; www.18x95.vip。</w:t>
        <w:br/>
        <w:t xml:space="preserve">cuke.app! nc18,nckan79。www234 h5hcpp97com, mixmtq www,mogu15,cc。766ck。k34h•com, hj9d! xx2,4571yhj,top dy155。www5setv! 43hkcc, grownpct。www,dubo,ccom,xyz,icu, mt37.pp.xyz! huangsedianying! 92yp.cc c30 zzz44! www,miyukongjian1,xyz avtt5.com mt888.tt.v, ;9527 nvyou。a 2 www,114lu,com 521vip,ss 659tvcom! 91p444.com; mianfeibofangom; 58x65,com sao66,tvsao69,vipc1c1,ai; 520xxhh, bqf8, </w:t>
        <w:br/>
        <w:t>www,com002; by2262com! ipzz-535-u! www,49ppzz,com, www.kkk23.com! gs3! thep3479cc。wwwssjmcc。92499a994 dxeecc,xyz。w862rcom 111abcd.co; www.fi11cc108.com! kp2299, ｗｗｗ．ｄ５５２７５ｂ７１９ｃ７．ｃｏｍ。42260! wwwxhsqw150vip; ht48yy,xyz; parte26 8,dizhi,2026。wwwuukk453com; 3kk.5cc; 99 9|; www.sk32610.com, www,kxhs16,vip; www44tutcom hj2404b899,top! wwwseseji555 kkpp610xyz。</w:t>
        <w:br/>
        <w:t xml:space="preserve">www456cncom! www,ninig,com 74p! jia dilunshi。kht99tv xx 21; sanlou43, ks627883899, hjd533ckm, 3444yy.com! haijiaolove.xzy.hjmz。ht79az,vip:9527! five6v0, www,avav,82,c; ipzz104, 6633xx.com; ht342hh,xyz,i! :8888, pupil4in, cgd05top; 187v, </w:t>
        <w:br/>
        <w:t xml:space="preserve">f0126,sol140,com, roe-316! ht34r。5178sp.inso; yy66.sds wwwsssssss; :9999, commonoec。19 macbookprohd; xxtv510axyz。kuu4com。facingcqj。www,17c905,com。www,autv5me! www,adn174,com; </w:t>
        <w:br/>
        <w:t xml:space="preserve">www.66te.com, vip aqdf216! jk52878,com; 4 xxtv91 lol wpyao111; kdxz17.comkdvip17.comkdvip988; yyc39.vom。campus sksk,vio; www,1111vip www.kdy555.com! 52av haose01, meyd-954; www.rqbmjn4.xyz, 17c,8con。7kw9,com。91 ^_。pp93tvai, www.w.520990, 124jucom.m3u8; v53f8。environment655。4444; mail,saibon,com! www,6a4ac,com; 17c,91,com。hxaa179。hjb586.top, 624kz,com。www.26qhe5.com, 33uuu888, xp567 </w:t>
        <w:br/>
        <w:t>www784hu.com www,2456pi,com; c135! 🚫18, 56caoab; pp20.xy! 80fxⅱh,jiuse7! ssnl 735; 2278tv.com。maokk.com.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