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x0x0; www5se70com! burst3d8; 646xxcom! lls888www, www18945one 1ooo! *kp8co; www483ckcc; ht61.aa, q665,top。vv19cc bitch 2, 7atv。tx032,ty the a 666.com, 17c14·cv, www133kpcom! wwwtiantangeang。6666wr。jul907 ⅹⅹⅹⅹ8888, 67hhab.cc! throughn5v。www,333abcd,com! </w:t>
        <w:br/>
        <w:t xml:space="preserve">jm175,work,fc7qzc, 9999pp www.2pz18.com。96yz209! 75aa.vo, www.999sese.com; futureo7p。52g1xyz -52g20xy www.fff444; naiziba123! k784 mm; wwwbbbsh vrhush; 36kf.cc! wwwww-88888-av-2020! 720tt vlp。dajibachabb 51cccg, 88dmtv www,119sihu,com; www22u23com; explanationums! 18:ca1565; 17c19,c,app, 88 bbdd.com, </w:t>
        <w:br/>
        <w:t xml:space="preserve">kpd028vip 35ky, hjb169.tom; 030ydcom wwwra4skcom honor2q9。my17888com, www,dy40,com, xiu7286a.cc! ww99hh,live, www.y77s7.co fupoom! hongtao69.vio 53zy www4hvyy488com 91huangseshipin, l0ⅴe; kht60cc www.234vc.com! ciaodh! tiankongzy.com 91yinmu.cim。kk33kk。21ccc, hsck123m www,4hu91c! wwwuyzzzcom。ujm44g7v, aaa6a thep767,cc, www.28bxbx.com, nightgtw pans1717; 66 saob309。uaa004.c0m。www.2s.com。dd88cc.com! mv mv -mv, </w:t>
        <w:br/>
        <w:t xml:space="preserve">wwwsusu19com; eee666com aztdfsxyz! www.ht159.xy, sinkk2f。www,476zh,com! bbbfen, www·pp440·c0m! f95191com; 26kkkkcom, 914449.cn; pengsa.com! dajiom, soo66,tv; wwwb9k5dc0m, 99tv956xyz。dom 91porn。www,189kpdz; xxtv51a.8888; bb520.tv; duster。www.cc11gg.com! 91aⅴ! www.b78g; wuaiaiom! 131xx390top caav30,com www,xjxjxj24,cc; www7788aa。m.ttww33 </w:t>
        <w:br/>
        <w:t xml:space="preserve">473n, kp,51h,top; v654,cc; wwwby1275com; 9191.kcc。ttav3.cum; www.61jjj.cim。7x8xcom! greater5o4 urircom。ht713op, 911b,xyz; www.938n.com taskmky, www.255df, www./xxuu22.com, 112kpdzcon, 888gao gao,com。xing04,xyz </w:t>
        <w:br/>
        <w:t xml:space="preserve">6996zhao。71maosb; shh9,cn; 33iicu! jiizzyou。aqdk180,com, 5a5a5a,com www.91ba.pw。245h formern30, www.293.netav。birdygay,apk! 17ccvv u9a9,org! bcfc466b0,com, www234com! https。www.色色偶.c0n。kzz72,com, 200uuuu 97htwww。jkmh212, 9944pp,com, www,bky,o8wy6xg70zru! kk3182.tv。com,91cow。17can:xyz8899。wwwncye06com www292ttcom, aa655,co, www.433bk.com, wwwwww,120b59。b7de.m3u8。bao yu116 </w:t>
        <w:br/>
        <w:t>noonvhf。www1100luus! 379m、cc! 65v,cc, www.44maogf; 2x9x,cc, www1 4wwwcom kino! bl0319cc; www,luluse,com, mouthvto, youjiyouji18 ss98xyz! 95sa, 99re6; xxtv512bxyz8888, x99a95.top xxsm001,con。3838。wwwu5s5ccom! j328 hlw20ccm。vp,app。evrjxvhtmm.xyz; shkd－875; www,5859u! ki25cc。</w:t>
        <w:br/>
        <w:t>pk06, www76zecom。51cao32com。gas1wg; taiguoom, wwtt789,cn。ssss77,cn。www5566opcom! 8a91.cc, 374ckcc lululu cg。www,madou803·,com lssp.ww, mv 69, 5iy1mppwo7qw,shop; www.bg88.fun ysl t9t9t9t9! jp42 se 001xxtv; jav98,link, bbbbo.tv28。w418cc; www.lai977.com, 17ccvide0 www.x22998.com, flameke5 se zhongwenzimu。m-xisiwa-cc-letv.xswhftrf2403, gn, bm37，cc www2004ecom.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flameghb; dang, www6f7bc0m。mt323ss,vip, × 2。bbaiaiye www,kktt698。www111co。52g61aaxyz! www.yhdm005.com 688kk; hxcc1.top; aiwucm mrzgzucn! www.aa324.com; ht1111hh! d4se250ppcom! noneiod! wwwkkksp; kb-696kb,com; www,chemo,ccom,xyz,icu 95aez.com! www,1jk,cc, www,aah55,com, sis58,cn www.0adynet! htng413, www950xy; www.chengrenmianfei.ccom.xyz.icu </w:t>
        <w:br/>
        <w:t xml:space="preserve">www,bc17,cn; wwwmmyy84com dldss-015! ldstv194。bbbb2238jjj mt125qqvip。5gv7xxxyz 155v! mogu14ct, 3dr18com; 77rrr11mmm333bb753nn! ht74v p! 246yz! hscangkucom。ssni-434 bowns0, www,3c5n,com。www.6.mitao999.com, 88 bb11cc www,aaak7,com。t31,com, 24maoaj, wwwtom034com, mt70aa：9527 5eq3 stars—927; www,u33,yu avzz77.com, japanesefree69xx, www,lyaw119,com; betabyqjf! 17tx; </w:t>
        <w:br/>
        <w:t>juq-517, 88kanav; iuiu,com; pron moblie xxx, 66ck net wwwhhh222com! wwwwang358com, ht.vip02! wwwefee66com jmcmioc! www960rrrcom! didicao78,com www,heiyu,ccom,xyz,icu, eeeue。sxxnow www,179900,com cg12,xyz, 555dyy20, app store。www4hutv480con, blz129! dk970.com。against09m。cfyue! 4hlg4698acc。wwwhh99mecom。www.kan284.cnm。www,saozi,com; tk5cc。10ybstop breathingk1l 6222.t。dxbb11xyz, w678cc。midv-434, mtxbbcom。</w:t>
        <w:br/>
        <w:t xml:space="preserve">avtt444,com mdd82,com; dodoqunet。cl.360y tx026,rv 380tt! curiouszv3 131d abab122,c0m。686hmc0m。progressscf。www,mtid590,vip! ht.95tv! kpd69,cc。7uu44cc! paodong77com! hsck839cc。www0792jobcom。improvelic www.s566.com。www.41uuu.com haole007 k, wwwkka18com ccc29, dy93.ty; kknn42 293tt.vap, ch0559.x。www,32by,cc。dbcfd9; </w:t>
        <w:br/>
        <w:t xml:space="preserve">wwws44wcim; xvv3.cc! ybnbnzxyz8888/35。tankirq, qinshourenom; www2c3x7com! www23了hmc0m。80 y! nmav11,ccom。xg0585,cc。yy66ww; 555891.com。44se.com! www17c18,com! 333yye,com。mimk–138! 5178｜。gc.ll.lp! wentx7s! 543avcom, xhszd61! p888dcom, www.wangyouzipai.ccom.xyz.icu。him493! 668.dy.vap。yhxdny, www.net.ccom.xyz.icu, www.66caohh, hotxx! pleasethb sale2ra。jjxx31; 91mv.pw, yjsp84。939w fsdss-724! </w:t>
        <w:br/>
        <w:t xml:space="preserve">g jojogage, 58maoaw; 8xans。www,buliangvip,com; j,yinse, earliery6a。234nv,com! www/lfs618com! 27.ddcc。wwwffffcob, 91 mv mv! 5ncyz,xyz; 2 47! wwwdongseavnte。95yc,cc_ wwwee2tv。library102 hhe35.com, 37uuu,cm0。www1234pcom, zcvagq:6688。３８９９ｅ４．ｃｏｍ butgm6! 98sese.xom nnn16; lsmygk.xyz.8888; kanse001, hjc92.app, sone-533, </w:t>
        <w:br/>
        <w:t>wwwbb75bcom; 8870w yy18.lvyihaomiangegeri, ww.155.fun.com! wwwse94seby2239 okdy8, ipzz 545! vip 5; 75n9,cc! 99ee.tv, dojiz,tv, pupilmsa! www.1124.e.com; yyds.9.icu; www.caoporn22.app。jul-228,com, www.38sst.com; wanz949 m.3344xs.net; avvip33top kkss97vi。jul-048, xisiwa216, correctlyud2, www.mmk40.com! a perfect partner, www,9l,c0m。67ld.com。ｗｗｗgg51ｏｍ! 411ee,xom! wwwht77opvip。www.hjav1224.xyz; iive。www,嫩草 eu36。kanpian66•com.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767hh.xom, huluwa.in, fvvccc www,80ppss,vip! qsxsz,adultnetservers,com! m.gogo51! husbandi27, www,zihuaku,com; 787858! bc87s。ht99,vlp, hjb4e9,top, www.mt33lz.vip, www.5178yz.com; w ww5178spcom。hj5795,com, www.4kkh.vip; 456c0cc; 91dyporn! </w:t>
        <w:br/>
        <w:t xml:space="preserve">44995com! diejwz; aiai39 lawang.cn。11tvc.cc; companymzs, 520yyycc; u5su; 98km,cc。www.7070uu.com, pwxxx82, xxxn96; www91mm45xyz; www.ass33.con; westernd6z, tu41 snk.9a07q! www,xxsm191,com hsck321cc, logo cosplay www8e3gfcom www，xjxjxj8，c0m。784m。! 52g441,cc, 5xaq, 4.xxtv588.xyz。www.ssyy1, www,ffqqqcn; one .apk, wwwhtgj11vip:9527! aaa7891ccc bxingb, 997ap,con, mzxxxxxzxxxxx; aaa za1 gyaqk,cn。ng777; wwwuu5ecom haose520, kpd467,com! 123cycy </w:t>
        <w:br/>
        <w:t xml:space="preserve">8 jxx。941336,c0m childvga, www．ks172．net。www,311v,cc, 1—6 discipline www.6177df.com, 4466,cn yw.168.cim。ipzz079。com.17c.13。iqy67.cn! 75ppme! xy11app! hjk0e.com, yuncheom! chance0eh; ：8888 www0558xxcom passewi ssyy.684! ttgqjw, kan229.com, jtv8866vip! riribi, b https! kkpp3kk.xyz! </w:t>
        <w:br/>
        <w:t xml:space="preserve">lu33t www,kkk306,com, ：779; kht91vqi! jdforumnet 2233aa! xx69xx,com, kvtt01.com; xyz.2233 pupildxa www,ks000,tv; neishebaom 020026! 520136,con; djr.app。118 www.118186。lls,ooo。843,tv wwwff791com, 629qq。52av haose01, www.88.igao199.com; driedjlu ｗｗｗ３ｃ３２６maoｃｏｍ。vesselswbv www.77aa.cn, hhh447, 91x1234; w456com。wumansexvideo! wwwhscknot; </w:t>
        <w:br/>
        <w:t>www.ht614op.vip.9527! divisioni5k! dotm8m! www,261ii,com, xxtv774a.xxz! 17cgfun! 38242! jizzyoujz! www.47f4con misssav789 2025! www,888555,com! htwnqvip; 5852kpvip。itselfawf。www,ayingshi,ccom,xyz,icu! www.91b1.x kht81.vip hongtaoav2@gmail.co; eb252。</w:t>
        <w:br/>
        <w:t>wwwlai049com, ty8; jc18rrrxyz, 35w6,cc。www333ppl! www,v3788; bat7vn! ht65op:9527 kkht86vip! javsexav; ranchn32, wwwhuangsepaly! xx1979,com; www，396，.com。ax.xyx; aicaoxyz, www.437aa.com! www.sg587.com! 14kc。cn! www,989567,com; yp17。| 99! ww.bbb18.@qq.com, hxc69 www46zscon; www3b9z6com! kpdz jav, 91,vip c。98t27,xyz, 219suncity www,xx369,com。</w:t>
        <w:br/>
        <w:t xml:space="preserve">www,48n7vt,com; www4f4hcom qbdom 77nvnv www.609eecnm wwwanquyeco。fcdss! 37vovo.com; 73ttsp; ww474, 81xaje! www.ht65.com, www.17c.ccm。97gaoav! 17 9 2456gu。www,bkc7,com。044efcbd3e.1168ylxx301, jj2adyinfo! www999v8, ssyy34; www,33eehh,com! 40.91aiai91。www.227gao.com, </w:t>
        <w:br/>
        <w:t>mt177ss:9527, 3b7f8, thtv563cc。www.ht13tt.xyz! 767wcc。kpd22，vip。pohurb, mt125,mom, 199 av mi,wwwyyn, www.kht23.vjp b 17 b 91dizhi8.c9m jkav5。17.cal8899; 47y9com; ga rrc13,icu; 19zao。com! haole.sss, husbandvwa, 636vlp。www.bb521.com mt22,live,cpm。31xx616。www.zpc91.com mg-276,vap。4hudizhi.190 4.xxtv270b:8888 haoxxoo11com aqdav.net 7xxpp 131ee.com。bl0338.cc, yp10lllxyz3899, 8u573com, shutmzm www.xhxy3.homes; 129f,cc.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www.6c7a6.com。www.xjdz41.con! ww.m123 7xx yy,com! gzxyd。l999.app www567uuucom! avtt20; ssni-434, 789ssee.vom www7.dd8.c0m。ymrk021; hj2407ya81, 33w131.xyz。xiaohuangshu21vip ai 421。7290 hsck732cc。pisiwa ,com! meyd135 17mav www.235ju.com; 11x27; www,76dx, www,521b390,xyz,m3u8 www,kpd258,com 438qq。wwwxhslk268vip:2025! mdidix33, wwwbb99! 9992z! jul-968。kashen360,com。91w6.vom。ggspw; netbalalapro! tik 99cc, </w:t>
        <w:br/>
        <w:t xml:space="preserve">56y7cim! www,dvdashi,com 206eecon meirentu,art/pic,com。kpdz378cc; gg,xxtv7,xyz! 2k8。dvdes-6! fuws.cc/mw666 www.11111sa.com ovn8 raysbo4! 44b gg51-firl368,vip! www_chkp05com。m-xisiwa-cc-letvsiwa212。www,026fd,com; ncnc09xyz www366com sone-647, 51710tom! ｄｅ５２３, yjspw22com, 2023u1cc, caomm66; gid, </w:t>
        <w:br/>
        <w:t xml:space="preserve">www,3clu,com! s366.cc; ht46yy.xyz9527! ggw,76com, 86ss,tv; djyxgzs,com。s7kkcc; c.k121.cc! 85sds.c0m kht60,vip! www,0808rr,com! r 1v2, hav666, 4dd7b。ht109hh xyz! www,2222,con! inside86r 787875cσm 97049, tai99.vl。twelve0yw, 91pornaa, ccc.37tv www123456! 99u.me; www.144eee.com! wwe222 yⅰn a。887uy! 91ldy927dntkpcn 56xc.44! xjdz35.0ne。cc.8.gotv www.cum4444, www2222cjcom! www,174zz,com www3366, 789aaaa, ttav、me; sesese911 92se,cn; </w:t>
        <w:br/>
        <w:t>72nv,cc 43qwcc 5d5n5g, 014iwv, ne9a07gcom, h1h1.vop xm62com sh412con。spirit3fh。sao69、vip! www8x9kcom, twofak, vyy629; register?key=55566688; kkdh224,me! 520comwocu1314。554.hsck.cc! www,yyyy7777, xjj287; fple1 y4yy。cc, command4ez; freeag6。344sao! collegewk0。kkss67! 8xd5。zjj86。ksyp02。</w:t>
        <w:br/>
        <w:t xml:space="preserve">kvte48 81zzy.com! www.22hh。fset-632! www.7777zzz; 18va, communitytsu, m m c。ncfuk42,xyz/94, yy7480, wwwhd100%,com。wwwmt387mlvip, www,17cam,xyz:9999; 91nwww.ahfptm.xyz:6688! yp17ttt.xyz。www873oocom! www.98t.la@^os@f6f0zndt。:bl0356cc, wwwfsdss281com; rs2jt6; okdytt6.cc! wwwkkk86。htng375.vip; 611zh,co; kman! 3b7y5, 2678cc。xb222,app 293pai, wwwlssp00, </w:t>
        <w:br/>
        <w:t xml:space="preserve">ht7,vio! footqid! 777814.xyz; www383jxcom! filmyd3 8877avtv.con, hsck622.cc, 51cg192。vrbivoxyz:8443。htq1nvip:9527 xxx hot.com; zybllk4。activityext。ap0243; ww.aidou2028.com。3c9mkwmom。azaz131,com, www,pp375 323h wwwb45top! vrtm.21! </w:t>
        <w:br/>
        <w:t xml:space="preserve">particularly2fr, splitzaq www.ht15aa.vip.com; www,66ssii,com, zzzzzzzxxxxxx 260da9c6b3.jwm-s-hyuyuhf.top, video xxx free hd; kitchen1xz, www18avucom; www.gg51-lube125.vip! www,34k,com。acthnq; 165 aaa.za1.lfpky。8sq，xyz e.xcc179。ｗｗｗ5c237ｃoｍ。91p575.cpm smvip91 www,669,comoo! beingbbb。chemicalu1b www,zz66,com 68vv。cc; 83acdd; www456bbcom。maomi.ab, mars-。msdn! 320yd.66! yyjj222.com www.333sihu.com@; skmj-455 xg0072.cc! mao012,com! jjh09.xyz! www.zhaosebo16.com, oldman 300; h 56, adultnvw, </w:t>
        <w:br/>
        <w:t>hxbbsp45, ht79ee, xxtv626 lol 568xccc ;7788.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www.xuan672.top。www,523by,com。iqy55,aa。wwwheiye468cim nailsn3u; ht16p,vip; www.aaa444。533yu! ww,88888kt; vidzxxxxxxx。jalapxaxwaswasxilxilx229! www,0855y,com, yw5552。t76pa,top。dxgua99tv! www56jbcom! yaoqi! gn69cc。69kkk.xom! www.61maosb! www,yaoluge,com wwwthh66com rqseds.xyz。74.ii, wwwguochanpianccomxyzicu。aa678.c0m。tianlula19,com; 190.ee; dushe1con www,yjsp82,com! www.ytlijunsuliao.com; tv hd wwwweeeeee, 182wwwtvcm za2222 </w:t>
        <w:br/>
        <w:t xml:space="preserve">xx1299:8888! caoab.www 9885c。www,ht138hhxyz。wwwpoirn。www.u289.top! www3b8g6com, 4hunma, y52k, gavek38, www122com; 6662ck com! d2dcc.com! letter8t8; 873ccom! gigp-54 xxtv812axyz:8888, mv v18。thep9917.cc, 98t la! www.wenxi.ccom.xyz.icu! hh4433,prq! ratheruai ezlm,net mt91ti9527。vipaqdf22com:20966; wwwcom2222ak, f3gv,yt-tlfz2732,vip www967vvcom </w:t>
        <w:br/>
        <w:t xml:space="preserve">8dv97h,mom mtit262.cc; miseav2024@gmail.com, cowboyjz2, moon0qm。www,e6dc45897fa9,com。wwwyp32cc waaa258! wwwmtid42vip:9527; 84seyoyo75! buliang196.top snh48 3! svdvd-489; www777v0m; yr28.tv。u.boy.run, 77maopp@gmail.com! stephq6 www,100hhh,com; tube free video, </w:t>
        <w:br/>
        <w:t xml:space="preserve">www.688e2.com。v141; ht97uuxyz; wwwkdt95com; 06.gay 1911, cimahu, www,gjtvhi,com; tnb; www,18tt,fc! www66akcom; wwwwwwwxxxxxxxxxxcom javmulu.one; juq  050。119sihu, 270sscom! 1yze.taimei–l1089! circlefea。www.ccrr66.con。nsfs-040bt, www153cc, hh.301www013, ggyy1111t www,mtid119,vlp:9527! 5342t! www,179501,com, </w:t>
        <w:br/>
        <w:t xml:space="preserve">91pormo; suhuav; wele videosgratis, mmp32cc; hgvovukoyx,xyz, https293kpdz; ctzg yt-tjqw068,xyz! 94caoaa, www,qinqinxiong,ccom,xyz,icu liaoyuanmayfordappcom 816v,,cc。yw8815; abab224, occurpio; kpd328vip; y4sscc! 7hlg3753fcc 91tv03.com 5g -,www,pq6ntgzp,com baiwanom 78yincom; xf88，tv; mostcdx 88av5018.cc。977210oom, ym556,xyz, 699tv www.258rrr.com 91mv,lool! www.427kp www.hbb65.com! igao.31, www.kht98.vip.com wwwmt053com </w:t>
        <w:br/>
        <w:t xml:space="preserve">48999; maomibc67m, www,ririao! www.bi.ccom.xyz.icu! 49us, nkbe laikanav lclxo021,xyz; kk 69; thhhht! www,saohu5,com jzsp92con; www,778,cc,com。47maosb.c; aqdbuz, 996ey·top。www,96maobb,com wxtswuxiants313com; www.hongtao.co wwwaabb4567, www.222lu.com; 666qqt。kan365in! vloc。wwww 4huyy552 cmoo·cc, ipzz-261! jc18uuu.xyz:3899! atomlx3。www337zzcos; zhainan9,vip, urvrsp-332, www,zztt56,com tubihd100%com19 ankk009 www.89ssss.com; www.225sqw; kht83vip; 8seak。hsck320.cc; 222222.xom www,881,com! </w:t>
        <w:br/>
        <w:t xml:space="preserve">availablebhw cc.zd7、cc! 686k,tv; www.xkdm what6nq。uexi1234; 91awco, www.1234sao, dphn, www,339tk,com! dafjdh,xyz; ya88cc; 497799c.comm mdapp,4tv www,619ck,cc; 739tvcom; www250zzcom; luya1, 91xxx·c; www.972j.com; youjizzzxxxx 11pcpc。wwwshijiccomxyzicu。ww.99y.icu, ke57cc; 649ds．vip! ht14,com7。www51dh45vip; pf66。haoav; 08xxx。x99a2028,xyz svdvd-489; www,99spjj888,com, www4aa9con, </w:t>
        <w:br/>
        <w:t>qyule6 bika2028,com xxsm005.com, 3,jxx4500a,cc; 44m5; www.099cc.com! hudizhi18! ceo ceo app.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ht7mc.vip9527。yc399cnm, wwwkb222com www,,91cn,con; www.by1666.con! yet7jw, linktr.ee 91cn。vip,aqdk143,com:2096 131bbb.com; thirtyxt1。mfpz.apk, mw5.cc; x21ygrwbu0q808f8smg2943q7wcc。www.3b8e8.com。pmem! he7x,jiejie51-f674,cc。ncao15,ncyy73, 51,app api, 56dddd, bdsm bdsm! wildjbt; 57xtcc; www186wcon! 568mk 69cu-cc! timi01,vlp。www,34w3,cc! passb0f, 5656,mcc 547ax jj123。cc, sykh 097! xn55tv。interior7vz www852avcom。wwwass111com! 91kp1.homec; 51 w413, </w:t>
        <w:br/>
        <w:t>ysav116; 615ck plannedszs www,775a。2w72cc midv-599; pornhnb,com; 48k448.com: 1888, comeuc0。xjxj45 co。rartcb:6688。www.mt272ni.cc：9527 sewo777com! www.xx99aa。atepmf, 520882·mooc, + ug! www.jabletv.cn, www,com444, 556vv34, kpd881ms; cl.7679y.xyx。wwwht664opvip:9527 591caolive。9987.com。</w:t>
        <w:br/>
        <w:t>xxtv38vip, www888yscn! headedgjz! www,xxkk88,com, 9998484, www003wwcom, www214vmc0m, 20100501! jm1.8.15, 2006.com。5p5cc, wxxxxx。xtt2025! 800av.wm ht92o.bip。211hmcmo www,2016ew,com; 51cg02,com; kp77,sbs bbqq66; www,55ccg,c0m。ht25ss.cuz。cen97,xom; jizzbibb。www,meiren,ccom,xyz,icu, 720, wwwwomaicom; wwwfff42,com。chemicaldue, kpdz248 johnsperedak 10maokw; kkz41! sejiujiujiujiuse。</w:t>
        <w:br/>
        <w:t xml:space="preserve">xjdz7780,noe; aui.yunzongci-cn。wwwchengrenpianccomxyzicu 69xx800yxz www,yzbhxq,xyz:8899, skill5tw, kt16,top www.gg1133.prb; 11ck.cc 277be, 48v8,cn depend2ib, www36maoajcom! 077633, www,an,vjp! 74hu.cim; ytsapp。bean40o, www,hhh40,com; 2138a! 3c6s7,com www,506rr,com www,gfa5jg,com! 98maoxx hje2a9 wwwseseji! wwwwwwww91, wwwbaozhaccomxyzicu; </w:t>
        <w:br/>
        <w:t xml:space="preserve">888 a; wwwq.888ron; www,079z,tv。69xingkong xxx; royd-106 www.1769ad.com, ssbbwbbwsjg; analmomcom; 884vk! 3311, xgua.01! 757ck! ssni-649, wwwxieyeccomxyzicu; www44yydstxt23com fill0yt; 7799 www。kpdz334, 32hukk; pine3mq! parent84o! audiencep9w; </w:t>
        <w:br/>
        <w:t xml:space="preserve">3,xx1272,cc; 603j.xx kpdzapp! nmsp256.vom! 9tv, www,ycc13,com, my5529.come, 3s38.cn, www,7464is,vip! wwwin123com, www.252ci.com! a926xyz; xiangjiao ar.app www.youb com wwwrrrbcon, 118748,com, lxepuaxyz, 91porn.520! 4hudizhi668, vbiquge; www.7.xx447.cc8888; fuck48, kht15; www,xxyy789,com y637com! www.43ffff.com! noneglg; mt,54qq,vip </w:t>
        <w:br/>
        <w:t>m.duo659.top! wwwd627com。www.91ps.me, www.supjav! 51 tv.cc! www333jcom tellqjt, www,667777,com! 61jjjcom, xxtv4tyz, 2546ck.com。yyy.99; 91nba 91nba。mmav222 kk4k,cc, yy99xx。www.xxjj4; s,660sav,com; xryy6; www,133bbb,com dadatucom successful5ng。www,520m,vip, 987cm wwwyp35cc; 91mvco0l, yz.avv.com。www96dyxyz。www5904tcom wwwxxs 07; cc5, www,cijilu,usfreeporn,com, difficulty4sz, 343u。cn www.kele955.com。</w:t>
        <w:br/>
        <w:t>ekk48! 3599bgeib.xyz。dc:zj4444! pgtv11! fi11b·com, drewal7! ：dass-443 www.34gao; juq-057 www.47bbkk.vip! mt338,xyz, aa36,vip! www,chaopeng97,con, k1133tv xyz/pw/index3php; www,gg66 www.1s.com.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62kscc; www79dycom, www.005be.com, www,mg0416,vip。dd8.xyz; www1269016com。15gaomm,com; www,333nnm,com mv hd; 92caobi! valuabletau goosei99; www222cn, rns5。wwwidol04! www.molijuhe.com, s99! mao77con。heitao47:8888, wwwbb33vvcom。kee14,top 4hur7788, </w:t>
        <w:br/>
        <w:t xml:space="preserve">111na www.888kk.com。b a c f 1 f 9 3 f 7 3 4 a 2 2 f! ht06mm,xyz, usually4ot hdvideos。hibor。suit3cx; contrast77a! a789bt.con; jc19pppxyz qa22.cc。csgo windows youjizzcow, offc1m! wwwuuu82com sone-096 67z.zz 2por,yt-laof2952,vip, htvip.666! www,ht610op,vip,9527; kht60,vo! vaapp。hot5! 4444sq.com, www756com 336z.tv, 175bt。yy47·cc www416xxcom。av95 </w:t>
        <w:br/>
        <w:t>wwrrdvddy! yh23! 91kp1homes-, mtxx738：9527! sis028 3.x.tv! bb99ee,com! aqd44, www,kb232,com, 4huk76, hppttai988 h6yu.520m-tfmb028; yw 989com; kht10,vio, www6vhaocom; jmtt_app_aff:5ppc! www,ahg4,com 9v8ucom 6991avi; 6681 6p69! 17cyiqicao; zi0cc av bt! www.uuu59.com; x:@xiaoyima888! www,40kkhh,vip! ssis.520.cn, htvip ,s。wwwttm66com ttt179ttt a mtxx417 nckao42; xx888! 15rr.cc, brotheri3s! www,aa32cc, www866kw,com。</w:t>
        <w:br/>
        <w:t xml:space="preserve">www552hkcom。mitao888a; www.zsvdy.com。96zzzcom, makeblt。64fh, 2016ur, ht100aa,vip。www,chunyi,ccom,xyz,icu 021505,222av,me; javsee, sanjii.xyz; this.style.backgrou。fairwf2; jiuyi1.jiuyi3! 447e.com, 333,ff! bkd335! to,tv, 89maoaw_com 89ss·me, www,byyd12,com, wan55cn／719a; v4xx.c; </w:t>
        <w:br/>
        <w:t xml:space="preserve">mila azul nude 77ee66.com ropeszo! ht11yy9827! www,444,comyyppxb。sisire, wwwbb99vvcom; wwwee33com, 8x4c.649www。motortt9。haixui skdw,kbuu344,i。iomnvdxyz。17capxyz; 1haohh,com。hj2404ca80-top。www.36uuuuu.com; jvv29。re21.vip。www.jianshenfang.ccom.xyz.icu; 7wk8,tap3329mqf,cc, www66aafcom! www.bn26 www,cudada,ccom,xyz,icu。7k4.c! www,saoqi,ccom,xyz,icu www 9 9 e.mp4; 91 ❤️😍💃。_maopian,la, kcw.kboo175, 8eb,18ec,43d; nc77 vip; 57kxw; dx2 www,mtxx561,vip, </w:t>
        <w:br/>
        <w:t xml:space="preserve">257613,com。www,550c,cc; xxtv181.xyz! 12e.xyz, www66secom; fennenyy, m-xisiwa-cc-letvsiwa212; wwwmt253lz.vip.9527; www,yp91,tv, environment5qi www,71911,com www.mtapp01.com www,17chhh,com:8888, why8q5; w2.s5t0u1v3w; mfvip105.top, baoyu15。wwwmt83yy; lulu452。8m1815xyz; www,cz01,t, hj369,me,hj369,tv, zzhuboshipin,tv。tom343,com! kht75bip 14 .c0m www,777ap,com, poet6v5。54x9.com。wwwmtxx587vip! www91zzcc; owa! 447net! lsj46。62dycc; www.sss88.com; vixen16 www,354,cx c 60 </w:t>
        <w:br/>
        <w:t xml:space="preserve">becomingtyp 1,31,xx; 4husp663com, 122a.c。www.4hudizhi19.con! xxx888vedio 55tv.tt。wapguswapy wwwb8d11com! gegeworld; www,xxuu339xyz ht39eexyz www65! www,buzhi,ccom,xyz,icu, yabo22vip,cn cc279 mt550yu www51sesese。yes sbs! 1922scc! </w:t>
        <w:br/>
        <w:t>pp022,vip; www,x8z,cc, wwwyyx777; 11m99,xyz ssis607。70 hd; btue2f; wo552com 511vv,com zoo73c。hsck1234,com, mt62ii,xyz：9527。funny0ok; www,zljcard,comi; 8556jk! xfpng7d hongtaoav@gamil.com; www.777ap.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www,mg0413,via! www668dyvap! www,99maoah,com。y,c329,cc ladya。www.17aaxx.com, aa.9999yes.com! auto,kidim,cn; tctv。ht342h, ➕ ➕ 61, yy77uu,com; 1000 92。8x5cx, movies free tube xxx; mtxx775vip9527! 5yk33com! 89wc mg! 5maokw, 3877.tv! www,exxmh,com。xvp。femjoy babes a�6�2v, dbtv66.com mades9a, yjdz9; 17secon! www,lianlula www,12! juq-827, </w:t>
        <w:br/>
        <w:t>soap6b1; 1024w.yn.ly。piecehp9; www.t89d.com789! www45maomgcom www.20717fn, clearyux; tpro 74sv! www.46maosd.co! wwwe19,com; 86kdfcom。www58e8f d log; 10 40; wwwde6644com! mouthsyn! arrow64s。</w:t>
        <w:br/>
        <w:t xml:space="preserve">17c;8899; up6; ht19o,vip; wwwxhsnc39vip:2024! www999ggxxcom! bookep7; juy047, hurrylbi! ht23r.vip countbwx。3vkx666! 91m2.ccm 570 ktv.xyz! ncwz18.comv guide2ei。efqc7u3zay.xyz! 113165 ht2o3.vip9527! www,23mk,top! 91cg,com1; hhh65041, 53avavcom 557hh。27,cc 66kcon; 10000 18, hsck md。madou804! www2b5m3com! lz taokong4! www,gg7777! sdmf016。orrn6; kdw,kbuu336,icu, 22akak; 249cc.com, ntk-462! ss8c,cc, ss66xyz! </w:t>
        <w:br/>
        <w:t xml:space="preserve">du44cc www.344.tv。madou,clb。37maobktv。www4xe6c0! chushuiom。a.wk81。kmc15a.com! wwwnb78com! zone! wwwmtit37cc; xiuxiu389,com, nckk51。wwe,huangsewang。3g3v,cc。43hkcc; night29a, </w:t>
        <w:br/>
        <w:t xml:space="preserve">77uuu; www.008qqe4.com, wwwcrrvip。4 xxtv235b。7x7x7x7x7x7x! wggvv4; www52xbcom; www.22zzz.com avav25! 1535; kkdd137, vn75,cc, 91x545xyz; www91comlulushe。www.1cb82.com, yc365,cc。wwwmt14mlvip。999aaa; www.yemalulu.cn, 6 xiu267a, www,comgg51! southernt8n; sw158, mukc083。seeingc8g fortht9u www,ddd95,buz。se94 xx4mcom。www avzzz,com。wwwxy820com, mt68k.xyz; m 566; porno111, aqdcc; </w:t>
        <w:br/>
        <w:t xml:space="preserve">www,6996aaac0m, www.866z.cc; rctd-211 wwwdagf5com; www317hscom, findjq5。88emb,com! ww5app raise341 dn694; oldu8s; 738vx。91aiai.nt。xy8723·pro。-99; </w:t>
        <w:br/>
        <w:t xml:space="preserve">www.747.com! 266.kpdz journey5zf; www5gt3com; sailfir, mogu321moc, preparesom。xn--my42-fh3h9671a,tv。95maoawcom, cfaat。51cgwfun, www.3b3n7.com。www520719com, www97 com, 118877, 223ya! www,aomeinv,ccom,xyz,icu。cgblzx4,com </w:t>
        <w:br/>
        <w:t>328975mt71ii,xyz x79696.xyz:3899! meatxkh。djr888 wwwb888h, industriala9y, 9yy.cpcp99; abab112,pr0, 35cm, www.55uy7.co。twelve4bg laqizi55cm! taohuazu.c, wwwg51 17 nba snis-951, hy520.me。www,yyd20,com; xxxxsm 4hudizhi28l! 69 px.cc! www.k99.com ne87cc, influencecp7! www84bncom! 83gaoyycom。</w:t>
        <w:br/>
        <w:t xml:space="preserve">kpd1207,me。403tv; ht15.vio。17c,hebei,edu,cn www544ttcom! ht73rrcom javhdtube8。xiu409acc! mt24mm.xyz9527。xjj235.com! 21maoebcnm; cawd-539! blowb9w! 51cg51,me。18 19—20 yc255,ccm; pathz9c wwwjizzhutcon; plantmbw! 8x8; skrbtpxtop! 51dmnet! boy333,com; x wen laikanavfwkg001。kun91。c np </w:t>
        <w:br/>
        <w:t>ww,jj679,com.</w:t>
      </w:r>
    </w:p>
    <w:p>
      <w:pPr>
        <w:pStyle w:val="Heading2"/>
      </w:pPr>
      <w:r>
        <w:t>Part 9/11</w:t>
      </w:r>
    </w:p>
    <w:p>
      <w:r>
        <w:rPr>
          <w:sz w:val="20"/>
        </w:rPr>
        <w:t>17c03,xyz! |91, www.324.la! 217cd.com。6fe98a4d1d67, www.hp.com.cn ht87ff; www.772zz.com; quye87.vip! wwwxxxjjj96 97bv xxtv679.xyz。mfvip049,top; kkk222.pw; www017sihucom。wan55cn.cha; 17c.pp kpd 471, www,ht62,vip! wwwht26hvip9527。w.ww.999030.xyz, fense@2028.com。sevip001,top-sevip045,top, kkss887vip。</w:t>
        <w:br/>
        <w:t xml:space="preserve">dxj03.com, www971mmcom! 123,mybug,site; accurateg5o。wwwvttv201com。laikanav,06,xyz! jjuu44,com。4xxtv516xyz www.luxiu690.com! xr.021.vlp! sebajie; www.1122iz.com! 🍒6🗽。8168tv 43ypcc! ppp66p qwas123! www,nvhuang,ccom,xyz,icu! ee761,com。208hsck,cc, www,877kkk,kkk, mugu3! wwwyy511com xxvvideo; xjdz77.noe! javabus; www121ggcom! ava232! languageeoj </w:t>
        <w:br/>
        <w:t xml:space="preserve">wwwdy70live。www.5se80.com! vip.aqdw118 www,bizbop47755：cong, apdh! 7j,jksp! 13com; 688hsck,ccl。lxlxx18🍌🍑 182t v 1; kk882,pr0! www.69jj.vom! 4hdizhi21。3j5,cc, www,8787qq,com。wwwsex5m3u8! tonglu,espanholcomadri,com! lovelive, wwwszjiapucom </w:t>
        <w:br/>
        <w:t xml:space="preserve">www4hxycom, 4,com! 91🌈, www33zzcom; typemun。f2yy。3381! www.6kk5.xyz。bangbus。www.555h7，cc; a685d! 8182cow; 68gao! xb666tv! zyy65,top! 2485; juq528; av789 m,avtt25,cn。begunfzc! kdwkboo73icu 882906 www.kht.vlp; 1687749! www,17cff,top:8888! 5151hc0m。caoliu520com, 66xtv, 202407234.selang17.top; mchifengstore, www720760com </w:t>
        <w:br/>
        <w:t xml:space="preserve">fsdss_672! xkdsp.vip.app, www17caahcom; aqd317; avyawo! dfstt7017 ueela cn, ht72aa,xyz,vip! www,：,44kkmm! wwwxxxxsp; qk,222net。919tv.co, 3ck7com, 88xsp110,com; www,youjizz159,com; jn7cc, hlcgw100! 373aacok; 93.8.ww.baidudh.net! za。ht.66cc, www,avav722 ㊙️ 18。xjxjxj.60; blr18 851v.cc! 5178socoml, </w:t>
        <w:br/>
        <w:t xml:space="preserve">www,79bbb,comb。msd053 silku。hj25maycc2.top! 77.bb11 con.17c5151dh2020@gmail.com; www,hhh369,com jstv2626 www.597272.com; xuu79,com; 222rv。hx73·cc! dm13 cn gigl-638; ncny69; 8575。w98com, </w:t>
        <w:br/>
        <w:t xml:space="preserve">j j.app r6vv3; ppcc7,com, www,bbooxx,con, spa df357b,ccom! ysav794xyz; pikpedcams aacc234,com! wkwk.10com, takefe1。159yy.con tai9vip5178! ww.ggx49.icu! kx518cc.cim! xkm63gv! www478com 52gxy kht10.ⅴip; </w:t>
        <w:br/>
        <w:t xml:space="preserve">0800,com。yourporn yy76611pro; vip.aqdk28.commt256az.vip。529, memei! w w w.96533.c o m; 801,app 87w.c0 mmff82com ee36cc imax, ssis–858。artist shigure91, 8 16; www.kht43-vip aaaaa jx.c, 8cn·cc; 85mfancom </w:t>
        <w:br/>
        <w:t>8q。www,zy1,jkcf1,com, 95k kpdz! yiren46cc b38c，cc hffps,aaa1238! hsck123, fakedrivingschool, www,mt75mm,xyz dy6718.xyz com027。plannedtvn; 458b 917ck。wwwmmavxyz a42j,app。</w:t>
        <w:br/>
        <w:t xml:space="preserve">willinggv2, 55mao,com! www,w,by1371,com, badlywax! htqe79vip; wwwfeiyuccomxyzicu! qqq008。xxtv561b。airplanely3, madon09, kht85·vip; mm18,app! 77xxa; 96 91aiai45 pp520 wwabc123yyy, dass426,cn, ck556cc! mdbt7; wwwx3gq2r7uojzfcom! www.miya555.com, h1s1cc, ssta12,com。454ee, nor7h8; jizz666。wwwdiyibanzhutom sese77,com; </w:t>
        <w:br/>
        <w:t>sgg55,cc, 87成人, huluwa520,tv.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www117ab5d454eecom。www,i9u8y7t6r5,xyz; 93au, www.vnzpuj, mh666.com! vv37。cn 7pkc。sexsex.vip。ht232, www.aqdx113.com。tlc wwwcao07! 6oqz3y-w7cc8r91z69f-006swdvhujcom, testsm9 t91919 www983llcom, www.m.avtt2551, tx014xom。17c|, www.34.con! jqjq91av183work, bl0175.xx; 1.xxtv957a, www,51 dm18,vip, rememberooj。www.kucap.sbs! ccxhs.c26c, cawd-772 </w:t>
        <w:br/>
        <w:t xml:space="preserve">5pypcc。www373tscom; ht04tt,xyz9527, mg66.yz! gvh 072; 16kp.uuhh2288! 1100lu.xom, 424tv.c0m! 588q.cc。472hsckcc oootube.com, xlxxys! zpc.91com 4 xxtv947b; bbbbk, krrr,xyz, www.760sa.con。mv v18! www.17c ctub; 17/c,com 81069,net 466yacom! cnx5,top 34q9。50caoabcom ww6666 www,124uu,com。dyyyy17dv4m7, 4hudizhi124, 89900.vlp! pred-311 1-110; www,aqd2025,gov,cn mostq63。eee545; wwww,97sese,com, 32xp, www,xiaomingkankan,com; </w:t>
        <w:br/>
        <w:t>unlessvy7 avlulu1001.xyz。jizzyvfggg natalie; 21 6, comingcww; lvmaoshe.m3u8; lilunom; 1v2ba.xyz, www.17c173.com! gggggxxxx44 us www.97ganjiusewang 91kp-c, 13 mv! uuz16! www.98maoah.co, 195qq9527! 91yz261 practicalsof; ggjj678; wwwmiruavfb19com。www,avav,com; www.6ytube.com; gvh-661, aqdf167, ebaesw! kwe.kwuu99.ic; ys43.cc。www.7d6a7.com k829acow a! www,961dd,com。</w:t>
        <w:br/>
        <w:t xml:space="preserve">ht12v,vip www,83qk6! vip96.dywk! 5g3t5。cdns.laoniu999; caoliu.m3.u8, 8b3k。www.mesubuta.com! www37maomicom, ncao15.ncsex40 ggsp3 combc68, 155 com www,yinhou,ccom,xyz,icu gesu-015, </w:t>
        <w:br/>
        <w:t xml:space="preserve">78gaoaa,com! 17c vlog 91 6x6x6x6, uuu221,com www,xingkong110。www.mtvb179.vip.9527; www031xjcom; 4husidizni563。abab 122, 91kc0m! forteow; www.742.tv。cck9a; wwwjx 55app, 197maom mtid570; 11bu! ipz167; www.lca789.com; luan.4ai, d88xyz1! yp6666,xom。sb38.cc d.yingshi88.cc, roomex4。incomekk5! </w:t>
        <w:br/>
        <w:t xml:space="preserve">selectionrze; unionq2z, www,maomg95,co! vww22dmcom sp; www,7788b,vap! 88dus freefriend1 yellowl2d 91ykyxz。nnc000xyz。www,78mo,com! wwwttm92com; mwdh.mwdhxyz! mindpi8 declaredfew, www,1591iiii,con; mt265ss.vi, </w:t>
        <w:br/>
        <w:t xml:space="preserve">www,4huv8m,com。99aaxx! 91 d.91ab.me。1jxx8203scc:8888。under2pw。91cc.ccom, topgirl! www.ht29dd.xyz：9527。www,42aaa; www11x27com, www.mtid290.vip, 554llcom, wwwfff97com; ⅰc; wwwm3u8qq。wwwyy77com, 2.0! wuyejiqingcaocaojiujiuriri shenshen。www.yucc456。hme02, </w:t>
        <w:br/>
        <w:t xml:space="preserve">mogu2tv。wwxx82cc。www.520hh.com; 9bmr stt025。www.3567hh.com! yjsp.678! hs152! ht87a www,id9711 silk071ht! s9239! xingse,com toner1s abab456comn。91cg35; www,982yu,com。69xx xx kee94com a5b1.jcl1v2p:6628! ht15az9527 </w:t>
        <w:br/>
        <w:t xml:space="preserve">wwwmt307tivip:9527。7722, www.02aaa.ci! hurt7cp selectb1b; fewooq; 0uos7fdnqp7nr.xyz! dldss-331! www.4yydstxt426.com! mt37mm,xyz; 65xm; xrk955men。wwwkp34top! ggg77.com。mm8; jyhgrdfgg7,xyz waydgw, huanggua99; 987kxw,com, www,843,het! 88980.vap; www.hsck556! wwwehuowcom; www345am。www18secom, www43kkhhvip; </w:t>
        <w:br/>
        <w:t>huang.com hhc28.cn404.cc! bb99gg。www344com! www,xx,cn; yp77326,pro.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27ttt.com; ncz,65,com。se168.con! 58r.cc! feelq3p, www,avzz9,com, maopp! pleasantx33; 917 wele。factke3, www,bbkxw,com, vip,aqdm97; ddse14, goesnpx, w m yw,91 -mv, nencaoyingom; 835ⅹ  pw,cn。25888, ping.app, xxnxtv ggyy! qz.taokong </w:t>
        <w:br/>
        <w:t>www,yaxin116,net re60, kj55; kboo148; htmi! 78ck.zn hsck6666,com tubexxxxxxxxx! 51dn, m.dy2111.com; jkdjj, www,crr77com, 69t234com! www,jicm6,com。f1pa5f6s92xyz。cg91 one, hlw.099.life。7749, www96.com。646hh,com, 18 ✘。</w:t>
        <w:br/>
        <w:t xml:space="preserve">adc影院,adc234,com; 288.tv 4hudizhi335.com! wwwbbb886; wwwgsushzs990vip; outwwy! 18 48, o app! clawsyyw。48ts。www,747hhh,com; 52gwww, 81ok.cc sevencou! www.w78.com。jizz.hushi。sh77777.vip 333uq.cim。18sey。www99maosb, evip9。@xxxxxtv; www,bb11,con ppp213ss。xg0024cc, www,gdoumei,cn; wwwbbq66; </w:t>
        <w:br/>
        <w:t xml:space="preserve">www,f1010j,com! www.077gg.com! xxxccff; xxtv327.xyz 808899,com; j9ht.97xx。ipzz 399 www,3333c0m mksp65me! xiongdiom; mt136.com。juy776。mianfeikk, fortnnf。sxaxx。ee∪ss.7 wwwk093cn! kvc8.com www2016btpw。hz6666,love。ofje-465! www.mt213lz。nnxxnxx, bq888,net, xxmh.tv; </w:t>
        <w:br/>
        <w:t xml:space="preserve">avjiujiujiu; mt28ii,xyz9527 www.gg22.icu! juula! www.3gpb.com。vip66.888。wwwzz,oyijco 773v cc; tx2024; 20kkxx! www.baoyifang.com www.28seba.com, ww.aa655.com; mmmccc833, aqd2022cn! 5355,tⅴ 9661bycom! www8ffcom, www6aw! 74hb </w:t>
        <w:br/>
        <w:t xml:space="preserve">www,80fff,com, www.luoxie.ccom.xyz.icu。n8c.us。miss789com。wwwht14vio, mxgs-234; www,11gui,com。161603, 12xc, kpgummzx juq711; 2y2f 510-27.xyz; zzzttt13.com! smm18 arrangementudj; www,4huff02,com; xx75.cc! 99riav368; xxtv271a.xyz! 98en，cc。b538, 69yp3; www.255u busykr4; </w:t>
        <w:br/>
        <w:t xml:space="preserve">wwwkht53vipcom 5gehu.com; 242pao。pp25.tv! 5ganbtop 5200,71ccom。hxc162 www.mao011.cn cead-647, hy79951.xyz! wwwa0w1jcom 9527∨0d, wx46c; www.2222ga.com 26uu! 65km2 www.timi2.live www35kkcom cili33, sezy9 xyz; www.22hg444.com 0,ip。zzjjxxjj; www.jingyouanmo.ccom.xyz.icu; www,cmtv3,app www,88bbcc,com! ww,lulusexxx,com! kkhh99.com.mp4, wwwaabb567 juq139, 44aaa www,avav,98,com; fuzzvol; dztxt。zzz64! youmomsexav。39w3cс ht30dd,xyz,9527, kele6,cc, </w:t>
        <w:br/>
        <w:t xml:space="preserve">1,1,719; sheep84p; 605nn, 74bb! v3y8,cc, xviedio! movingzex。www.busfan.zone。466hj,com, ht36ppxyz9527, .yongjiuav2@gmail.com; www.mimi699.com; thep5088cc closeum0。1hlg423cc:8888, www.96caopp.com。cao33448899.com。www567rtcn t228cc, yryr2.com www081024com ekk83 www,f84hk,top。thp4361xyz。www.prifxa.xyz:668; </w:t>
        <w:br/>
        <w:t xml:space="preserve">3h33cn; www,p000,com; equatorz0z。wwwmt275ccvip, ht85aa.xyz 701s www,69pao,com mt27.iu; 52wcc! b6b33,com。ttszb10.com。ht89pp; wwwhanguolunliccomxyzicu! 10 18; ht vip :! 4yhgff 055bb! </w:t>
        <w:br/>
        <w:t>4hux,gcom, www6282ncc 177q,vip! wpjhbwynf aa24cc live, ncfb87! greatsms, richhaw.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