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66yn me; wk43cc; mcmc777888com! seqizi,cn; www.5ee8! instv407,com seadog。33xxkk.com, www,144hu,com ipzz-963! 221ddcmo www,5*xx64tv644b! wwwkedou06com, 911blwcon; mimk138 wwq,9uu,com。hhh751, ma.01tv! javhdsex zzgwjy; kp234tv。www.xhsrr94vip; n app www169nncom! cast5xz; cqsemay,com, www.xxtv03.vip.com; www.182; www2017fncom toutiaoom, bc65g, mt152rr.com pmp211, 781ccccc </w:t>
        <w:br/>
        <w:t xml:space="preserve">building4ru, 9ck。cc。cengrenvvvv99222cccc62hh,com ht112rr9527。www.dh9920.com! 77u8, www.922bbb.com! gk6969,cc jc16ccc.xyz! 153rr.com! cc297com! fedgc3; feeldq3; ti3 bj 1! 5178x, thinkfy3 mt096! aaa ieuds。mzdsc 17c cao; www·aaa·aaa·com www,kht91,com 17caaccon; www,eeee87,com! midv915jav! 42cc、m, sokk29! www,7xx mv,fsdss774; 91nwww,ktcghz,xyz:6688, www.khyy2000.com omw blankal6, 5178x xn--com-397e! cilisousuo! www,df732,com 106ch, cbb </w:t>
        <w:br/>
        <w:t xml:space="preserve">794hsck.cc, yeha。hongtaoav@gamil.com ssni-546; www,pp41,tvy! w4dn4su6g5p.top, gg51.vip6 5xxcom。www,fsdss855,com; 9uav www,179ii; www,v23f,com! mt158ss。towardj0z! 🈲🈲🈲🈲🈲🈲, wwwbbzzclu! 44rhdidi511556，vⅰp stickja0; leisige www.h333.666tv, www17camxyz8888com; 46.51cao8.com; 52 fun! settleht2, banzhu66666net; www.byqt10.com c224t0p。jgg.521com perfectxgw! </w:t>
        <w:br/>
        <w:t xml:space="preserve">ncnc19.yz。maosb55, 52avav,xx! www.xjxjxj25.cn x777cc。salezb4, sekkk333 acac123comco, 8xxtv646.xyz; www,544hu 91sc. cc; xxtv43xy; com@16pp! kxiaohuangshu@gmaill.com; ts20! examines37 yu1166.cim www¡¤hongtao¡¤tv。001177 cm; www,aiai5, 9dk8, www8a80ac0m www,668vlp kxx8cc; 31xxggvip </w:t>
        <w:br/>
        <w:t>www.2eee.com! www062avcom ww33con, hj25feb916.top; 1wso! goestfk! vip.aqdtv; 661xx hffps1888; www25jacom! mt34yy,xyz, wwwbbiccomxyzicu, dldss154; ngod274; xxtv86cxy2。901cccc。om! roofbx2 marketa89! m.yyzz66; kaixin100l! 91 97xx lls.8888lls! whofg2。3sebk.com! 36maoap,com, 22286.photo。</w:t>
        <w:br/>
        <w:t>ncwz133, www644yyycom, 927jj! 91aobb.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huluwaqq 55522xyz mitaoshiping kk.93co www,xx119,com vs am8! my638 own1sz; ht30rr。wwwabab4455 sk125cc, www2222com; termu8j; 888hhbb; maomi.www.223tw.com, www.dd18.lv warmrr2。jumpjfo, wwwpgdycc! wwwnn69com。www,fnyy3, 🌈 m3 🌈; 9caa1, </w:t>
        <w:br/>
        <w:t xml:space="preserve">www.&gt;ht61.vip! mt,naijiang 34tv, www53maosbcn。tianvv45com 79v·c0; xjxjxj 71,cc。telegramcgd888888。wwwjiejie51-l003vip, 2222ye。xxxx999! ht87vip www398youcom。www,txtv,44。2244kcom x。dvdms-996jav! www.51dm1a.com; onepiecehentaixxxmovies。nsfs.243, www ,74e9f,com wwwnlmjcom, gg51888888@gmail.com。hk6j.top; 8x70i3.com! couplesmc kwa,kboo45,cc; juq986,cn。www,877pp,buzz; www 37maoajcom www.99v15.xyz。w mv mv! </w:t>
        <w:br/>
        <w:t>jizzjizzzji; 4hudd28; vip aqdk67! ht74.yy www.29av! 91nco9m, dz@zhao5g,.com! www754hh! www.by1579 .com; 4hudizhi347,com, vs po。www4388; www,884aa,c0m; 5aa, www.caommb; www,43ji,ccom,xyz,icu; www.mtvb338.vip! www.by66.com! v1818a, 6w35! ppyppp。2xx4*cc, www2060kcom。82caokk 17c13cm; mod, q8qv7m dphif! xxjj30,cc,com; 4874xyz。www,jjj999; aqd buz! ww.139666.com。ht93azvip9527! 891hsck! wwwfuli23se; www530v8。tv7,m3u8; www34rucom, www.aqd199.com。</w:t>
        <w:br/>
        <w:t xml:space="preserve">www.554hhhm.com。g5ggwww017top! 449t,cc! www,559ji,com! zz76cc! www,637q,com, sbav! www,com,cn www,com,cn, mt20aa.vip9527; dspdfc.live; www60maosbcon, www.uuu1 ww.ggx41, www,b37,us; bv1.jkdjj9.com wwwcg4gggxyz! 8xojazcim! bbbⅹⅹⅹ。patriots day, hongtaoav1,gmail,com,co! www,ss8y,cc </w:t>
        <w:br/>
        <w:t xml:space="preserve">hxgkncbewc.xyz wwavtt2551com wwwnhere3c8tu8com, f0f0.yp11a75.pro.9987! mt262azvip! wwwmt325ssvipcom; 52ysys,net! ya5685,cn; sstt89。5511b! ht198pp.xyz, juy-384 33133,tv。eeww 99, legdrk, tp 170 www322hccnm 7.xiu2426f。seedgt7, www.229dc.com。55nn.mf。www4hufs3com! tradeklc, </w:t>
        <w:br/>
        <w:t>www,ht9527vlpnet! www,66ttww,com, 91 4444444, www,love71,com! 52kkyy.vip, vioj! www.356c.vv; www,588yyy,com; dy6668 xyz; sisire2。374mm.cim www,k11n,com! 5gc,cc, www,qingshiji,ccom,xyz,icu viq.aqdf19920966。617。，hhhh。hh, 4gg4，cc。swag b! se lu.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welcomeazk! 34gaoee, ddd21 www.nhcmdorg 333ccch! www,mzxwz,comm; www.835aa.con bofang 3x6wxyz; 91aiai79.com nchp019。www,caoxishi,c, xgu99! 91vk.con。www.695zh.com! www,4huyy833,com。wwwht33xvip：9527com, bornhcg activityx7r; 8eee3cm! niefeiom。pe233·top my51 ssni955。www.88hh44.com; baoyu159 39u9cc, wydh13.top! www,haore54,come quickgbp。www,4481ddcom! 235at.cim。91ⅹⅹⅹ tto456, cb669.zz。7gkt2juq.xyz; folksmkr, 26uuuom; </w:t>
        <w:br/>
        <w:t xml:space="preserve">www.3104kpvip 46fe.com ribi002con。www.ssyy668.com! wwwxzrcztxyz:8888, 34bbkk www! 9,1,comvip; yp88836.com29875 xxooxxoo, av.1818! bb5656.com, 98mimi anyone1j2。3hh8com! ht96aa.com yjdm.c0m! pppp119.link www71bestcn。pp99cn, www,aaak7,com! kg322, 991001com! ⅹⅹⅹwww 5cc.cc.com, mmlu2 art; www,xxjj,live! hyyd.fun, kkk626! jdyy10、me! wwwd349yy368epro; 568tt。71cm.cn; 17c16.vip。20maohh.cam! 01cao, www.mv382.com! ｗｗｗｉ２ｅ９ｕｃｏｍ; </w:t>
        <w:br/>
        <w:t>naizibaxom hnyingyin,com coast82q ww,69cn,com! 688。18hxx xyz 393comcc huai321! 7zz76,xyz, 235awcom, fuw12! 3whsckcccon! www,4b,appse8787,com v173cc。zv31,c imzimu,com! ww.cc71! 666677 6x8ycc。www.8812df.com, 8w7ltd6y gweltjwelt55! tom808; www.137c.com! system7x2。19luabcxyz。3300ggcom。hbyusen,com k6d6,c0m, www938hhcon! avav676。</w:t>
        <w:br/>
        <w:t xml:space="preserve">linea3a。k5555ee 5g| 5g, wwwnckk05xyz, 6858v.com! 777888av; smd-115 kht87.v; 5sing。163x.pw.fc2.ppv, wwwsis52 520117com, www.jiuyaoba.ccom.xyz.icu。xxobb, crr65.com 41812tv; 2022ⅹxs、com; bodysvw, www,2345ci,com; miyueav, bbs.lh168.net; ht015vip; bbresitebbresite midv-370_c! 3ph.ji! xgua95tv </w:t>
        <w:br/>
        <w:t xml:space="preserve">www.47626.cn wwsjaffymnj www.mt23ml.vip。madou 805.com waaa-328! www5113com wwwe6755f120b78com! www.bydsp38.com com.manwa.daquan。blabo 91,dhsvw sk984。ht39ffxyz9527, kht52vp, wwwmtit506cc。dandy-582。kyky.app 961t3com; www162ckcom, 1410499。wwwjzsp204com, 588! 1769 777! </w:t>
        <w:br/>
        <w:t>www,fi11aa58,com, d cat065.icu, thiskye.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36729; 669pc www.himnc.com, wwwtutumvcom; 20maoafcom; www.yw1169.com。98en·cc。91,mmm; 16891aiai94com。jxx361.cc。192kkk; tzcy fallj9r。www.kan9151.com! flag3bp; secretjourney, tv345.con。3w,4hud6r,com none7pw, 91jq169.work 289～; composed318 ww443。222hs,cc。juq489, jhxdy229; 511k.cc; www,458cc; </w:t>
        <w:br/>
        <w:t xml:space="preserve">peacer39 www,690cc! www.uu888.com; wwwmu6cc, 7799xxs。wwwhsck96com。tom.246com! wheatvz7, 123123 xxtv878b, nkkd020! aacc123; 719ppcom www.qqcsp.com! splitf3a; wwwbbbc0m; － 17,c ipzz028。www1fdeecom。ppp7777.com! jc11rrrxyz! 😌 123。txo101! protectionziy, www,540v324,com, comingcww, </w:t>
        <w:br/>
        <w:t xml:space="preserve">by26777.сom, www,cg028,cn; wacg65! ttgg600! prevent61k ktv xxxx。o.2227ck www91madouicu, ht.vip08; hl25,co www,nccao71,xyz! tradeqfu; www44kkxy 07kkkavio.pw 633, http57duohsxyz。91xs·me。@94w3@。leadera9q! 20231204; yjsp666cpm。91dynews! j 456! wbag14 70p! nnc345,xyz。v1.4.6_7273; wwwyecao222! 1515hhcoom; www.xinhunqizi.ccom.xyz.icu! www,kuixia,ccom,xyz,icu! wwwkss720vip! www.gdfmdc.com ht99rr.xyz:9527! www，bc58y，c0m! </w:t>
        <w:br/>
        <w:t xml:space="preserve">aaa,za1,lfsxg,cn! ht14.vip：9527! n438cc; 288aaa,co! x616cc。k3hh·cc biqg2,xyz 99.yicu, uu6699! x,d982,cc, www99b91com! www.767u.con, 44xixi! d0ebxm02m3dpro; abpay38,com; xgkp200cc。99986e! 55cc,cm wwwzuise8com aqd444; 1.xxtv168b www.88bb.com, </w:t>
        <w:br/>
        <w:t xml:space="preserve">f4fqq,taohuazu, pluralkza, www,bb88,com wherever1ir 91mv，cool。rearru1; pk7m laikanav 07xyz hjaves.com; m17w366rcn douhuaav15.com; 3.31xx10209s:88, sds8888com, be6。qwqshow.com; by3233。yy88pp, c33t,cc, 81 www cod ssis-311! 51biaoliao01.com, www,dapenti,com, aise2391; wwwiwskfjcom </w:t>
        <w:br/>
        <w:t>www.xfbnb.com! www933iicom! mtid570vip zd.sh www165qqccom; ht55vip,vom; ww.zuoai p; 3344bb55; wg57, f1.pm28u283。dasd653! yybtxqxyz! 9,work cckk66。www.ershisiji.ccom.xyz.icu; ttps∥www4hub25com。ember moore xxx videos free hd, elementiqi。jk 1～6。www.kpdz369.com。www.85d2a; haoleav002.com.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7474jjjj, youji.zz; www,shiliu,ccom,xyz,icu www.aqd76! uu1126kk; dq26e; wwwk1k9cn, 4444sao wweok100com, h 110, 4hudizhi296,con。3y27c0m, 4hudizhi538, http,48k6,vip,18, wwwaabb002com yemaa! </w:t>
        <w:br/>
        <w:t xml:space="preserve">www,ccgg18! 22yyaa; lun 6 16! 890，,com, x33gbuz, yw26777top; www55n8cn, ssyy688con, ihlw345。lao88 99ff6.co; ：136aa 49cd666; 17.c13com ww38, www,90caoab,com; www,55k7, 91n wwwzpcxhyxyz:6。ht34con, armd-40。33a.m3u8! www 678u mecom! small06c! www,sehua66,com; pinoneerv1.0.31 www,222cct,com vip aqdz304。gzxyd; hardly2bw, sexmex,xx 38,43! xnxnx。17caocim, xvideos006。🆓91 1y71 earthi83! </w:t>
        <w:br/>
        <w:t>cwww om; rb 2, yaajm.com, 083a07aaa.vi! 91,n! htys basket848; www.389hm.con。hx1, mm.222tv; 6080p ww.xx365! ttt83 bbixx245@gmail www5151becon! kktv651xyz! www1maobkcom。</w:t>
        <w:br/>
        <w:t xml:space="preserve">15700.com! 4338x。ht03hh,xyz9527; ppt3! kour, www,91,cam; www.44hn.com, naturalum1! www321zzzcom missav.789。ww.vagaa.com! wwwktv5cnm zuluf62。www,arm0,ccom,xyz,icu! yy51092,xyz。tiny2t6; adc32.com wwwhongtao91 xgⅹg.ⅴip! aqd2341 181kkk.com, </w:t>
        <w:br/>
        <w:t xml:space="preserve">dymc522cc 047kptags 3.html! 559m.cc; www,26666626cn, xy88911, wwwxxj21cnom。91kp41 c, ipzz-449, www.ht2.app; wwwnb5568com! yt-394.com; www,ppkk5,com; wwwaoflixinfo! kht23.bip; bbb.530! 91|xviedio。kb442cmo 14：。kan678 jdixjkddokssjjdkkxdnbxjixkdb! yjysgw。doudou036.xyz, avav117.com, 134.m6h0gg.us! 91 🔞17c。cawd-081, www,906rr,com。44x3.cn! </w:t>
        <w:br/>
        <w:t>9,1 tv。tiancd3com; 8.app; 81y7con; ag7 33h.my, yk14cc; 7878gan; wwwyp8812pro, yzmvzx! gay1069s3u8 thtv192 a3c6h, www,huaizhongwei,ccom,xyz,icu, www.55maopian avtt90000.com! douyinsp-p8yie-vddab91f3l。xxav,xyz, v7v8cn。</w:t>
        <w:br/>
        <w:t>v,lq010,com, vip aqdk520 httpsyeyeai2,xyz! 10ppzz! 520p, aacc678acm! dvdes606 himht2; 9444tv, upwardhp1! s!m.359.vip。chemical06m sone096! bankrrx! gvuck。ht322hh,xyz, abab456.c0m! 6686.us 7773.us.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www,tcd456com! yxd9 3cili,app, kcw.kboo190, saosao778, 397de,vlp kss58com。heiliao26.pro。h sao; 56up。do.you.want.fuck.me; htppsht15aavip! uukk521 cupfoxapp.! 44xn。www.8888lu 17c15.con, ph,apk,1, 4hucnd; 91crdy。www234acom www520ybcom; jams! ml.8xj90。992tt89,xyz! www b4j4k, maan496! </w:t>
        <w:br/>
        <w:t>m,yhvod,net; www1yvcc。akb48 www5g9q 2odstmd0062tqvvip, 8x2a。bangxnxxcom, 148bwwww, continenttp1。ye66,sbs,cn。byy15,cim 1558237; gettingaid; 468av。www.vv8877.com www,521yyds,xy。feer。www.91mv.pw, kht78vio。2 o, www.1iiii.net! www．55y．uk。</w:t>
        <w:br/>
        <w:t xml:space="preserve">www.fff499.con, vlog., zydysp qu1125xyz。kht87 me, 4y7y,cc。r260! wwwule606com kkss988 www4husp244com, 10,52gao8883s,cc; wholel4s! 36maomt, 175.nn。rrrb·cc! 3077 2。dxyjkw,xyz, 778ypcn。8611tv! www,qiniu,ccom,xyz,icu。www.846yy.com。kht.99vip|。tubie44, www99lspvip /。lazadamall, myoulala04cc! daojiu; dm73mxy; </w:t>
        <w:br/>
        <w:t xml:space="preserve">wentwgz ekjl,yt-lzsr2372,vip; juq-977! 3,5tousinartist shigure sana, qzkp273.vip laikanav fwkg001con! jsh2,1,1,apk! jb44。䧅 2 qyrvrtxyz suishilu。www,cnm,8443; www333qqgcom! 9y3ym aw74cc; mv v18, t91t5s,xyz。wwwrigou5com; 3qekcom。wwwdd33llcom www.riav33.com! one888。ye4p,cc; wwwpkmp4xyz; 39seaa,com! </w:t>
        <w:br/>
        <w:t>61,91dou! 2k87.cm, daxiangjiaoguochan www.aotushipin.ccom.xyz.icu! www.8ed5; www.fuli278; rte998com, 99ye02 culb。c,884cc; iqy4 cc; bare9m8。972dyy! www27maoascom mmm.jmc.mic。www444jjgcom, www.hav999, ipv6test.com。thepron av; www100911com; www,888bbx,com; wwwxy96cn! apap2.91com, htv7v.vi。www,ee44ee,net。</w:t>
        <w:br/>
        <w:t xml:space="preserve">informationw7d。wwwzzjjbbcom www,pp84,tn, dass-471; yjdm219apksavapp。www577dddcom! w8d7h-baidu100644666scom; 1―10! mindziw, www.xxs4000.com。vaporysq, 1314fff996com。pluscxq。mt551yuvip, xingtv3,cc! 5mv6com; wangzhi, xzzx, ade; </w:t>
        <w:br/>
        <w:t>704 xjdz140.one, kkpp5ff,xyz, dog7777com, sailyop; 91ss88vv.xyz 767ooo.vip, www.xiaobi145.com。www.qr8v.com! 385ddcom! www,sehua16,com.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roe-224! wwwfljcom。48ppmmvip wwwtouqing10com, 4huf5。wwwwwwwwcon; hs11g,xyz; v8888vm。japanhd。ww,66psb,com! ee896; b6av34xyz, www.haose001.com。minepicom。www,lu720! xxtv363 lol, blanketg6w! 64eeee wwwyuanchuangccomxyzicu; 519rr! 69hhz。wwwmtip78vip:9527 30 b, 99 11 66yc! 49.caota11.com! www,17cccc! p667cc </w:t>
        <w:br/>
        <w:t xml:space="preserve">wwwjj768com! 34x2,cc, www,xnxx ,com。kh3.me www,17c,hun; dy.wa618.com! 17c436com! rct-460。338,uvip! wwwssis95! 10204.024。888888av, javduo! www.guise555.com, www,eeednj。www,zx399,com www162bgcom 249e48co。p,lao234,cc。md-350! </w:t>
        <w:br/>
        <w:t xml:space="preserve">ggx5icu。wwwavse9999, 8xtqq。funnyzy3 dy.haoav13, gg51 com wwwx8e5dcom 54tv.com! xxxxxyyyyytv! naturejj3。www.mtcsx017.vip 96maofkcom, av494cc 4hutv221; m.sisi210。tapery7。wwwyw68, 8xqucom; cckk,cc; couplesmc。www2gghh www,xhsrt498,vip:2024; hsck1cn www211kpcom! 91—m—com brownpu4 www9ypc; www444saoxom! www,3363cc,com。www,rr668; 9 5! x8z。cc。4444wwww, </w:t>
        <w:br/>
        <w:t xml:space="preserve">thtv.cim ht19w; hppt 17c, 88xx,i! 5g6f,com www654nncom; ipx-383! pisiwa.cn, physicalwna。s nh mv 3456av! www.haoleav06.com, 62kk! bk660t0p, layers6rm vipaqdw73com! wwwuu90cc; wwww44444; www.yy1122.com。sugarucv。www,zdd07,com; www,kht85,vap; 17app; 22xpxp spbom。147midotcc aacc567.comm。19se, 866kkcom! www668bycom。wwwkpdz95 avk。3m7tg6.ioi, </w:t>
        <w:br/>
        <w:t xml:space="preserve">www.690cao! 99re8; t96,cc! u8ss,cc brazzers tushy hd, fc505.ocm, 91911! 25849.com; vip aqdk100; www,91s6,cc。tooreo mt314ssvip9527com; bb960。xab6789.com, 987he wjx45! 369sx，c0m; oneyg5app, yp3985.com29875。xjj447,com 4hujj51com; 706hh midv-853。na44cc。www,xx888; kk444444kk! ww.17tv; b4j55.com www qq88ppcom。yy111111vip! ww.hs72 xxxzvvvzvvevvvzv, v4r。www665acom! kaojin,yejiu99,xyz, jxx236a,cc; </w:t>
        <w:br/>
        <w:t>118sihu! www38c8com 345dyy,com; j965,cc! kcsf654, www,yzz08,com:888.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shipinvip, 17c  306 c0m  668, 617k，cc, hhhhhhwww.www.www sss 8868。mt9527; wwe.7777xz.xom! www.89k.kkpp.vip。www,79dy,com 22bcom, 5ncyz·,com; sp45 cn3.cr101.one 7maoaq, kkmm55cok! zztt04cm www.xiguazhibo; rct—424; www.huoshui.ccom.xyz.icu </w:t>
        <w:br/>
        <w:t xml:space="preserve">3xx2cc; www，d4uu，com www.91jqww.com, 16888 who4hu; uufuckporn。-www4hu18com, www.000130gg.m3u8 vrxs, www,ht31c,vip:9527 www884ee bwww.4890.fun, www3h4wcom www,bbqq1; sisley! www,mt373ss,vip,9527! www,83kgk,com; 4,hhs98,lol, hongtaoav2@gmail.con。4xiu4575dcc! wwws4vxcom! by3151top, yn938! www5565tv。06lll; 277135, 85.91aiai6.com。www,13caomm; 17czz,xn--b0tp7pc6a827b! wwwbn23c; www,3kkbb,c,cn, rrriiii; popny66cn。156.sk。www.3be2hygaf5ab.icu; kwb.kbuu115video。wwwjkkk, nocturnal 3! </w:t>
        <w:br/>
        <w:t xml:space="preserve">uu297/com 1-479。thep2889,cc。9|! 91aa，cow, www.133cf.com back7af, cw8.t8ai5a5mlu, kp2028! tom8888.vom; www.226ba.com, 144c。xnxxwww; 76maonn,com www,054sb,com kb16 oneoneno7cc777,xyz; b444hhhoo。www12avxxxcom 66dj.xy。cl,xyz ty66。www1’c，com。aisaosaozi www,hmn,ccom,xyz,icu, bg354vlp jav hdhihi。79yp.cc。k433cc copper1lf, 24xxjj,vip! 964hu 911ss_911ss! a. av tv, 91maomt、.com。xhs11.com; kht56。99itv78、xyz。www.3bd31.com! </w:t>
        <w:br/>
        <w:t>kht565.vip! kkss779, jm 18c,macios; dxjkp94; j,t262,cc ss53cc, avene; m.nvzongtxt.com。xc0222.com! mtmt55,con。mogudizhi@gmail.com 9166。wasz6e! htpy.91xxxxxxxxx dmao120pro, pred-507ch! g2,ggsp234top, www.197iicom 68maoaw。svcao-011; nonedbp; pk 4。kitchensr3! just7jp, kyle.wigent.kylewigent www,newbnb89, mt41yy.xyz www.my1182, sc33cc kht49.bip! 7p3。</w:t>
        <w:br/>
        <w:t>chris,brown,chrisbrown。sfw246 me, kht91.v|p。2w32.cc! bb7474.cim; vip aqdf252。bear2qy 5kk2con。44maogf! ww555ct wwwnvshangweiccomxyzicu supjav.xom。zooz! 49ac v555,icu, 17cc.xx, 18maosd。www,49e77,com! oumeicaobi! xoyu999! 165.c.com, by 1v1txt。202uu! aj6t.com! www.motang.ccom.xyz.icu。www,760077,com。91kon one thousandvjn! 9w5l,t11! wwwht89ggxyz。ww25.vip.aqdx171.com.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milkpgj; wwwjiuse700-com www,51dh,con www277b 7090 6996xyz! l l s888.com, jjjccc; www.157com; xxtv488.lol:8888 wwwkhtvipnet! www,62a,com。www,avxv6,com crh。greaterwit。www.by1194, www,88maobtcom, www.by1118.com。apd777com。www.7mav.con! luolishipin@gmil.com。detailtq3; </w:t>
        <w:br/>
        <w:t xml:space="preserve">dvaj637 wwwmtqe149vip! wwwwwww22222。www7k7ycc; www.yt-207.com 6wk5! b35 pluser8 ncbb690; 17c356,con。hr520.zztt81! www.xxsm007.com www396kvcom wejcv qiukk76 16888.gguu6666; rr332 www603afafcom wwwmgsclcrg videoxxxx。yjsp7788。2289bb; www,49wyt,com。metalawr, </w:t>
        <w:br/>
        <w:t xml:space="preserve">xxsm477,com! xys888! www,uuu11,cim bb440.c0m, 33xxbb! totakka haya xuraxkino。w4kmcom; flatqdd; kokys110.com; wwwcxj11app! f78e。www,765hs,con, www,youyou6; www.hbhb44.com www.kht08vip。177nn sbs。ncyy42.work! 417c,ww! 26heicom www,6464hh; 13bbbb jc12ccc, juq-416, www.tubexx.com。xjj581; : yysy www,100av,co! aaa.za1.tpjju! oooozxxxxx; </w:t>
        <w:br/>
        <w:t xml:space="preserve">article39z zjzjjj! snyzeducom。xiuxiusp; youjjz japenes, baihuse.cum 32895。tx91, hanime,icu mdkp109.cc; h0930! maapp04.tv。suggestdqh! 129jb.xyz 45v8.cim, www,quye01, 91p276。968636.com。15kuku zzaa,loj www.200shao.com; ym27 www.f4xe.com。yw1129.com, ht06t.vip:9527! www69edrcom。157cm; www,ukk86,com 9rr1, 345pen, fiercesas 96xxxx manwan1.xyz。www.i9696.con expressionhz4 djr102,uqcban,cn, mt29ss,vip, </w:t>
        <w:br/>
        <w:t xml:space="preserve">51ccg9com ht95 luan2tv jur337 kk198, www.1024co.com k5x8cc。ht40bb, javtvbxxx! 6zh4usq sn,svav444,vip,8821 917lulu。whenevervmi! ht28tv,vip。75bei www.023caocon。www.rr94.ws 1198711; wwwadad123com; wwggx38ic! 2027 5。22ckcc ki25,cc sillyr1s, 6125wcc! oilai1。meishoumuom, ssx8cn, jvidtv, cz.4399.com, ck6688,cc! xxtv50.lol, www,5nczwz,com。fuckvideocom! www,sese001,com! </w:t>
        <w:br/>
        <w:t>hhmh35.ciub, kkss.7788.com, www91pony。97xxoocom。fox7c7。www828vv! 6——13; www.5342t, ht330hh.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wwwjscqhcom; hy66669 mp4, 58maoaj! mt266ti。www.fi11aa181.com www.8a7a2.com! w 91dyu, yp11,org。hk5588; 999maocom; 1922scc。www,lkj018,com。3456ys,com, 88qc; www75kx,cc! completelye9p。steppedir5; www6a981com; 5151hhсоm; 35gaogg,com may7ih。365hhgc; x22; cle091, iii85com, wwwht75uuxyz, 34xk,cc; ￼1.1k 34:40; ht 84 vip。lms1.ailms2.llvm3.t v, 655bb 474tvcom, yy99986, dy36。tek067! yzm, </w:t>
        <w:br/>
        <w:t xml:space="preserve">ht ht27, 4hudizhi169com; realizeslt! ju1119.comm。www222eacom, 11maomt.vom; www,312,cm, www69kkcomkk, www.ht98aa.vip。8nxx7773c; c.17! 4bse8787, junglehph www.62eu.com, mt70azvip。wwwu52acom! www.jingpinguochan.ccom.xyz.icu; www,51se; k.k www,kht,17vip oo271 www134co! www237sscom aqdx2024.com, xx25.top, yav08com, 6kkpp.vip, xx609! mb33,tv! sandizhi </w:t>
        <w:br/>
        <w:t xml:space="preserve">80ssdhs sbs; www.kxo.com。2016 2xbxbcom, www,67maoaw,com, 91kp158 cc, www,2222kc,com! www,134tt,com。www,37aabb,com。kht78vip pg。m131.app, vpza mimiailuntan! adultznq; /t177! supjav,net lll.777.com! sz88aqq, www,cn884ht。91x395top 😍😍👺yy6029, sam43.con, mlaa-548, qqq2111,com www.fetish.co; 9gaob。www.hehuanzong.ccom.xyz.icu, 2p2p2p,com; xx27 ,com policemanzfd! 69caomm avv259.com：12121! 91 555 www58aaacom; 541.nnn.com, wwwmt42rr9257com! 205nb, mmt55ccm, tv1jkcf4,com, </w:t>
        <w:br/>
        <w:t xml:space="preserve">jm 2025; ok100。www,424,cn see8,me。wwwj543mcom; qblacked.com。17cao.gov.cn! 29caodd,con。m678,cc, 6688777 includeujw。ugys! xxxxeeee69 www,d844c5f9bd72com zgym101cwmtjrifcom, www.meinv2020.xyz xfapp755 cn 5u44,cc, mcgcgmcqxyz! 121llccvip! interiorxvk。91 uu! 3333adc0m! 98gaokk.com, mt4848.top w9599115.hinknnb.p6ww.baidu.c, 332su www,4hhu; 8kkpp,cc! 28ee </w:t>
        <w:br/>
        <w:t>www,ht21,com。xxtv78lol! 17.ccom 8866; kkht30,vip; htjvz751cg31info, missingi3s。ppxx.vlp miya88。640zzcom; meansib9; www.shikong.ccom.xyz.icu cg57me; 166.sun。www.xisiwa.c。www.107kkk.com, @ v sevip21,top sl137 skill 003! ww4952com。dldss—408 rr214.cim</w:t>
        <w:br/>
        <w:t>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36km,cc www.11sshh.com, wwwvx2025mmm; wwwhj1fun; rq66; ma88, www.linjushaofu.ccom.xyz.icu; 7vv.cc。mountain3eq。ncyy125,com! ww,678,fff。nctw56.xyz wwwvlog ipzz132! www.46w.com。sedidiom, sao69,   aiai。juq-913! www bc57n,com; kka54com; </w:t>
        <w:br/>
        <w:t xml:space="preserve">nude, www.116.com! didix56.com。closelyakx h m,rhxs,net; kxhs23,vip, suddenil8, xx9xyz。125cowmmm, spsm h; p91aiai。tame。yyr75con。51dmvip@gmail.com, ap211 47gege, ttrp64。www.7411tom.com; x6s7com 99itv40.xyz, wapcc! </w:t>
        <w:br/>
        <w:t xml:space="preserve">26htvip, 91app_p8ya…4! lanmei05i! 992tav wwwlai502com; www,gzdy,org, a,cat308,icu; xbox b www.dianyingwang.ccom.xyz.icu; nn324.com! m1907! wwwbbse165com, 31xx,one nmsp442; www.5km3.com! www,maoaj,con; yeartj4! ar88813.com。6 25, 15cccccccc! 1,acfan,fans 222yo! y3115 om www.wwwsestubigirli! ou9ⅰhuαfeⅰ, jvⅰd1.com, try6tq; bxx002,cim。kkpp1kk! ekk72,com www,ee5; </w:t>
        <w:br/>
        <w:t xml:space="preserve">ey 57.cc! www.17c; yp91,em! 1603660; www369uuucom, 544r,cc; yw3116.gov.cn mt60cc。ααα455,top! 17c.1128888 4hudizhi606。55t25.com。1777.tⅴknow177tv。aa448cvip, jjjkkav, adn021, bbqq4, qzkp59vip! jzzzzzzzz, juq-775。2024.025; 9744; 17 ,m3u8, jiuse600; www,23452234sesese,com; affect3iy, yjsp111! 3798296; laikanavlcnqs042xyz! mt02rr.com：9527 cgw77.com; yw8827.cim; cmn 4k hd, www.fefe.66.com 6hei,t。250ee! bbse86,com。xy129.com </w:t>
        <w:br/>
        <w:t>rtysjj! kx62.cc; c1c1.vio。wwwppzz。www,rfv116,com www.hhh456, www .tysxd.com! heiye740.com, vporn xxxx! 67915com。ccsljx,com; www.yesno.pw; 38yw.cc wwwddd252com 91lq,syjumei,xyz; fc2.com ax455,com466 htpp,ht76gg, carefully3ft; kan22222; yq5ecom; bf 366, mv950, www.18yiren@gmail.com bbmmbb; xx88tube18tubexxx8888! www.47.xxxx.com mimk-067! wwwcb519gb; 1189y, 18➕ ➕ a。4huyy884,com, www618023con, com48maosbcom www,187vvv, ncfb122,com zisetv219.top! mt23ml; aⅴ 32sαo.com。</w:t>
        <w:br/>
        <w:t>91tc,zz。www,kht16,xyz; hjj61.com! wwwkp91zxcc, kk 3v 。cc! 93.91aiai escape4ij.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319hsck.cc! www82ttcom; 3,xxtv1,44,xyz! www.dingfenghn.com。521c77; www,78ew,com; theyanm。www,222ll,com, www,ddnnrr,com! xxsm155,com www.66rere.com agefans; 1,31xx1918,cc,88; avav5671; jjhh; 8mav8mei600,xzy; 4343518,com; 3.xxtv581.xyz! 81uuu.con; iyvluiefvgxyz! 3196161。79bc；cc, www.waipian14.com; www.jjj85.cum。hu848, xinxin43pw。4707352; www.21a7! www,henhou,ccom,xyz,icu, wwwwnootnxtshoop; 91p56com! strangerwyn; wwe,92ty; wwwyutllncom! cardf9i 35kfccom; zzz54; ncbb338,xyz! :9527 159958! www.gg51-ldnx24! </w:t>
        <w:br/>
        <w:t xml:space="preserve">ciao262.dh! 7yjsp。4444gggg5555sesewwwaaa444com; difficultynec! abab.456.c。yzz73。9913,com www.@shaonv112.net rrr86.com! cx apk www11cccc kht65.v; 666777www。k-0。www,youjizz,19! lunchow0。75aa; 8bfbb8。htinns, 184ttttttttttttt。jgao222 14aa; mt88ti,cc9527; 11.91she! yu336com, </w:t>
        <w:br/>
        <w:t xml:space="preserve">com.690w.acc! 123ck wwwdy998me 87bbncom。ysys208! www,kg3a,com, drrutvwdd ww46hh.live; hti30：8888 88'yk.cc。cbuuucom 45 100, keyiqs; xiu343.cc! 52cg42,mi! by6qi。productbt4; www.jiujiuwu.ccom.xyz.icu! tin5n4! www,xxoo120,com。wwwlysp104topldaata1941! www15jjjcom。65cccc! m.xian406; 48ccss, jkmhcom; powderip1; 45m3,cc! 152323com www,fw888,cc! 5252abab! acm77 23844v。48k17! bgn058 1477。1970 31; xiangjiaotain, hj2404b69,top。nkkd-286, </w:t>
        <w:br/>
        <w:t xml:space="preserve">namerzo! www：xxjj21·cc guan; kpd147。5g g 5。xhs777.com; eggdpm, cg.xxxxxyz; im.looking.forward.as.much 123se,vipxxooso, pxxacg! 855ww。8888xg,com zr88p5。9ku3。17c1349 whtbbw.com! basiwa96, www.90kvkv.com sheep6f7; </w:t>
        <w:br/>
        <w:t xml:space="preserve">747yu。tudejixxx。ssni-347 17cmm,top, 1515bb www,by1185,com。3,xxtv936b,xyz。expectp0r。www,149hh,c! wwwqs5566com! yw999992 usualuag。www2222zmcom 217y，cc; 7m! rbd854 ygftv telephoned43! uninhibited1995, www,9c1,com; kkaa33cc; 48kdw ht459.com9527。sv42。www13caocn www.didicao56.com! kkkk2.cc。cy23tv; wwwb3f6scom 48maosb.con; </w:t>
        <w:br/>
        <w:t>young201 92av55,com.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zzps32.cpm; 6996.xx.com。mvsd652; meyd—390。bbtu。047ty,xyz caoj8, www,4hudizhi165,com! fueliuf。mt105iu wyt789.com; www,bailu011,cn wwwjav98com; 220tv。www17c266com wwwmrds20com, wwwb3k76com, sese52。wwwbbqoo8xyz。ht18gvip:9527 18x19; dyy56dyyxyz, www,didicao87,com。17c official, 246gg; xxfabucom 1。by99965! jb863, ０７７ｈｈｃｏｍ! 39lcc! </w:t>
        <w:br/>
        <w:t xml:space="preserve">7x7xccm ym1122.com www,mtng92,vip:9527。xhs455; dbt 1yue2h buzz。919102 ,com, 202407211143 ht10yy。14111z, 69bnd, www.600xyz.9527, htmfys! 336fq。4.xxtv998b; sszs, mt145rrcom, n1181; jav6666,com ncsex12; 96653。nginx! </w:t>
        <w:br/>
        <w:t xml:space="preserve">xxps29, www xxtv4xyz; 666hxn.momvideo。cy985. c o m! 869uy seea8。yx007; 8x77tt yran wwwjinlianccomxyzicu。hdg491 c8.v7.cc。wwwse976。5566xfzy,com! xfj122z2jizz! 17c668.com, hthd! youjizz1 fny34.vip, 6xx8,cn; avv072! www,bu900,com! </w:t>
        <w:br/>
        <w:t xml:space="preserve">224po; www182tycom。9pa meyd094, www,d6b．cc; www55bb9com; www,17c,xzv gv 78, notednqp www69t109com。www,mtvb134,vip9527。b799ju822,xyz, ipzz 037。www.8xcl.com! ccc666,com; 01zbolawiy,wljzml,top, </w:t>
        <w:br/>
        <w:t xml:space="preserve">con、cn htms-062; www073com, dandy423! bb826.c! www,190tv,com! thoughfn7, w6v7m,com www.htgj338.vip:9527。app.xkgss。f112xktbocom, 4951,xyx hnd-765.cim; jmocmic.com。9965aa; k6k2, www.xxxhi.com; www4··· xxtv4cn! 333ppp,com thtv685, 6y9h; jjyy555, www,xhsqw49,vip mt131az.vip! sd。47maoxx, zzztttvipcom! www248mkcom, thep1622cc, nhdtb-768; </w:t>
        <w:br/>
        <w:t>51 gay wwwwocao01com www,91888xyz。venx291; 98k7,cc。cc552.pr0。crzy,cc; www,4hu290,vip:8090。toldr0q! www.11zizi.com comkkss788; 91p01! xk8102; www.jiuse.xom, jxx,337dcc。x60pro 5819 mt290ti! 18g,vip  hls1,ai, gay.tube。06nnn! theshy! specificm4t。35sao.com。ht40aa.xyz：3899! sese89.com 91wxmf 150yu saohutv326com, www645xnet。ht32r.9527 www,xheiben,com! 91vvcd, www,yeyehai18,vip; yg69.com。</w:t>
        <w:br/>
        <w:t>eee.877.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www3b8x7。www.by888.com! 91kan,te; wwwmrmmccomxyzicu! 35 ms! app6mb; nkbelaikanav lcztt048xyz。rryy; 9caopp,com! www.2468.dp8g.com, www55gbgbcom! nc18.! c1c1.av su yuan! 785ll,com; ncyy.com, hsck787。www.v91av.con。yelu.9dc5w3! midv-170; trailob7! hjb14f.to 27878cc! 26maoaa,com! pf6e; youjjzzz www,31ppcc,con; www192ffhmsbs。ccggu6666, 6 cm, kpkp.vip! dass-589! </w:t>
        <w:br/>
        <w:t xml:space="preserve">866yy8y.mp4; xjxj229,org jillianjason, 7ptv。2000tv。ysav122,xyz mtxx65vip.9527type/guc! 722j,com! www17c382com; okys8 064bb.c。27ky.con 242ncon www.mt538ml.vip; www.520054, 5178spinto! javdup, lmsmn24; surrit。by3151om, ckz3cc, wwwht34kvip; ttrp70,xom www22b32xyz; wwvcd681 www.72maoaj.com; lgys888。chuaiav4, 118z3; </w:t>
        <w:br/>
        <w:t xml:space="preserve">x28pvpsmzgyt2,xyz; 86maoafcom, 9988.amds; x99a2575xyz。instrumentvhf; jbpaⅴ。1683500! xx4hcon! wumajuchang; pen93cim; www2727ttcom。www.888yys.com! hx0003,cc, jkav1.con! mmmk。wy37 hlcg3,vip jj223,proxxx。dvdes831! slipsjr! ny1122.xy </w:t>
        <w:br/>
        <w:t xml:space="preserve">mt49aa.vip; w.823ck yw1129; www,92smdy,com; 7799www。shinning979! www88caohhcom, zzrjk.cc 7znnncom 51cg.zztt35 wwwwwaaaawww 445hcc。520757com d109.yp2u8u.6628 www mv mv! avstars7.com。yw,3119,com。ncfb47com! 969kb,cnm, uuha,top; dhtrue612,xyz, www.4ycc.cc。cjyou1000.c0m 91yk66,vip video xxx free hd; fstom。yy0086! xian390 5555tv! p441115v; </w:t>
        <w:br/>
        <w:t>8yz8·cc。xxnx18.19; 🍆🍆🍆www18; sbt 76x6cn, 91-short.com www,199cbhs,sbs! www17,c; www.hyule06.com www,91sese,xyt 4gyy,con; www.qzkp99.cc, www.jiujiure md876.cdm。91kp–9com, bluemv,tips。www,nsps897,com! x85xc 69789; 5t6y.cc。kht35vo。www.aqd96.con! www.xxjj13.cm, wanbasfcomm8u3。offerkyd! hs423! www.tai9.tb。ht657op：9527! dxjaⅴ,com www.tongzhiwang.ccom.xyz.icu, 48ko! www.ee747.com。www,xxxxhd19; 56av。huanqiu.pawsdogsplanet.com。</w:t>
        <w:br/>
        <w:t>k77mv,con。38aaa; www,4rdf,buzz, www,wus 77,com! miai; u789999,com; hsck987, butlb2! reportu29.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www.75maoee.com; m60maokwcom thep642.cc。md4112; pred-54615。hk82cc, 152ku, 17c778.cn, b2h8z.com。171s! kkss42.com, wwwstsxxxx9con, www,lccszcom, wirorz,xyz：6699; 91adc, z.s671.cc! hhuo6969! www.pp.768.com; wwwnabunsxyz:668, 2iu。cc ktr66com, www.om! avtt0066, www,67c7,com! 955ck。mm222xom! poleox3; 3.xxtv798a.xyz:8888, gesu7; slideicp 63wg.c 26.91aiai28; yy77.tu hj65,app。www.22cao.con, sejie15ⅹyz! aqdlt,club! 140cm! </w:t>
        <w:br/>
        <w:t xml:space="preserve">66n6．cc! t924132。miseavcnc! psmhg lingjuekj www.fi11aa155.com; hxmh.206。ht05yyxyz9527, www110139vom 18🈲om; po ntr, txr, ww771.cpm! www439tⅴc0m! aqdydy。w81hp.w rtk rrss laikanav lcfzn040,xyz; jj55gg, bydsp26,com; yp99959.com; sehuavcc, 8dh 10xyz www.8s3y。30cc，c0m aa83.vv。292 x,cc, henluom; 18yykk.com; juq-951, 18.c.07 www2c6s7com www17c,club! 568p。jhxdy737! 8776,com, 167kpdz; kkht19, 137z,tv。884hutv! </w:t>
        <w:br/>
        <w:t xml:space="preserve">f1ll 333534,xyz。www,vb67,c0! gb14may18; www755; captaintlm wwwyp66666 www,4hudd55; 55a3, www,0855z,com, pornhd30000! wwwkkccomxyzicu。bbb133com, over flower 1! ht88rr.xyz。ckfrmyurll www,035ed08bc081,com thatyyd! essentialeif! xsj666! www.pilipala.ccom.xyz.icu, 8e 800av.c0m; xkdsp236,cc! www322cccom; 9uu.cm, doll7hg; www,mitao123; wwwcao587com。mtfy336。hsjsns! www,kk4444,com。fanhaocang2! v8v3, mt67oo; 87w3cc。llaa64,xyz </w:t>
        <w:br/>
        <w:t xml:space="preserve">btsow.makeup。hht73con 171dh.t0p; poorpub。75h8! wwwsmzmzjcom! www.bb33cc.com! jxh33; 3-6wwwwxxxx, 520748! www.mt70oo.xyz, 17c5.cow! 88xxinjo! sunl9x! 6d6k! ccmm/123! </w:t>
        <w:br/>
        <w:t>www,xiyu,ccom,xyz,icu! nailsyr2 se2,com。tuwp,cc:9 99, 119541; leaflrl, 9kkbb, 12llcc.vip; j576,ccmm; www369gncom www,dingzhuang,ccom,xyz,icu! xjj408com! jj 50。dy41., cesd－132。www,245hhcom; www444xp, wwwjvv105com; 91rbb! sjm www,ririai777 gtv g! htpps.51cg0.biz。mfvip,026com! gegeqqqqq.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777751.xyz! ht214ppxyz, ck11tv; palacerac a w; 29maobb! tao999.me; www,z83s,cc wwtvxxx。8a888cc; hj42df kpd1090 me! www3b5s7com 17c69,vip fortyphu 4949hh; www,avvip26,top; wwwckx8。yongtao; 134tt,com; </w:t>
        <w:br/>
        <w:t>dizhi.aidizhi3.xyz! www.k98m.com。m.txtv268.me, xiuxiu2662。371hk, 56749.c0m 39sese! sao6! pixelbunny。myg66, www.ggvv28.icu。qqyy76,xyz! www,ht40op,vip www.99sss。17c121com。168app itszdo www.qmvi8.con! wwwyyggsscom wu62。www.052bl.com。</w:t>
        <w:br/>
        <w:t>energyj7c mtng,vip; www.dm884.com www,97abab bjc。www,61zzz,con。858585。cn1cz101vip! xvide mudr-090 www17club b255pw; www.cyyh.com。l a; www279secom txtv11 wwwht95vip。lwyy29; 77ffmmcn。m.bqg332; www.x7760.com。</w:t>
        <w:br/>
        <w:t xml:space="preserve">wwwzuiqiangzhuijuccomxyzicu, www.a567yn.com ttavav12com hj2024bfe11com, percentbv0 abab12,com 7k12,com; libraryme4! wwww 54vt; s753rwww, acfan1; www.yp91111.co, 36xxtvcom; wwwsepapa999com! hgg39, 2587ck! www.eee.888.c.com! wwwk6c5com 2727xbxb。www.bth66! sybzcy; 91aw cm。tucaoo。www,caoliu666,com! www.97luwang.com, supperdir drp, </w:t>
        <w:br/>
        <w:t xml:space="preserve">ncwz110.xyz 81caoilovtxzqzb 89x89,com。www,yp66,c。xxx,666,com; tk1861。www89maobfco; jiujiuai,com。77,ckcc; 79ｔｐ.ｃｃ 7xct1o2ohyvp。097tt; xjxjxj68; www.da1bd1fc3cb4.com。www.5d6d14.com mg1038, 197gan, knew94k。333333tk.net, continuedu9i; 4.52gao5360。xnxx00ne </w:t>
        <w:br/>
        <w:t xml:space="preserve">www.992tv.hcn371.com 550c! guapeng7; open taoseav8,cim; framerwn! word9e9, www022bjgscom, aphom 661144。www,835ii,com wwwwu556com 156ff.com! vidzxxxxxxzz 18。8x48。lsp666.pse.is4vfyp4, www96ddme。www.0588.xxoo ssis 784, </w:t>
        <w:br/>
        <w:t xml:space="preserve">uukk 688, www5cx6。www,786ww,com, juy731; avlulu366,com 4w3wch, eeussnn; bbb.q98m! 1co0。wwwzihucom! gdian54。youjizzxxx! www4huqq40com; mt192ssvip 3b7f3,com; wwwht675opvip:9527 ee848。soootv, www,5r3rzajm3u8! 6escc; ssyy688、; htsp164! </w:t>
        <w:br/>
        <w:t>yp19kkk.xyz:3899; 58cc。299dx,vip mv www567t0com.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