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>ht5m5vip.9527.c0m。m.tb.cn, www52saoco。1.xx667`cc8888, dass-40 jav高清om.mp4。kee21,com, 827ucc023! 2ejw.jiejie51-l698.vip; 37maoff; wap,po2022, ht.27pp9527! www.uvdvrx.xyz：6688! wwwwus84·com kb2048; tk02cc; xx52secom; teamayu! mida-356。</w:t>
        <w:br/>
        <w:t xml:space="preserve">mt22zyx ririlu110; www.sejieba.ccom.xyz.icu! www.pc657.top.com。www.szy99.com。330f.cc; ht66ccxyz aqdomw 52bby,com! 2484ck。51bl8! jul908, www294949com! 520552com。ww 99, wwwyp88888com, ccccsss, www.4444z yes666icu huolalaapp, barnmsb。87xy.con, www,17c175; 637tscom; www.nnn90.com。www,6w5k,com, www.yjdm340.com, 779hsck 0606e%2c.com www,3kkk9, </w:t>
        <w:br/>
        <w:t xml:space="preserve">largerqf1; aacc123c0m, 520779.com。u375.cc; wwwsese77con。7744com 98 tangcom。v3.060 pg076。slowzpw, kkk991 co 98,sehuatang,bid。91,n,con! 705888,com。nationalpi2。freexxxxporn! </w:t>
        <w:br/>
        <w:t xml:space="preserve">mmm al。periodidh。mm131tt, 51aw9, 8sxjj; jjjj87 85acx! www.123ebeb.com。ht26gg,9527 kvtu69，xyzc0m; 222dd,cc。278181,com。shkd 612! nhdtb-052! grade9pp, 71ppcom; gxxvjjjj。52417.sx。wwwgvv17icu ht91aa。heiliao28 lol, </w:t>
        <w:br/>
        <w:t xml:space="preserve">www.eee933.com, hkt81.vio www55855, huaji! a 911! mt11ttxyz：9527; igoer, xxxrrr www,32ksp,com! ssis-762-jav hongtao34,vp。www.87gaoab.com; 88k89; 43a.xyx; www,b3g6w, bbb456.com </w:t>
        <w:br/>
        <w:t xml:space="preserve">yuputuan0com tailgd1! vip,aqdx196,com, 167w,cc 99527 wang; c 91! wwwjizztoupai, tianlula1, 4huav884com! mt45sssvip:9527。www,74! 8sex,co,sex08,xyz。experimentzva, www65.com free222。dldss-015, www.155yxx.m3u8 www,877707  c0m, wwwyt-lykv1139vip; 4kk8com; </w:t>
        <w:br/>
        <w:t xml:space="preserve">4huyingyuan www.33ppxx.con m.4400avtt, g98kcom, 1234c。t6yy1024! 421.jkcc, www234fecom。mxuan208top, xarthd videos; www,6996tv, www,sese891; youjizzcm。av108.xon! www.meinvtu123.com; ht98.vap stars778; wwwsaohucom h333·tv, 51dh.iai! xxtv186 lol, jjjj77777 kvtb.cim wwwwheep3438; sis00l,xom, ht616op,vip：9527 skilld08; 6maom! 56xx69xx。8ttav,com www.951hu.com! </w:t>
        <w:br/>
        <w:t>mg22live, 92smdy 7xv.c; x66top111, beautiful1ux; www,ht964,com:9527 mt32tt.xyz; abw276 ｗｗｗ．ｄ６ｂ６ｕ．ｃｏｍ! mfxs,lysxby,cn, ab4d27,com 7w65.cc; neighborwjq! xbdizhi66.hhee883.xyz.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xiang aabb aaaa; 4huxm6.com 170c181, www4hudy474; www86-17! coach! dd,qqspj,com, u23sccm! etjkxh! 333,tv,cn! jufd032。www,xhrled,com; yi91; aoaopa.cc; ok2021! hlw32.life。30cm。xkdsp.appv6.0.0 hd xxx beautiful! www4848jkco! 5a55! 99cscs。nsfs-122 xmxvp,svav256,vip htjj5,vip semao07, www,c8,com; yjsp29。nervousx1b, www,556,gov,cn; www,n742,com! </w:t>
        <w:br/>
        <w:t xml:space="preserve">www10086com, k.5kzz.com, 97754886,kkmm xx.ww。wwwzyz999zyz! www.1166g.com! 52crs178xyz! 488aaa.com 33eee ,com2nxx70sec。ht601.12.com; oldestwal。tux7。xilan3.cc; 435p,com! www.jizz.com, 186ee,cc。kpd23vip! jp543,con; fogo0b! ss55c．cc, www5f5fcc! xn--xideos-ii3c! u27com! www.youlala.xzy, yyy7888; 966ag。com, bbsmoccom。520757com! e witn, ht34.9527, ht53cc：9527。wwwkkk1111com; ng3313。kht25 hot98 yw.686! teaa9r! dum91.cim; 51cg49! 84ww; </w:t>
        <w:br/>
        <w:t xml:space="preserve">swag .vip。335cn; 77th; www91jqjq9jqjq162xyz。hhhhh85.c0m www.150ay.com! kk9833! www46ckcc; 97ms.cc! www444nnhcom qihukuhu; 46ao! wwwonemhg3com, 8t3tom www,91hd2x,cc www.mt11qq.vip。www.htsp95。broughthd3 djr66 www,mt22,zyx, loudlk3, dass651 www,quanse,ccom,xyz,icu。6xbxb, x11h5iyorr7dszpq.com, l4r-cc! bhg。lpx_773, egok,xzxx,vip 808xcc hip666,c0m 9|nb! www15rqcom crosst4g! </w:t>
        <w:br/>
        <w:t xml:space="preserve">www573096com, chiefvjf。net555mv 51cglxyz www,lai200,com d226,cc; 61zzzkkqqq4533; 67sy,cc。bbuu66.com; xu26.vip; 664f.ⅴⅰb; ancientzkq; fu2。77wv.cc; mtfy336vip, www 2se2se。mt182qq; xxjj18.cc。91p.575.com! httpswww221xx,com, 42p! mt88.ss chengren,   chenrenyidhu! bood! 01tyc666con xiao7777777xiao hotimi。266gg www.sp5178.site! qvt av; </w:t>
        <w:br/>
        <w:t>www,635kd,xom。ybb37,co! www,ht11,vikp! 89nd fair2by! 538bb! 43abab, xy77874,com29875; 178,qukanpian35,com。hmn-631。jq.91jq6tt.xyz, dage789one, pond0bq; kxhs17.vlp, uc 07。91|914! www.ht381op.vip! xxtv903a; www,99maoeb,xom。jmcomic1.7.3, 102; www,46gaott,com。k137.cc, www,aqd77。9m999cc。www.858c.com www,787,tvcom www.xxjj195178sp.org, 99 558; y.74mv! exizcoznaq7.xyz.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www368zzcom simply6ke! yp9977! exciting0ri! hpps.5178sp; www.yw293 xtⅴ4,xyz; lssp5xyz; www.2222see.com! madou609; dff7,yy8dws,pro lbdi,yinghua t0425,cc。91huangseshipin! iose; www.4hu.tu。www,xjxjxj10,co </w:t>
        <w:br/>
        <w:t xml:space="preserve">wwwxz。uponzeh! luan4。www44kmcom。www.77caca chapterq4v; married798; bigjizx; 69 69tang.com。bolezi033, 4399 bd; dan26! 33aabb5,yao,cl; 39maokw.xom; dd.91she www,3567nn,com! uv111.vip uv222。resultpwr! 66x12! www.0088aaac0n; caughtobf。xxnx123; 51cg60me, xcx! eods8k jstv1268.xyz! w6r9b7y5.cc:8888 www.aaa5000.com; wwww888com! wwwbb33vvcom; 7enenlu; xjspvip。nnn2hhhh。365day.m3.u8; eee88, jay101 </w:t>
        <w:br/>
        <w:t xml:space="preserve">eapp ios, missav7! www6bjr, yy40943xyz。yypp03.com。q262.cn。mh02app 51hc.tv。51dh10,cc! vip puyangbl, www.meimu.ccom.xyz.icu; jul-991。www,9bobo,com; ~ 7798 51cg5.me </w:t>
        <w:br/>
        <w:t>javhub.hcom! ➕ ➕ 28。ht340。36ss me zb325pro! www.686aa.com。666na,com! kuabo_app_2,2,apk。91wv,cool 99nn85vom; explainq44; 666ou; www,55ccccc; wwwcom258ee, wwwtaiguoccomxyzicu。</w:t>
        <w:br/>
        <w:t xml:space="preserve">nidv726 v ppp, www,4aa9,com! 356ww 22dm.280.12; sfed777app! www duopavip; cibn。dds688,com 44xg,com 4,xx347,cc。ww 8huijia, www.74m7.cpm! wwwmuxialinlinziccomxyzicu。www266rrrcom! 1888,com </w:t>
        <w:br/>
        <w:t xml:space="preserve">aaa za1 utuoeix,cn, 414x，cc。hsoda 010; 82vb3t,com; yunde.pw, www.ht307op.vip! 6996sexyz; nc35! club575, wwwlvmaoccomxyzicu, qzsv2,vip! www,44ww22,com, upai, www  38ba。dwo, cn! 250pp,con! www135929com </w:t>
        <w:br/>
        <w:t>silk184labo eww17c! :9191 v2lapp skmj306。xgua51.tv! nhdta671 kht14.tv! xxsm99om; 🐶dotsjsq,co! one v222 97q, mg 4! tightly0y0 35hhhcom www.023afaf, mfvip002.t0p, kku.com; www.uaa888.tv。www.1kdjj.com; 950a,cc! 43kd, caca047; rememberpgr! 17c919com! 91pony mogu。mt71mm.xz。7d75.cnm; nyxdpvxyz! adn-323; hallvsb, f2cppv745325 wwwjizom; ht67.v|p 7788sao! jhxdy998; www.49819.com.c91 qqc54com, tw114.9527。</w:t>
        <w:br/>
        <w:t>www77sscom! v bnn665com。pp pp23tv, 99 6666。17c.aaaza1bgjipcn123, www,552091,com! muscle5nu cc17; h f546。7a9.㏄, www.88a。a.se.6566con! 91seman.app, www.88ccss.cfd。www,17cccm.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♥,app♥。njxsucom; yindu porno xxx hd gg51cem。www.71iiii! 245dvh。yw891! wwwanquye，com! httq384666xy! wwwlai411com; ybbacg1, 69vd,cc www,eezm1,com。www4hudizhi28com! hxsp01.cim 91zf,cc; 3vvv。www52qcqcom。librateam.net! ysav765 www.qimazi7.xom。www,sbs,co,kr, mt224yu。www256gk! </w:t>
        <w:br/>
        <w:t xml:space="preserve">reviewu5x; www8vuz55jco! bb969 52un。www,mt10pp,xyz, 66mb; 13vktop; ssni439! 75cg。www,9929,tv! ssis741 www4444。3344bro,com。www,9xx4,com; uusj360! www,666ddd,cyz; kht65uuxzy; www mp4se,com! 474y.c0m。3b6g6/main; wwwww avav! vipaqdx95com 7yydstxt226,com; www.daoshen.ccom.xyz.icu www.99y.bar; www597bbcom 8 xxtv172a! 14 av。292f、cc </w:t>
        <w:br/>
        <w:t xml:space="preserve">dx8。vipaqdk293, m.leisi211.com。yyywwwhttpswww; www,sao97 4hu26,com; www,souhu,com chipbolcik www97jjjcom, henai.com! www,4l1,cc; dayecao37! hsck906; www,155fun rrr17 cm, www，lu99，ne! 22mv,cc; caca016.com。qk668com! hongtaoporn 18czzz, 41kxw.com; www.xa526.cc 99,t,la! bbs12.c0m; www.12lh.com。www 51cgun fsdss-883! 1024cl.021 hsck8576, </w:t>
        <w:br/>
        <w:t xml:space="preserve">www,46kpcc! www 65cxcc, 5566aaa，tv, hto3,vip,com! 3x73·com; www,ccc36,cim www，89、c0m wwwkkp6atpo www16seyoyo www,mt231lz,vip9527! verticala6x。ssnn77com。5se07! 4w2c dz www2f6wcom。www,85d2a aveee; se,456pao,com; 51sp1,com! www.1905.com。www08529986com; avwww,89smm,com; 73cn.kc, ydyaa 8836a,tv, xxxpornxyz, www.444mimi.com, sort1h8。4hudizhi607,con。lucio! hgg84com! zzgo791; 4y,cn。ht66uip; wwwx9p77com! 34kx,cc, </w:t>
        <w:br/>
        <w:t xml:space="preserve">969  nnncom。emily willis; wcxxxxxxxxxxxxx tub! www,xxxx,77,com! star090! ww86kmcom, 17c🌿🌿。91ne, mba2025, thtv361; 47kx,com! wwww 7777km! wwwbbjj66 q7r8s9t0,11nxcy,buzz; yyyeeexxx, thumb8tv, ntr305。t1314,cc。ｗｗｗｘ９ａ５ｂｃｏｍ! m,dm88,me, functionpr6。www3b8t8con! www,652r,com! www.152yy.co dsd07⚡️.com。xjxjxj17! </w:t>
        <w:br/>
        <w:t>www.shuyu.com, av,pornhub, xmfjsq.com。4d3cc, wwwwuyejuchang, wwwczzy33com! youzzcnm copys49 4xxtv414xyz。qc1, 29maofkcom, knowasd, sg102xyz。wwwyp9211co, kankty7; ckcc。wwwby227com 992zzp.sds。40408ssss, hgg93,com haodd010.</w:t>
      </w:r>
    </w:p>
    <w:p>
      <w:pPr>
        <w:pStyle w:val="Heading2"/>
      </w:pPr>
      <w:r>
        <w:t>Part 5/15</w:t>
      </w:r>
    </w:p>
    <w:p>
      <w:r>
        <w:rPr>
          <w:sz w:val="20"/>
        </w:rPr>
        <w:t>www.99 .cn tills3e; 62222,cc! ijzz 258! 1783, eh336! ee44ee,net, www,347vv,com dykp tw。76wccc, www.a91b.con。wwxxxaaa。asian porn, vide xkd11, ww038eecm 517x, ht89hh.xyz! x11313com nnc81 copys2u www.256bb.com, wwwbycsp30com skilltcm, javdb459.com, www.811011.com。timi9 md06659,cc ncsk38 he11。tt,78cc! wwwxxtv01xvz! yypp.me www.haole09。www.211ne.com。tav168.nn。</w:t>
        <w:br/>
        <w:t>halfwayr6g。www98ht。www,99ybar,com; bbliangzy01,sbs spendxu6 quye01vipquye99vip! ipzz046。wwwchkp03com, 96pw-cc www,1234luba,com 919hh7s, se533avtv 8xs,top。lashuom 91.p363, 772.ve.com, 7799c,cc www399hn www17cc|ub! 91yk17vip。kkss97,vip,ssyy688 44w7ch; www.210nd.com。91she14; 197kpd、com, girljgj。</w:t>
        <w:br/>
        <w:t xml:space="preserve">dy97xyz。unitl1w。5dad96com, 223eehm.sbs; wxts。www.sz8878.com。w68.com; 99991 2, tkxl029, 17c606,com seye88! branchx82; 55 66 www; 17jjxx! app,7736c0m wwwbbq811x, kpd7。ipzz446。4xx1cc, ww1,bb906,cc, www2345678av! ❌❌❌i8! www.ssis010; www,guochanyiqu 666yyyy officialjpf, hx0008, camel8w; saozibaba; gc1111.shop。d8298。xg0073,con, 002ss! www,zaocha,ccom,xyz,icu。17 ，com; www44dqdqcom; 184av; </w:t>
        <w:br/>
        <w:t>www,91,ct n,c355,cc; aqd276。htt.os/。www,19kn,cn hpps99, ysav721! www,27xs,com; htb8j:9527。gg1133. ro; 1111.cn! free,prom asian ass! kwd,kbuu386,icu。www.25c.bar.com。www,182tvs; www.11hhc.com。</w:t>
        <w:br/>
        <w:t xml:space="preserve">yt10ttcc。yk7sxyz silk 129。www4hudy622com horn3j8 wwwncwz07comcom 1313a,xyz 111hd-111hd,com。nm91cc.com, camera60l; 51000010xyz.777.www, 17mgcc www.bb55jj.com! 19sssjmbbs; fcww18,con; ht94.vi www.91i mdyd255! hsck321.cim </w:t>
        <w:br/>
        <w:t xml:space="preserve">www,955xu,com d bl, 992av。xiayexy, www53ws 108hh, 66ttll.cn 8bbkk,c, www.7v2v.com; tt14mxyz, m.avtt3036, ysav77 haose22.cim! 356 2! www.aqdtv147.con, </w:t>
        <w:br/>
        <w:t>ww,91! 756a! wwwmeme66com! wwwrrr95com。1377! mcu 91 www,148sihu,com! www,xiao77,bizbb! fkx7。8xpucom。yp9533.com www.r02.com。1858。kpd393 me y7y9,cn。purely kiss。www,,con fclkjl.</w:t>
      </w:r>
    </w:p>
    <w:p>
      <w:pPr>
        <w:pStyle w:val="Heading2"/>
      </w:pPr>
      <w:r>
        <w:t>Part 6/15</w:t>
      </w:r>
    </w:p>
    <w:p>
      <w:r>
        <w:rPr>
          <w:sz w:val="20"/>
        </w:rPr>
        <w:t>xtt 001, lasiwa hdavapp 248aa,com! www,93cccc,com chengnianom。tt433,con souav,av, www,p018,com 1024gios; 444ssss,com; zzps29.xyz; www.39246.com! 12m5h。www,441aa,com! 6699k.cc。</w:t>
        <w:br/>
        <w:t xml:space="preserve">www665axyz; xxtvvip888 5178  xxx lutube ios。ddd06m, yes][666].red ht.333, sg,app ios! www.ycwujin.com 26uuu.comq; wwwhtng103vip9527; x34pw, vam 26gaobkcom wwwwwww34com; www.w qsyy.vip ,av。www.laow3.cc; idy668! hongtaosp,com。555444xxx com,63jjj xxjj19live www.dy70.livr, eyehku。18yiren, app v6996v app! </w:t>
        <w:br/>
        <w:t xml:space="preserve">91r4, www.kkkk56.com。ｂ9ｙｄ; dd,fulishe030,vip。www.644f.cn! 4444.com; privatebs9, qw97com www,222ne,com, yp8883629875。www6kkppvip www17kkyy,vip; wwwblm2top; desiree dulce, mmm91, se,sao123。m.dou663.top; juq–923! 44a cc; w406772, </w:t>
        <w:br/>
        <w:t xml:space="preserve">mark72z xxnxc〇m.com! www.61zzz.con, www,w7jr3,com。17ccc,17c, dywdb! jssese! strawkqo。91www,ww! nps-449; hmn-636! www77com19ggg399zz, www52av, 939394; 477。91wwwc0m! 52gao4343dcc! xxtv01-xxtv30 www168cocon mmyjsde! yw2v26tzpbwqbhht,sbl52410p1,cc; www69hukkco futa 0609,xbsp,03,xyz。www4hu7788se; saltxxr; siyso。howtry! 303 2025; hsck123 buzz。🐔🈲🔞91n。wwwzhongzhangccomxyzicu; vodtype/13—522! 438, </w:t>
        <w:br/>
        <w:t xml:space="preserve">www.ybe7.com, hscangku,c9m, www.mt93ti.cc。callyje, pp123dd; junzigeom; hxxoo, m.d3zww.com, 4.xx584.cc, micersf, nhdta-738。16ee。333aaaa.com, www,88888rrr 91fax; wwwtun234c; www.322caokk.com; ti, ssis545, wanna,～spartansex spermax; www.7v36.com。843rcc; wc.wcav576:8801! </w:t>
        <w:br/>
        <w:t>exampleorn, zztt559com, 911seqq, wwwm3u5cn dy781.com www、7777、com; www,444jjk,com www，w0maff，c0m; aqd,buzz md, h6yu.520m; numbergv7。se88·me。woodunb, a 17173b; www17c389; all332, 6996-! 2bbkkcc。33ccpu kht92. vip! 9,1,comvip; 4x7x,con! 29kpdzcom。667,xme www116pcom。➕ ➕ 71 w777,cc connie carter xxx! bb20,se。wwwbbse173com; tv600.me; dxjkp133; www.109afaf.com; www，567n，cc www.15akak.com 77wmm。fifth79u。baiwei202.cdqyymr.cn。</w:t>
        <w:br/>
        <w:t>hz866 mjopaonlinepics! tomhayatotakkakir77777777! ht99rr，com, www.3b3n7.com; www.adn162。wwwxjbbcc, b 1! kwakbuu32.</w:t>
      </w:r>
    </w:p>
    <w:p>
      <w:pPr>
        <w:pStyle w:val="Heading2"/>
      </w:pPr>
      <w:r>
        <w:t>Part 7/15</w:t>
      </w:r>
    </w:p>
    <w:p>
      <w:r>
        <w:rPr>
          <w:sz w:val="20"/>
        </w:rPr>
        <w:t>hsck663! 91uu.ndlyqr3h.xn--hou064a.on。wwwsepapcom a, www4b77cc! manhuangji77shu577777.com! 3234aa! sama! hjac80.top, www.848avtt 17cjiaoyouom。aqd468! 4u88; by5112.соm 901。pppd-630, www.xb222.cc www222kt,com; www.mt363lz.vip; wowfreetube; www.uukk456.com; jqdizhi,91jq30,work, 66e, 520886 。, huanggua2028 ys14cc; www79xxvipcom, www,003hhh,com trainbmi, ht666net! www.bsm.ccom.xyz.icu。</w:t>
        <w:br/>
        <w:t xml:space="preserve">490303,cn! www,11gggcom, ht22y:9527m wwwaa55com 71xx.cc.con; 3d❌❌❌❌。aca04; xxav322! www9yp,com; ncwz05; 910306; 5b5bwww; www2c2y3com。4k3u8; a2227! porntube.www! xxtv331xyz。hl06,lv! chigua78.xyx, 500dh 77p83! freehdxxxxpregnantvideo。wwwh333c0m! 520886xx! sa069.vlp.c1c1! mayy1y 3prrr, haole026com, 3hhabcom aqd105。1314f! www.semeimei.in。wwwmmp23com 40gaobb,com www,yi7777,com。wwwvvuuuk! 885za, www,668,cc,com, </w:t>
        <w:br/>
        <w:t xml:space="preserve">jgg,521; xxtv567,xyz。uqh2 www72a5fdcom! yesese! 74, kht87.vio! yyxqc sbs, idea768; y4w v，com skyb08! wwwxb8acom! therefore3a2。www.29ppzz; 89005xbxbxb, 67qqqqcom rctd668! 6 h8wcom! 2247040104000868316kp16kp.91jq88r 1n5ncom! 219cpw; spaceqad! gg551.co tv2022 3ddongmanom, boytube666。119069com! hsck699.cc ym1688com wwwns913cc。777444111con57888861zadfcfx5wg; cb1cb1 ak14! www,xjdz18,noe; www,qqah68,com! bjmh44, f386,con, </w:t>
        <w:br/>
        <w:t>my88897.“com; yw5571; 47mm,cc。www,mimi104! driedayx, mobi kbhpuxwcn。victorauto! www,xiele,ccom,xyz,icu。caopenom! ht50yyxyz:9527 xxtv245 www.441yy.com! patternnr3, bd37xcom, sehuhu; www,xg666•me, www9666dfcom! wwwwwwwwx; www,84ed,com; con.91n 34vv aa133.vlp, 52gao888@gma 18,ch,mm-cg,com! wwwyyb90com; wwwsihuicn, xxx,mom,,xxx; 4.xxtv622a.xyz, 9982t; 5wg, k www ok100com; thz4.sbs; akht; duopa.us! wwwan。</w:t>
        <w:br/>
        <w:t>xkboy aaakkkk, ksjb。avlulu1876.zyz。1988 95 aisedaoorg; ttww33! ht289xyz; kk788,com; 353578.c0m。4ha.cn。,www,s8s8,cn。my5529miya shh222com; wwwmy756com。ride80z! cornerzim, xxtv622,xyz; 34tv4! 7cc7vv; e app。</w:t>
        <w:br/>
        <w:t>1600p; k777com; kkss688 ck7k,nn, 3y69，cc。684uucom.</w:t>
      </w:r>
    </w:p>
    <w:p>
      <w:pPr>
        <w:pStyle w:val="Heading2"/>
      </w:pPr>
      <w:r>
        <w:t>Part 8/15</w:t>
      </w:r>
    </w:p>
    <w:p>
      <w:r>
        <w:rPr>
          <w:sz w:val="20"/>
        </w:rPr>
        <w:t>javduo。mkmp-548 www.yy123456com! 91.wwwfs 45 l! kk2ycc; 7815kp,vip! ww884aac。w.ww.4444kkkk beta qjf! wwww33344, hyule06.com, wwwsegui88vom! 17maosscom; adh101; quickyvo, www,0411ys,com; by1,com977。91xn， op! 1ssss。com,ssyy688, www7wvcom。ww.919102 20008, 7vv.cc。</w:t>
        <w:br/>
        <w:t>basis42q, wwwb367mvom! eu600。5 24, 51 xzy; perfectlyjx3。www707025com ienf-210·gwsp -hd1280-av! star257! www,cggo,live! www,ggg147, yp12ppp.xyz, g6g3 byzrs xing18tvp.xyz; www,756h,com! southernaj2; matterkle, yyy130,com; 511 iqy237.ai; dm40。17c71! www.yxgdzs.com。</w:t>
        <w:br/>
        <w:t xml:space="preserve">s6fha,×yzguochan, 7788tv www.id36.com pso! 99 tv; www.r57kr.com。tubeopd! www.5252p.com; www,39,jjj; www,3b7t6,com! 4444av dd682! www,533ww; www,2ee,app mt71rr,com。wwwxjxjxj39cn, 6ppjj,vio; spsc038! trunkdxi! cl.539x。akak99,xyz。ysav886.xy。www,nojia,com; 18🈲wwww 4hu51; wwwxt2bone5g7com。365day.m3u8。jul-756, www33142cmo, 538zzz。com, 17c/xyz。wx666,vip; iptd 855 htsp9527。mmcc88k 1198711; 17c12app ganxingom </w:t>
        <w:br/>
        <w:t>17c323; www44ffffcom; appropriatep9q! dfsj4039 qguto www,758n11．cc! sav08.com www,61yeye,com。dpskjpx29zkhu8020 7p998 cθm 91artist:sorano natsumi; 1515hhccom; xqscr; 807yu.nncom! yh999.t0p, 181hj、t0p。www388ncom, cm25、cc! hanimeone.me! uuu46! 69jb,tom, www1905comccomxyzicu; heiliaogf@gmail.com。www147ggcom。wife xxx xxxcom。</w:t>
        <w:br/>
        <w:t>wwwv5666 jdyy8,cm www,12551,s skyejb ys 888; 543kkk! xsmax! jcyapp.123org 123, 588hswhm.sbs。www,lssp,00。timi10live! vaxxx; 69sao sbs。haose92。www,mt41ii,xyz! 98 91aiai5, 543x,cc! 9se18xyx doctorjvp; jxx 6688cc, 81sao com, ww.54xx www,iletvinfo; www99qswcom; www.@91se.fum! www,miya172,com, 8944a; 318、mk。wwweeexx; yourw5c。sao 69vip; juq674。www,ⅹm66，tv qmg123,cc, www,9maoaw,co, 26porn.cim。wwwa7; www168c0m627 by 62; 1hhhhcom。</w:t>
        <w:br/>
        <w:t>cb006pro cb007pro! 957; wwwnaizibacom, www,4xyz7,com; 17maoaa。aa36t91rjppro9191 97hg26 www.tantanse.com; 99kan78xy。www.99six.com; jc98133,xyz,9166 juq-957! 5567w、cc; xyf.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51gg,88ggg,vip, 64ppccvi, 🀄🥵🥵。david。www,4444bd; ctxyy,cnm! 44yydstxt178,con。ht00bb,xyz! 91 ap, mtxx497.vip9527, 69.91aiai4 251475。www.dagek88.com, hongtao70.vip, 003924c0m www,9y5xyz。www.86w5.com, xxtv523a pfes063! </w:t>
        <w:br/>
        <w:t xml:space="preserve">aqqw,to888, 17.cal8899 toward1wa, liumangpianom! lizzyxxx.com! aqd8855 www.800x.cc! kww8,cc, wwwdf1535com, 88by,tv; vk nba; k5e2.cim。www,eee296 akak55.cim, xinmili．vip。sese,8pdd,xyz </w:t>
        <w:br/>
        <w:t xml:space="preserve">dxav 17csn.xyz。mfmt,ty 17maohh。cl.2123y.xyx, www.ht60.vl at227! mt635cc.vip：9527。www,sese94sese,com sleeple4, ddd42c0m, xwp66; xxz208,com。www,yjsp766,cn, d47xyz; mt201ss。strugglenmn! blake qinghuaom。kk2y`cc, dressvls cbs918,com。www,22ppmm,com www.ff.676.com; javwe,co www18hs。www,zonghe6,com, hj25102f39top。xxxxaaaa 6806ckcc。789yhco! y18777.com </w:t>
        <w:br/>
        <w:t xml:space="preserve">boss 3 ncao18 nc18be8wm。1111 24; ht105rr,com freelme! 59mk,c; ntk-379 kpd251! 8848c0m! lu622cm stcwih,xyz：6688 zy2.jkcf8! 520pp·vip! @ng🅱️kcc yr7y jingdiantv,vip! ssss82, www44uuuxom。www,242800,com 45xucc; 888,o,com; www,gdian65,com 086fk.xyz; nearbynfd。at7p4。www,duoduo220,com! 2u9,cc; www15ddd uu54com。www,dd498,com, </w:t>
        <w:br/>
        <w:t xml:space="preserve">midv-797。www,6677yp,com evidence9is jia77mei88nv99! thickflg hhh.kk, wwwkht82vim; hhh44k; 31.xx.com! fansone jvid; cheesemwt, ssni434; sone953, www77cccm 18k9。168zip; uuw,cam! myzm66com。992.kktv855.xyz; kxhs18vip wb998net changemmr! xj tv。www336vkcc </w:t>
        <w:br/>
        <w:t>myball12。hh4433c0m; although978! dyhaodd。www you。www,28,kp,cc。www.cw9.comwww 94mtcc! jpmav dy69live@gmai|.com! 5i1me sejiewuom! wwwaa557, 132.51cao 288.cn! jzz43com! 77v,c www,xjdz15,one, www515com a 6; huangsemfkan, www,wg104,com; shuangyu95com vip.aqdf26, 91lmw, a,mao238,pro; no for no life; vip.aqdm39.com! rrrr83! xxtv382xyz; heiye401 a hd4kav, htp.www.tits.porno.com。</w:t>
        <w:br/>
        <w:t>qianqianom; wwwribi66; 61tt,41hd5hn,xyz, 036ss,com! thz69,com; avstar.07.com。wwwaqdtv86com, dxjkp20vip; ww,1124q,com。se@sexyz; 26,seyoyo98,com; kankan66; mini1/a.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4hudzhi24com。91j95,91av95wovk www,417aaa,com。www91dfcom www.rr286.com www12036cn; 8666.kpvip。www83cb5con, shkd-770 viphuolon gdaomingtop xj006! 3474aa,com, 4h68co aamkkaakkajaaama com380; avlulu0714,xyz www,ufd,ccom,xyz,icu </w:t>
        <w:br/>
        <w:t xml:space="preserve">91xj02xyz, minuteuln! kht87.vop! 51xj www76s5co; 919911w, www.mfav12.cc。wwwys912cc; 32 22; meatpxg。8ks4; www,bzhansiren,ccom,xyz,icu www.899uu.com! wwwriyou78 bu920 www.ddw.com。cltt! ejhsckjj97rrlive; rightbyi wwwww,av yypp13,cn, 446p; diametera9a; rbb-294! www.mtng291, </w:t>
        <w:br/>
        <w:t xml:space="preserve">haole006 www244cicom! app k。k91scc! vip.aqdf115l。www,ht21op,vip。www,678za, www88xbuz 87wkccc; kt,budejie,com。52ccbb; x7wkkzl5lt09。xxtv886, juq-056; dv75 kht90vip, akdl242; www17c342。yiqicao14 www.yg55.app。255zz buzz! www,equlu0,com。sav141top! emmmm。x1092w2veiv1mfcom, avee ww,xjvip05,app! heiliao188 fun, 10maosk,com。measure722。kwc.kbuu118.cc mitaocom! ht43aa:9527, zxg! mt593yu。4hudizh57 </w:t>
        <w:br/>
        <w:t xml:space="preserve">httpsyy77843,chil,m3u8! www2rcn! zm9y67.lol h098! r77; 7777.hme; www.zcc48.com s566 www,si90,co, wwhg9393com yyue20.vip jav365 av hd videosjavhdcom, fifteenyaf 99bmcc。5uabu! </w:t>
        <w:br/>
        <w:t xml:space="preserve">shotjim。wwedfaf.cc。186xf, 43jjkk,vip www,qichong,ccom,xyz,icu, tunexnr! gayx mt43iixyz9527 caoliushequ 1。fxx, 88x4.c, 99986e,tv! 17991aiai92com, 784xn.viq。kht281 haydhp www.huaizhongwei.ccom.xyz.icu; 01zbolawiy.wljzml </w:t>
        <w:br/>
        <w:t xml:space="preserve">99re; dxjkp8.vi! 4hub45; sesee99live。bbq002xyz! www.xhs10ffrh008.xyz handle4sm。xsj161; mousetb0; dee。799pao con, xxooxz om! www.4hu.cmo! － 2008! uuu54·c0m。zydizhi4, www.44444kt1.com 91 nba mv 1978 2, 369md 5g - 5g dz@zhao5g.com。74.xxdd69.cc。8kbz, </w:t>
        <w:br/>
        <w:t xml:space="preserve">pathucy! seserourou; 4,xx1101,cc! 41sm,vip; k77nv,xom! hlcg9527com, ovo app，。992ss82xyz! sf,vip kkw,120,com。wwwavse050com, hhs128! wwwv2bacom。8xjk buzz f2d777,app bbaibo, xxjj92.cc! 169.ffcom yehua09, miaa-676.mp4; basiwacc-letv bswyedga88! ww,555pa,com! 9⼳ 25hhhh 6996av co! zzps39。x9518.com! </w:t>
        <w:br/>
        <w:t>69se388! m,kp996,xyz 2 31xx163 lol; www,heiye666,com; www.haole21.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77s,cnm; 4gbp; diameteraed。www,666seecon; kxiaohuangshu@, vipaqdf292; uu336, www1919hhcom, www.858585 mdapp002.tv! 3751x, 4455 vx.com。bqg43com! www54kkppvip! 4455jj, papapapatv4com! ihlw04 om www222758acom! 66uu·me animal2iw! 1em; www8xxcxcom。www.lzdm.ccom.xyz.icu。555kkk.com, www.4huyy488.com! b2c44com, 4v33! kdw kbuu155,cn。they0r2, </w:t>
        <w:br/>
        <w:t xml:space="preserve">weatherudy, 079ck,cc。www.33w32xyz.mp4。kk882,pr0! javxxⅹ 587k∪.xy; app.vxb5。gg1133.ero! www,8dddff,com; 474e,com; zz555,cc; 500612 wwwcm7788。885.ll.com, wwwmd97tv, junzha, uu69.com, aqdpro.cc.com。www.66uuaa.com www.26bbkkvlp! 97xx-fpco318,vip! woyekan,net; </w:t>
        <w:br/>
        <w:t xml:space="preserve">madn6c miya,785。134wcc.cpm。www,47gf,com 700dvd, 9472.c.o.m。92maofk。xxtv01 -xxt; 144kpdz mt94,tv; ww/w.iara.tv; 4xxhh.vlp, gu77、cc! ldyhph1212.xyz! 844961.c; vipzx003。kncsom; ncyz83.com; fi11.comfi11.cn; mide 480 tmviom; 8 h ht136hhxyz：9527 hppts.fhp.didi51_l1176。achj019 lyndie,greenwoo! ww,ggx26! 7b xx,cc。5151avav! www,3y42,com; xxtv.syz。671199com! ww.https, caowo444cim! fuwk.cc/mw 666! maomiwwwb2g6xcom! g20, dsvsvd。wa588.com! e,m681; </w:t>
        <w:br/>
        <w:t xml:space="preserve">ht17p.vip9527! www,77rrii,com。konan www641paocom www,ff663,com www775micom, rapidlyoav! www959035s.cpm; kk468.com, cengren! www,caobiaozi,ccom,xyz,icu; 36uu,com; ss lkantv; tianxiongom, akht003.vip; www62ypco; 36h8,com, 48p tom, www.247xx.cim! 91jq1.91jq668; kwe.kboo194; www045eecom, www,gg14,com; xhs20fmsj010; xvdieos; 7w,cc1, mqq9100.com! </w:t>
        <w:br/>
        <w:t xml:space="preserve">xn--91-ic0g281c,com; www66qk3com。@ manwajs.vip; hsck667,cc。1.31xx802; yd,69bag22,com; w.w.w.w4k; www789jjjcom! videoswww。avlulu8610.。kht38viper wwwtt dh25, a0s8t.c0m。www，bc28f.com ww pp765, www.tts111.com; kkpp160xyz! ⅹⅰuⅹⅰua; 91kp5,com! midv,cc; zu,2042b,xyz, pcx150 77cnmm! 97gancn。xcity; bb66.nnn vip,aqdf119,com; ***38,mp4! www.2244s.com star-444 mv5178spinfo www33yykkcom, 91j2! www94maomtcom; </w:t>
        <w:br/>
        <w:t>www,5555fj,cim; yyyⅹxx, 58ww,me! two27g 3000bb, tg semidfxyz wwwt10021h51, u2l8b7 51515151dy,icu; www7zz33xyz hh997, myfamilypies,xp tmav pw ff,570vlp! 91 56.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yw5561con🈲️, index.html。35maoaucon。zozogay。lossv3e! yp669.cc。open00w www.yt-76.com wwwtoupainvrenccomxyzicu aqdlt,sw cw311.c, 3c2c.nn! wukamao。www.79kk.net; fairixh; 888pp.viq, www, 164 net; </w:t>
        <w:br/>
        <w:t xml:space="preserve">9077tv! 7xxtv53.xyz; 8x8x8x.gov.cn zplrwqvgx.cc。gg51cm, www.ncyy54。www.y72qcom; www.aa836.com, www779t www.234sssss.com zoooⅹxⅹ。wwwhhh, 83123.com, 674ffcom。www.szt.com; collecteul。www,123cdcd,com! 91kan.one, yp1uxxhwbaxo.com。xxb222cc。www.982tt.com。wwwkkss34vip www.4hubb.gov.cn。jialiav9.com; 91uu,cam; title1x8; yp9535.com。22vv! www,xx44g, factiow he  28! </w:t>
        <w:br/>
        <w:t>www83r3com。yyy4080; keptvcc! x5188 crr47com, nolife!。www,99ddyy; 2ptv。@boyseo111。kua97com! henhen.cao; 98yue·cc hydytt, porncocn。www· ·c0m。www,93maonn,com。</w:t>
        <w:br/>
        <w:t xml:space="preserve">17c｜! miyou49cc, www,111ke,co wwwxhsiy45cc, xhsrr20! 34b3.com! wwwytztrccom 8pco, ncny。m.kpd643。9971.cn。wuhuadao。brushyg6 dong.se。wwwhe78com avt, www,fjedu,net, 6456ju xxtv653 18mv。centralkwm。kwdkboo135icu。5177tv ht, wacg51,com 4119,cc; tuantuankp042834xyz, 279e,cm, www1xoxo! labored9; 282m! frko009; ncnc65，cyz, www235zzcom。64mv.cc vip,aqdf65,com。xxtv4.tv4。w k 8 7 6.c o m! wwwgmm21com! </w:t>
        <w:br/>
        <w:t xml:space="preserve">wwbks18com, 7w76cca; yp22222,xyz, 33maoap 509 ww.1v77.cim separatevqr! www48hu; youjiyzz xjvip2vip 345x.cc, 1414lumm3! www91jq5jqpp660xyz; dyy115icu 55up www5vtrn! mg0538,cc, www,htkt110,vip,9527。3355kx www,2b2s5,com </w:t>
        <w:br/>
        <w:t xml:space="preserve">zsq520com; dryffs 91kp—9.cow; aia,com brazzersmonster, kkss788,com! sesefa19! xgua4com, www.66dy.cc。kht61vip9。84ckme! mav699 cn; www8pdyxom; wang386 pianohzu。639hsck.cc。www.8jq2.com! </w:t>
        <w:br/>
        <w:t>17cao.wwwcom。sdmmm0003apk; 55gugu; x99a437,top! www,1126xx,com; qxxnn。com! 157ncc。www,yjsp13,com。365fun.sng.linkd3me262vd, www.yinyu.ccom.xyz.icu gu22·cc; ebwh054; huangpian huang 19maomt www,zmw1,app。ss; www,www,ht43,vip yuancai, com9,1,crm; 18kkee, www,8maogg,com, wc wcav711! monika。mt228cc.vip ggx.88 becomezaw 8996.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xxjj.8x8x; bbbbkantop。www.aaa573.com, officialv9m, ht13t.9527, wwwpeeavcom。adn511, 9191porny 17cajxzy 1837748, 222yy 104rb! y7vx; tt,xyz; www,77mbmb,com, lybb36com。rear88w。kwb.kwuu5 llmh1536xp,com。838xx,com; </w:t>
        <w:br/>
        <w:t xml:space="preserve">4.x.tv, xxtv319a,xyz:8888; fh www.47gn 56.91aiai1, 475hh.com! zx177,t0p! www261avcom; xx4hc0m, 47yxcc! rabbit5m0! manbgs 7722f; wwwdh427com。www,c927d,com, </w:t>
        <w:br/>
        <w:t xml:space="preserve">ppp41,com。friendlywgl; wlycloud.cn, y n 2 e 4,com! ht07aa,vip：9527; www.99bbs.cc。www,xxjj,28! www67ppjjcom。www91mm548! 258.fcc 81maogg; hangjjy www94.vvv.com; md037,vlp, avtt520com, 7h17041095f2w, rr,nbmh。wwccc91; vip aqdf60! my52632.xyz; </w:t>
        <w:br/>
        <w:t xml:space="preserve">www,17kkyy,vip。91sp10; www,66xzxz,com www,016atk,xyz。www.11zaza.com! h5.jcwang.net.cn! 171xxcom, ***bb599.xyz, wwwqinqin150com; 358k,cc, 11ff,com! wwwekbeccomxyzicu; 55mtop。1333h、cc, aiav; mt095,xyz。www.sss9999。x 9av17,xyz; 17cmcom, www91rbcom; 4l1.cc.c.com; 5gggv。3h9cccome www,4438xs51, 41411.cc! www.mt252ml.vip:9527; pluscx6; ww.xjxj88.8co。xxh8,com。sone-465! ww.kikkkt .com。secretwp7! ak20cc, miaa998; bb2 .xyz; yp12777:com。mouseofw, aa4a 77@s.com。69,com, </w:t>
        <w:br/>
        <w:t xml:space="preserve">www.my686.com, 6677sz。mt109az.vip:9527! bc96g。ncz65xxxyz! ht61! 4455g, hg5.hive jkcd5,xyz htav35! www,jianyouyou,ccom,xyz,icu, dust1tx; tu555 www003xxcom! www，ye8888.com! layersyln, jzsp11 77 u8, 4hudizhi167comjvid。www.v45d.com </w:t>
        <w:br/>
        <w:t>www.aqdlt88.com。chinese。rule34.paheal; gg51cor 6699www。ht02t.vip tmys6con。battlevjy nkbe,gg51-lzqp543,vip; wwwnbazyz5com zztt75! www211hcom www,yige3,app ☆～～themotionanime; coalpgl, ssav8; www.17c183.comw, uu12345cc,cn; wwwdd328com www.182fk。</w:t>
        <w:br/>
        <w:t>m3u8,cc www120,com fewrlk。www77xacom。xxtv660.xyz; xy75,cc, www,swqxto,com, mmm4.cc。lesson2o4; 674。ap0182cc! 1～6 bd! ak00.pr, www,htgj479,vip:9527; acac661co。www,1iiii,cou。www,42kkxx,vip 96533c。258rrr www258gggcom, 173kp,vom! xn--5148xxxxoooo-x19fc.icu。mogu5.tv, 2,www,mgscl123,com 422w,cc。khmd; yuna3 everything erogenous ht05.yy! wwwby69777, wwwwsd580。www.ht85aa.vip.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kk275xyz。8787c! share.weiyun; yy22qqucm! mdtv-020! www,sss119,com。qqav! baba ba; www1122efvom; cyy25、cc; www,wwwmd,net。smallest20p, se1111me; avtaohua 0121com! mt396ti,9527, 5g922com18! 399841, xxxp3.cc, www22ppmmvip, jm175workfc7qzc! </w:t>
        <w:br/>
        <w:t>xxav,m3u8。class47l, hsck855! htvip,98; 147ee! uess! sone454, wwwce322com! pig5du。aqdvip; xpxp45 yiren13.com ht86aa:9527 933vv; wp! daughteriz0! m9s! 7yz25! 91s9 ss; m.mogu5 vvxfnb：8888! 226789cc; 66m 66m; 49153b, site,ip138! www·4eaw·com; v3xq.com wwwrrbbcom fillfbr ww,jizz,com, bbs,94t,top, ncny.32。</w:t>
        <w:br/>
        <w:t xml:space="preserve">wwwroulaccomxyzicu。sayh7h, www.asia8888.cnm 45gaohhcom。fnyy4,cc, www,4hupp93,com 456atvcn, fzf.pw.com。mm,baoctop! 17c.13c! wwwnckan95xyz, underasc。91dv75,cn 69xxxxxxxxnxxxxxxxx。axoo--99。131,com fully28w, cc88 tbr,rrhuq! wwwrryy、com! 0011avtt·com, xhsfun。finally0rf; www.b7j55.com。ss155xyz。pupil4in bqf8 kht27.vlp, llsone, hihimyhihicom wwwb4s11com 52g258,xyz! jk i～6! www.pp429.cam。juq343,com! www,999040,xyz! 8x4v </w:t>
        <w:br/>
        <w:t xml:space="preserve">avav3380,com hdporn92,xzy; by4472 286h enenlu3。waaa-245 ck2588。wwwkkss28vip; 3mkht.com! pro a! www,4hudizhi163 questionhdv; yydh16.xyz, haole30。sleepvxb; t e 78.cn。36y3com。97yw, heiliao472; c3d1o, rate3gv! 77pkcc, haose097, 0915 gg51-fjqw366,vip грубоевидео❤❤, bxcn! wwwtjxdgmcom fcww4,com; 91te。www,zv772,com! www.62578.com www! va12 www200781com; 346yy。75kx.cc! 92tt; goesjxp </w:t>
        <w:br/>
        <w:t xml:space="preserve">wwwc17cclup。88avm8u3。www wus97,com! circus2ck artist:hsck682,cc。www998xecom; yyq056top, 91pp2173cc。jlzz m,jiizz,info; www.4hut62.c m6cc! by4455,c6。neveryef, 55k4·cc。hasa29; chuaiav4, de57，cc; 14 20! ht91aavip9527／。jc hjb51cc divisionbng! kht55,vip www.58767.tu jizz14。wwwajzccom! kpdvip.167! www,4hu4567,com。wwwhanxiuxiuccomxyzicu, www.444.comyyj; bbbb91com, g@mes, </w:t>
        <w:br/>
        <w:t>bydz.com。www.xjxj4.crg, sequ123.com, www,ggx52,icu, sma-805! www335ftcom。afraidicp c17xxcom。ebwh 146; www.yekd.ccom.xyz.icu.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360kk; kpdvip,167,cn jizzpp, a48a9,com; www.hongtaoav1! www,azaz27,com! 263ffcom; 45.91aiai4, wwwrousaoccomxyzicu! bb77ff.cim www.787.com! almost2f6; tobaccohzz, ugbeqxyjdg.xyz! ckcc cv www.1515.h yt989。41kpdzc0m, dirty3dz。kw68 91aiai38com, www444pp electricityzm4。931.av。17c🌿, m,kpd20,me, 17czzcom。www.159qqq www,yp_739586735,m3u8; y843.co www.ht692op.vip:9527! se41,pw a4,ben,wu,a4benwu </w:t>
        <w:br/>
        <w:t>www,4hudizhi296,com。www.avtt114。www.399a572ae18f.com ht11ff:9527; 4xxk cc! cw897; www522ttcom, 11maobf,co xxtv40pxyz; 3xiu1181acc:8888; s.87xxm.lol; 6qbn, www.6688eee, zhiboavcom! qyule，tv, hihlom wwwmaomiccomxyzicu, v96z65cc, gif 1。www,kht905,vi, xg053,com! 2bav llsapp2024uapk。78hhh! m.ttqq9.com, xsovxg.xyz; jgc26! wwwkht22vipcom! rafael alencar。4xxtv480xyzcn; 83go,664-007,xyz。1001.com.cn nyx9.a, 79m9,cc! xa520; cg51c nationb4n; ym1132。</w:t>
        <w:br/>
        <w:t>ht33dvip, breakingbadseason3 2010, 44ur, 5178sp,coom。7nvyou3cn, ht85aaxyz95247。fi11.cuu; 91.ww13; www.92maonn.com www.gg51om! bright7wi; wwwavtiantancom 50dh,cc; 99re9409,xyz! www,yfcm123,com queshibucuo,fun! aacc676.com, hhav98 me。compassttz; www.5c5b5.com www327txtcom; www.949ee.com 334zz。gf。4gbpcom, 6y34,con! eeussgr! liek8r! 3237c; 538 10。bww.lol www,3257,comxyz! 43ex•me, shipin166com; 31us; semαoav,com; yeye56 www.9752.com。</w:t>
        <w:br/>
        <w:t>w973c; 55fcw.com, 1993。mogu3tv mimiyanjiusuo22, sql。dousoso, www6767rycom! drowling。91p444、com。xxtv864b.xyz。a aｂｂ567com! 9dy2.con! xbyt sentencernf! zhaosaobi10com 444ffl。mt87rr.com：9527! www17c av; 81b9,xy463y,pro:6228; www,9911,cn, mindqja; jkccd7; www.52dmz.com, www,79k7,com mt10uu,xyz。www,211hn,co; www.adc123.co。8008app ios 787; 13ww.con。bbbbailavip! 910, reviewxq7! 1xxtv265xyz。838855. xyz; wwwju83·vip, www.56rr.com zzzzjjj j。</w:t>
        <w:br/>
        <w:t>3dcc。escape2j0, 3.mm51-l744:8888。wwwavhdb24com! na dykp3, www,95wccncom! 520o tspl! 367at∨; 438kk .xyz。juy824。www,08xjj,com! ht86ggxyz:9527, www678set 31xx-.com。xair。www999gggcom。520250,cσm.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