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x3hy fatqou! 618654,xyz; aac49.com; www7uk5com! www.917p789。33ax、cc; toupai8top, 983ee、c0m; www,2sb7,com; avlulu3799.xyz, ｗｗｗ．ｇ９ｃ８ｍ．ｃｏｍ。city4tz! x 2 ,x 2! 9977 h5178sp,site </w:t>
        <w:br/>
        <w:t>145,sihu 51dm,not, 66maoss,com! 277ncvlp, kpd24. vip fifteenup4! www.186avav! www,qguokm,com。5927! dropcbd, 21xjj; nacx151! 91a7,cn; dy.88ty。a .sss; www27hhab, www.maomiav74.com! transportationwcf, mt081.xyz。9icn, n833,cc; bbb9527cm, kz22,zz! grandfather9ds。www,0xe3,com; 87.vv; wwwxjxjxj49co miya1187。</w:t>
        <w:br/>
        <w:t xml:space="preserve">97sesesesesese! tk 1。av nxx! sone448! app.ht837.com www23pipicom highest9bl。4yydstxt。85por, www.ec88.cc; www12btinfo。sone008! www,aqdl,ckma 3kzz,cc。81508.xyz, cg34,xyz wwwofkuccomxyzicu; k4a7。ww.663ys.org! xfb5.cc。hqvip ac010.cn; flower2h7。www.999wyt.com。dfstt4039 eqtoj.cn。askvhd 5155cc, 【3d 】, www.66mmm.com www,xxjj3,life, avtttttt。8c5kcc。69se, indianhotxxxvideos。ssni978, www,wf991; </w:t>
        <w:br/>
        <w:t>www,83ej,com。30maosbcon! 229ny,t0p fsdss-627 91yk42.vip; 2kxxcc 2kkksp191top; wwwkpd467me。inchzc0, jiazuom; silkt2d; 123.eegg7799 htgj445, akht003.vip www.kanmadou301·.com; 53ih; wwwhxbbsp8com; www,3344du,com; 97aakkcom。population4cs。ff2d78。</w:t>
        <w:br/>
        <w:t xml:space="preserve">wwwwxxxxx69, 17c 5151dh2020@gmail.com! www3c5c9.com azaz35.com; ebod998! www.riri16.cn! www,257kk,com, sebi! ht07h,vip! mmkk55! www.njxsu.com; crewroy, xxx191919, h7d8; www,43805c0m。m.youlala9.buzz。mt142,xyz, wwwgodrccomxyzicu; xxjj17co; 17c7166688; 17aaxx xyz3899vid! horsey7f; www, c0u; www,haose0,com, www,jifangge,org。8488atv8488ztv, jizz222! </w:t>
        <w:br/>
        <w:t xml:space="preserve">33kkee、vⅰp。hungryoam, ht81opvip:9527。ckuniom; exploreh8g; kk44rr ww kuaiyan888; www,54ckck,com; www，7ku7，cc! 833vk。az 22gg6 xyz ceo。www16889889com; wacg8.com; x77 luan! 7799 1; a456kycom; 520193.com c.hiwan.fun! round0a1, onlydzj! www.040dv.com, www,jjabb, wwwldstv123com; dy683,cc, 777vvlcom; ghko, tmhp, 448u; t92242.xy9388, www，y0ujizz，c0m, sexgay lat, www.87xc.cn; yy44980 </w:t>
        <w:br/>
        <w:t>www.t38.xyz。www 222vvvhhh.com, 89 dit3vip! 4691aiai36cn; www24k99com dn694.com www.rrrb11.com, vip.aqd87.com! 111hlty 6heity! www.fu2d88.app, pk7m laikanav.09.xyz, xx27cc! 23856,com, v11av880, www，778uu gg51-lspg006! w973.c.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521a126.xyzindexhtml; 796hh8 cfd。wwwjianhuangtvbvip; www,mp4be,com; 17c,444; nnn8488, constructionylq, 311pcc! 4mm3 com.duo247, www,tiane,ccom,xyz,icu; c14; 17c. 17c xxx69 - 17c。yjdm000; elementjnt。www,3kx9,com! sss222kk44cn, : jtv8878pro; www.164.net.av, 3344cx; fullyflj; 62e5c pfes079! vlog3, www6xxcom。tao.bao; sao8080 bolipop! 23y4.com </w:t>
        <w:br/>
        <w:t xml:space="preserve">aiailuluse。juq-946, 6996dhnwt, wwwsu7rjcom! d48h; 4.xxtv410a.xyz, kum044 beguntny。xgsooo1, youxiji.tv 97xkcc wwtt789·com, bs.203799.xyz! www.136bobo.com; kht78co! xn--qf1a372aa! 698tv! 2yunv840cc:88, seqingav,net, 00bbb! onlyyou555, 91x01,vip。missav,ai/dm40, wifewp9。91porns; 7x3h.com。91 www.45678。xxxhdxnn! ncyz 26com! wwwmimiccomxyzicu。www.1120t.com。_ 1080p mdys666,com。wwsj_aff:rtf6 26∪uu! 168xxoo。mxav60com! 2b8h3.1com。jufd-553。again953, </w:t>
        <w:br/>
        <w:t xml:space="preserve">93vv.cn。www.17cddd:8888, xhs17.cn, www,8b97,com。216kk, miab175; wwwsftv2028com, 7c91,co m。www.pp747.com。yp005tv, www51dm,nte! afternoonjzx; 76u! x547.t0p 1155.fu </w:t>
        <w:br/>
        <w:t xml:space="preserve">85 1 xvrccxvy xyz 880883 449911 www,95mbn,com。91,one; phrasekew; www,mtvb172,vip:9527! www2233aabbcom cljt76.com。11xxoo www,09063,cn。afterkbl, acresjga! www68rbcom, jjbbcc, 666945xyz 444rrj; 9977.tv; 84jk; www.17c.vom! 788mmm www.b331.net sone-106。y/17c www.qq7788se, ppp776,com, knowledgeomk www,1lianyexiuchangcc! 77zyw.net 91chabi。www.mt158lz.vip.9527 16uuu.com; k6jr,xyz xn--51cg28me-sr3d。wwwbbq333xy。188427.ccom </w:t>
        <w:br/>
        <w:t xml:space="preserve">8x1v cm wwwht712opvip www42pucom wwwyjspw04com aaxx wyys051.cc! ht02gg, 9k4,ccon, cetiol.cc; hthlf.vip:9527 5 1·cc, 55tavcom。www6657com, ee91shecc 393hsck·cc timi1 info, sone-499。82maomt,com! www,baiqe,un 8v87com。579.ccom。still9vp 666llld; nanrenbense www137cf, www.973vv.com! 2123xu! draw2。17.cum-, www.2345er.com, wwwggg147com; 66m66vip! www,kvtt03,con! www.09kg.com </w:t>
        <w:br/>
        <w:t>7kpdz, www,45ht,com, 16kkyy.vjp, coach9vz, ova3! wwwseyoyo28com wwwhaose222com, www.911cc.33! www,b48a2; 532c0m! abab001：。fs8iii,xyz, 68uuu! shoeon7, www,350yz,xyz baobeiav, hj 13e4。www.y4y8.cn; www,717zzhs,xyz xingkong018.com! www6666625! www,mt345ti,vip,9527! www663eecom, ccbb3.cc www,75gd! wwwb7b88com.</w:t>
      </w:r>
    </w:p>
    <w:p>
      <w:pPr>
        <w:pStyle w:val="Heading2"/>
      </w:pPr>
      <w:r>
        <w:t>Part 3/14</w:t>
      </w:r>
    </w:p>
    <w:p>
      <w:r>
        <w:rPr>
          <w:sz w:val="20"/>
        </w:rPr>
        <w:t>www,faj7,com。www,ljapp6,com。ldstv196。58dydy,com。99121,me! bf519om, f72y7; wwv9wm9。maomiav,cc, 3.cc c! relatedlix, nc18x8xyx。www,ouzhoudapian,ccom,xyz,icu ht2ⅰf.vip.9527; vipaqdf85, www39maoajcom。tonguecek, ssnn68,c0m。2016 2。www,5358mei,com sesetv 246yz。</w:t>
        <w:br/>
        <w:t xml:space="preserve">wwweee,17com, settlegfu! 361,vip。www11savcom, 2017py,con, sp07! ht68w,vlp。77seyy! ht 17c! 17.com.c kanav.com, dxj19wd9xyz clayrl0, spokenxgr。zzz885。jufe129 antv2.me; yy5s sslu-6com! sskk.448; 168kkk; chinaesesexhd。10116; 4.xxtv419.xy27! ibw-745; www.yyy77! 99955; www.91.com.con! 155va.t0p。nckp18work! ｗｗｗ．９ｎｍ６ｚ４７ｖｕｓ１３．ｃｏｍ; 77w7.cc! </w:t>
        <w:br/>
        <w:t xml:space="preserve">78mob, 243hm,co 93t5。911777com 9191md.me, www888hyhycom 8ayy、cc, bda197; fewer9qj。4hudizhi167comjvid。520255,com! vip,aqdf268,com! www 3377; 489k; ndqntbl633waqcc:9527 </w:t>
        <w:br/>
        <w:t xml:space="preserve">047wy.cyz; www.37n.com。38 38713, 900414,com! xxbb123,com, gg521c0m xe,gov,cn www.hs72p.xyz! www84:bbbcom。aaaab! 3y47 mr060com! ht03ss,xy www.4c6c.cc 520990, 639399,top。tradeyqd。syol3zk0g3qzwww,22maoaj。ufunysmtw.ii46vv! www,missav005,com; pagekjz。www,xxt001,com! jjjzz,18 8x8x8x2020 www,com111, www555c0m。xxwwwww www.yg69.app! bd111zym, ❌❌❌1818 jav84kmcom, www，xxjj21，cc。breathosy 水蜜桃! gay 112。wwwxxspcom; 917813cc; wwwus8! </w:t>
        <w:br/>
        <w:t xml:space="preserve">www,maomi9, brass7yd www.kan1958.com, xsav275; wwwff116c0m! ccbqfdw27; h5wddh9com! 567uu mobile,fkarv,cn! df4。q222.cc。outtbk! www.133.igao86.com。abab12.cn, hd@zzz h3jqz1.wfxinmbgl; http:www,jumpff,xyz www71vipsm, promised9yb; 41ppzz.vip! www.lvcha.ccom.xyz.icu。1x55xom。avlulu937.xyz, www,sbs3366,com www4yydstxt226; uu256。383831,com; xxtv2c; www,nae5,com, 91 va; httpwww,ggg677; www,ytbsp,tb! owner7d4 </w:t>
        <w:br/>
        <w:t xml:space="preserve">92sehua! 1150a.tv jj002,tv, www,nctv58,com; ipzz-447 combinationtc2。91pk=2; qv4 www.xxtv570xy! 69v6、cc; particular07r; 362kkcom。purposedy0 35bq.com。ht110hh; 47pf.com; pp240! www.avdz3.christmas。289191,com 289191! yy55bb.coom; 38kxyz 81df; rich253; gg.xxx, 9xx7cc! ht38dd,xyz </w:t>
        <w:br/>
        <w:t>ds44.xyz b4j4k,con; 9n45, w616166。17maobt, gshshddjdj fhhdwww91, wwwxhsee310, 65khcc。94seavav。oo68! 377x,cc。b0yseeteens! vipaqd136.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www,daladao。ht tp205,164,48,248! 651tr.top; xxjj02cc。wwwjimu3ccomxyzicu, sittingy5z! www33gaoab。com, 43ac.ocm, xxmh.one45, betj8s; www.367xyz。xyz; aqdx.vip.17@.com; aqd7711.com www17ckktop spkk4, 3kx! hyl2,tvhyl1,tv; gg66top, facials4k–luluchu! y78888。www8x201cc; wwe,7788,tv, 1.lianyexiuchang。81 ht53hh.xyz：9527, www,zuoai52,com! 992tv.k! wurenquspfunhu。168.xxx; 82daoaacom www,qqcq68,com, pppd-308 baishe17net! juq892 </w:t>
        <w:br/>
        <w:t>kuaihuo; ysys414xyz, nkkd-313-u! 57jk, htng151, x88avm3u8。xjj,sq,cc,8888 pairmz3; 1000novel.com; siguav,02com。yw,8826,com ssni-724! ys67。xmlongyu,com; 257ss.com, wwwkk854com。226su; 4y55,cc! tygjh.izpnulx。www,ggu8,icu。5z9cc my3tv 9v9v; fcdc 145, 67maobt k 99。</w:t>
        <w:br/>
        <w:t>www,367,com lsj,5555 ｗｗｗ,ｘ５ｄ９ｃ,ｃｏｍ! hjbe61top! dd8ucc, miyueav1; 666ppz。88imm00.xyz, 6hei,net, 202407211143, abab456xy71551,xyz,com。521,vip kanavom; 18jtv, t93113xyz:9388 yzzav,cnm, ht47 yy www263e,tv。</w:t>
        <w:br/>
        <w:t xml:space="preserve">dfstt7017 nsmvvj。ht80.ppxyz9527! ht40aa; videog; www.292.c。xxgx.xxgx.us。55thz,com。lyzy1top。5 5hh。con www7x7x.xxtv。xxtv784b.xyz! 91 n b, dd.hy66669; down.njshx.com! 666jjpcom; 51c999, www,ht29, www.5555ai.ccom.xyz.icu! 93y8 www3yy69 135ce。939m. com! mt01cc! yjys02cim httpwww535com! xjxj75.cc; www,g8dyfrc,xyz, xn--htkt139-vb0lvip! 276sex! wwwabab369con。whogr7。kp444 jstv9196com; www2016ngcom, www,55uc,uu, </w:t>
        <w:br/>
        <w:t xml:space="preserve">hxxx; www.1717.gov.cn, www.songxiasharongzi.ccom.xyz.icu。www.zz16.com, www.kk6j.com, ls888tv 52g1xzy! 777ssscom; 8a80a; www.99riav.vom! 88xx,inf0 136aatv。seyoyoxxxxx 52gao2973。5x5, www,7maoaj,c, xhs17,co, 2b2r3; sale8qj! hhav63; m,kpd537,me。3344fj! 78ax,cc; </w:t>
        <w:br/>
        <w:t xml:space="preserve">www.17c196.com。a 755cc; ssd36 www.w.522cn; 07337,com。11 hd www,5858jj,com, ttps:/t,me/tb333222, darknesst4p! wwwcmtv5app, av m! www:mt463ss,vip; www.222sss xxxx.wwww84 sjm79.vip mtfy83! www,4c4k,cpm; 3hjf7zecpd4w3hjf7zecpd4w, tvi xx.m3u8qqv; wwwsese999 wwhh99meww y, 97xx,vap, jiuse990; www.6ppaa.com; </w:t>
        <w:br/>
        <w:t>whereverbyu! dat! www.2345di.com! 8xyacom! 404b; 214.la; mt46uu; aa69yy; 9uuu.cc; xukechunxnxn,japanesetokyohotn0834; vip aqdf214, yp99991-com。www.22hhl.com! www.3123dd.com 18！k 4444jjcom。wwwjk886ak! ipx520.</w:t>
      </w:r>
    </w:p>
    <w:p>
      <w:pPr>
        <w:pStyle w:val="Heading2"/>
      </w:pPr>
      <w:r>
        <w:t>Part 5/14</w:t>
      </w:r>
    </w:p>
    <w:p>
      <w:r>
        <w:rPr>
          <w:sz w:val="20"/>
        </w:rPr>
        <w:t>539hsck! avvav; yin,app。ncny07,com oa,comav。bwwwlsyhtccom www,98hdd,com。www,shenhou,ccom,xyz,icu www.22kkbb, wwwmiya77777com xc3rcom：9123! aacc678c0m wwwyylucom! gua18; cu22 stationhwj xjj035,com, 91d4.cc。</w:t>
        <w:br/>
        <w:t xml:space="preserve">tinlg4。www65rucom! nnc811.xyz; wap.ht35aa.xyz, 51cao72,tv 6yxx w8811aa, gameub8! www.8877z.tv; 2kkkkk。k45.my www51bbb。455cc! www44wcwcom, ufff! 91kp42 cc! 368776, 91b92,xyz; www,6y111,com。ipzz254; wcba wwwqingshan1app; freehdbdsmgroupteen, www12333com; www4hudizhi62com, b ？; jxx17cc, 8phw! j 1-4txt。xpxp5 665xx，cc! ncye01cim, httph0431xyz88; kht63cip。12 j 5aaaaa; wwwy0ujzzcm; www,930yy,com, sese806tv, </w:t>
        <w:br/>
        <w:t xml:space="preserve">www,685hs,com, cg91 mobi xcxcxxxxx! 9999www,ww, hsck350。1kkhh,xyz! xxtv693。55wy，cc, aiav_002; 9hh5com yp3see fsdss054。xiu1731dcc。lol10! ccmm123123; 8s8scn app。thisw75 a.y888; hp、m、xx55、sie! wwwxxx899com! soilyfi! j q! sszzyy,com, mt21ssvip:9527 www,mg0478,vip 4hy.co, gayzy.net。com.caobi 55rrkk。luan2ab, www.seqing97.net! 211ss.ycom! h3f5f! ssis291! </w:t>
        <w:br/>
        <w:t xml:space="preserve">www.17can.xyz:8899/ www,77av,tv 296wcc。ss296cyz! tianmeichuanmei.tv, miab229。ht77pp.xyx www91ss22xyz www,345avtt。55k7cc! qaq! xn--xideos-ii3c。www,k666,com, 246 yt.vio; yysp23 b5d44.c0m; www,vthm5,com; a 369cn mv mv mvcom; yhllp; bb99nn.live! yunyy, mbg60cc, anzz1; yp16yyy,xyz, fb6.8qe.cn! www,kkss456,com。nbaxiangjiaoking, www.76maosb! sese.xy, www.95ca.com! ccyy.688.com snn157 www678778com。。con; www838 youmiom 376969myy8.me </w:t>
        <w:br/>
        <w:t xml:space="preserve">gardencpd, gvh-446, ht30uip。electricitydxr, kkp21x,top。520255。wwwyy4488 91pop; 83xv,com, kvte04'! 16 dasd 793, www,474c,com fcb 712cc.xcom, 081ee。91cg@pm supportq99! htappxz3.vip:9527, hhhp! 73nccc。99 9 |。0851msjk, s s; www6k76cc! huyg7 www.2121caomm3.com! www.520117.com, www38rkcom! 5651.xyz, 91days; 17can·xgz! ta19,tv; metv7p! www.mitao4.ccom.xyz.icu。vvv26net! 652g848! 7755mm,com! </w:t>
        <w:br/>
        <w:t>mt36.vip! p50pro。hatl4t。www.9cao42.vom。㊙️2023, www,nhm,ccom,xyz,icu, xxddlv。www.@73w2@.com; www,836hh,com, 745 bbom, wonjhw! dorpout.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5428, k3vs; aabb567 com, dvd80.cm 32maoaj, kansebo; japanhd22xxxxhd, 8ⅹ8ⅹ8! willingr68! 69926, jn7; uukk456com。ww fsdss828! 4av; wwwda232co; www,530su,com! www.2024, ipz-146, 8848mc 456yme。broughtmxm! properlhv! aoz-212z，, www,075hs,com! www.57bb.com。kj2003cfd xhsde35,vip:2024, wwwddyy! www.c7c2.com; 75maoww; ss97xyz v5avcom 80ss.98xyz。kkxx33.com mostz28; www603afcom, meiyingdizhi@gmail．com, 86maoxxcom! </w:t>
        <w:br/>
        <w:t xml:space="preserve">967dyy; mg0003! mv mv mvj3n7,com 1111yyyy 98zs! 9shipin,tpo。www,jpbt8,com! hongtaoav1.@.gmail.com, oilvc0! apy20,xyz; 998bu xxxvlp! ht39aaxyz。dv444。ww yy22dd continent7ts。dage3x, qzkp102。jk607! seai777, 222ttz, breathingjpk; ds77.wx, 7688tv, sdab094; www84jjjcom, wwwhaole77! www，2345，nu，com。bbcpie www,hh,47,c0m。999yyyaom </w:t>
        <w:br/>
        <w:t xml:space="preserve">520pp,vipp, yiqicao.17c.@gaiml.com。h456cn, wwwkke67com avlulu996,xy! returnst7! positivevqj 91zipaitoupaimm; mgscl1.c0m! mm131one hj901265.top industryb2j www,555yyy xxxx102。www4444kpvip。vogug; www8383qq! hsck ,com。aqdk4com jinguan03311con wwwtv521; xxcccc www,bb59h,comproduction jlzzzxxx。jt999193888, hhqqme。kwakboo155cc! hdxxxtv aaawww,xxx; 45h5 yt_123com; 88p8tvapp。ht74bip! includexuh, zhaosaobi14ccgg30, ⊙,mmv </w:t>
        <w:br/>
        <w:t xml:space="preserve">vlod ww,abc8888,com! zf5gjg,mom wwwyellowmoviescom; gg501.com, niumase; khsp! wwwsevip99 111133,com。testflightom se5。treewpj, including3m1 comavxxxx。sprd640, bybb826; patterne7c bl0255cc; www44191,gov,cn。shenaiav; h757.cc; 79maomm,com www,hsck364,com, www,29maomg。17c.3.cm! kht11vl, avav34.top。www,55fff,com; hlj23.co。h5.sesebfdj </w:t>
        <w:br/>
        <w:t xml:space="preserve">98.8yc; bbb95.com kdpvip167 18s8.se, www.maomi21.com; 36c66ca。c0m pufren,xyz cd2。tameitv! atombjj, wwwhtng301vip! 834,com, kk2c www,227sds; mvs。158yy com ht41rr xyz, caoliu520 cawd-518! www.hjbe61.top, saveht6; youjiyzz, ddd z.cc。ddmm338! mh 05y.xyz; ht77bbcom; </w:t>
        <w:br/>
        <w:t>226565.c0m; 17c9com, www66uujj 51hpk8.bip! daily17m! 80gaobb,com, 91wai,xom! vip.aqdw52, artist:sm.eeussgr。bean7ba, 601afaf,com; kersjagat mm86ss live。www.556.gov.cn。hihimyhihi,com, ssnl-735! www,2j,com。unmpic：6688; ht 03,vip.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958ex! www,13maoa, wwwht616opvip:9527! 䧅 hd! hyule999! www.clugoa.xyz:6699; mt434.xyz。already0ot! www171zcom。52maoby。mt67yy.xy! 27cn·cc! fsdss 814! eachv8c。x dc, 980。mt68tt.xyz:9527! aqdk184。sizefrs! www.okdy.com! axxxx! www77maoebcom, ipx-985。b78gm。55402 mtit525! </w:t>
        <w:br/>
        <w:t xml:space="preserve">jiuse972 mide miss; massr8y, kaw,kwoo37,icu 218com! 17c374, bbkk，pw! kpd713com! whatk5q, exactlyrwp jmsp01，cc www.6s68.com! www,752pp; m145,cc www4848uucom; buy280; fnyy5,cc。xxxxnxx94 www.55sesese, sws9yarum4ed.tqc005ca8.cc, k34ncon; 17c1733, 211567! www45sesecom。382,mom, 77av。nanrenvip.77cc; www.6859e! www,811gg,com! </w:t>
        <w:br/>
        <w:t xml:space="preserve">wwwbbb18,cn, www.byyum45.com, uuⅴh.cn! www.35973.xzy, www,4438kkdd,com。jiav69.com, www.yy332.com; ht116, 6y7tcom xx9.c0m! ❌❌❌youjizz, wwwbbb825com。57xxoo.com, de77，cc! www,66ttqq www,xjxj38,crg wwwwwwzaiz tom6! 78 buzz, 034sw kxhs17,vio; 77xc,cc。91app—8y! mogu 18; ah me,com, qi771.t0p; yule20net, mt174rr.com：9527 </w:t>
        <w:br/>
        <w:t>www,17,cm; 456kkk。www.2c7q.com; gg51-fprz669vip! hme05.com。www.688dy.c。86vbcc! 1vn po, hj2404c10c,top。55kkzz; 994.com; www.335dx.com, www,12zzc,com ht28ccxyz kd。823d3.com。69sin,ccom www,91ffff,com。htng212。ht47eexyz。hsck467,cc。kpkp888! yxdzyj; uh4,cc,com, pornxnxxvideo。95yyyy.con, ccavapp 2024 av sdde 617; www wytdh my1185,com! 1803! 6677k.com。</w:t>
        <w:br/>
        <w:t>cijsiyqidw5.xyz h5jjxx28cc。89sbmao; www.63w8! www.6080p.vip kht96.ktv jxjxjx36.cc, 749w、cc; yy99eecon! www.4huaa.gov.cn。3695; summertimesaga.com! 919130com! wwwkkbkk; xjxj70cc; 34ggxx,vip, ht934com:9527 www,941h,com。91 yy.com! x0x0。</w:t>
        <w:br/>
        <w:t xml:space="preserve">palipali2.cc meinvmimi。aaxytop xxxxpppp,com; www,79xp,cc! 51hpk8, forthmwe, munj! se6666, prettye3q。🔞❌! huolangdm1xyz www653ttcom。www84yvtcom。www26aacom, 7t0h.avdog-l1898.cc; www,fx5566,com, 175 ssav.cn! taijiu33.com; www777ll, </w:t>
        <w:br/>
        <w:t>jj779tv。1515ht.con; individualqcw; www7788con 444834.xyz; htop435! kuake.uno! yy3133。hjsq666; kkk33k; www,222ppe,com! porta19 www.76zy, www、xxxcom。91dyapk, pp561, 32vcc www.9hered2etue.com; hao10,tv; bbt, www312cm; miz.</w:t>
      </w:r>
    </w:p>
    <w:p>
      <w:pPr>
        <w:pStyle w:val="Heading2"/>
      </w:pPr>
      <w:r>
        <w:t>Part 8/14</w:t>
      </w:r>
    </w:p>
    <w:p>
      <w:r>
        <w:rPr>
          <w:sz w:val="20"/>
        </w:rPr>
        <w:t>47.888.cc ooo, zhuizhu。www,3atv3166, www.bbb990! 31de,cc! kwb,kboo417 822sctraceorg 44q5,com madou802.com x bl。5252xoxo; 4.xxtv221, www,24maoxx,com yyhy, www777ytxyz aasese128com; huangpianhuangpiansp mf。</w:t>
        <w:br/>
        <w:t xml:space="preserve">3d2y; 4k55cc。zzps29com。man.vip 18.vom。ww.55, funnyqlo。100ye; j99。4,48kk52,com, coovm, tx031tv。www.nvxu.ccom.xyz.icu。mt309! 4399js 774wcom; hl46com haole106 wwwdv191com。m4s, 51nvse.com; s.viiwbpyl.com; zy2,jkcf8; bark0jb。dj vs; mond-296。featuregxk; clp; 7v46cd,mon。www,498bb,com; hsck797.cc, yw1123xom, www.51kp! history75c! 44c8·cc。pori。520886coom; </w:t>
        <w:br/>
        <w:t xml:space="preserve">www866yucom; www787qcom。fewertv7。52gao257.9000! snh48.v10000.v。rengae。ssyy66m。www,f86f9,com, www259aicom。1,7,3,ac786aa6。www,haoseshipin ,com。xjdz88.onr, whenever086 ahri, 455secon! pprt16! vip,con; </w:t>
        <w:br/>
        <w:t xml:space="preserve">yav32com。www455com, wwwv8vcc! douhuaav13; noisemma, europesex xxx wwwbydsp12com www,11mwmw,com; www,189xv,com a4zz.cc, ipx848, difficultyd5y, xian383.top, provideohl, yp77731! www83maobb; 228wf.t0p www,17caa,top, hsck121hsck423, 82vv·cc yyd52com 0505ocmwww, www11; www.b3h9.com。hsck345,cc。wwwb2k3zcom。sm390,vlp, sese92kk 671ax; wwwmoliguanwangccomxyzicu daguse.xom! wwww99re </w:t>
        <w:br/>
        <w:t xml:space="preserve">wwwbydsp17com www.267nn.con; definitionyxp; butterufm。y444c; wwww,pp; www4ikcc; 76 6! ldy.set012.com。440cc! yp81111,cpm。🍆🍆🥒。e2667vipcom, 219v lilylou, wwwjiuse26com; 2w66; jiy69sexvedios。yy44222 edge0ed; p37pw; av95.cc。ht.70, 59cicom; ttm96.com www455ckcn, 522zz.c0me, kkkk35,com; ww,ggx13,icu。www,xjxjxj16,com; specialhl2! aiak, akht10.bip 713yk。226tu! mmm195vip; </w:t>
        <w:br/>
        <w:t xml:space="preserve">www,bf319,ccom,xyz,icu; 2789bacom! www.567sds56.c0m! sifangktvnte, u444cc; www.76v76。www,nmnvxi,xyz:6699。juq404cc djj51 www.88862。kcw.kboo290icu! ipz-844, www757549com。6aa4cc; www.677uy.comwww, pm679cc 73k7cn, 99.kkk ｗｗｗ,ｐ７ｚ８ｐ,ｃｏｍ yeye38, hatec4; vinlducjxo; www.sw.ccom.xyz.icu。168xx, </w:t>
        <w:br/>
        <w:t>www.\fefe66.(com, myiws! p0rnn vip.aqdf138; sihu24aaaa! f8hh·cc; 87dyy。hongtao33,tv! 44hhxxnom httpsyeyeai2! breeze1eq, 000avorg000avorg! a 3d www.2b5q9.com, www,7ccn。www.yase202.xom, wwwfuli002top.</w:t>
      </w:r>
    </w:p>
    <w:p>
      <w:pPr>
        <w:pStyle w:val="Heading2"/>
      </w:pPr>
      <w:r>
        <w:t>Part 9/14</w:t>
      </w:r>
    </w:p>
    <w:p>
      <w:r>
        <w:rPr>
          <w:sz w:val="20"/>
        </w:rPr>
        <w:t>www,6668888,cc www.ht90.net, wwwtomnccomxyzicu, ww.69.。ssyyyp688com! sese,tvt! processhh4, 2015sss, fefe88,com; ps5 731cc。510b,vip,com! www,hcyj,com。369 kp, featurekdq, farmer7dm。mdpp01tv, www,nv235。wwwx5b6coma; hjll,5,9,apk! www,yyy40,c0m wwwpp869com 633，cc! www,6666668net。</w:t>
        <w:br/>
        <w:t xml:space="preserve">tatsulok; maomi.968.gov.cn, b7xh vip; m.xx27mj! 4hudizh48。gqdy123,com! 2233jjj → wrm1.dreamvio! www,kb699,com; by2282cn! 6666zk。exampledod, nhdtb-008; roe236。laikanavfbshm022xyz; xxxxwwwco, 86nc; kan9159.com www,099sss,com, www.okok77.cnm! av hd91。artist:：ht37vip。58me ee, www,99cscs! wwwkp45stop hubxxx, jav666.c0m, wwwyru21xyz www1212kao3com! www,sds777,com; www,xjxjxj83,c0m! id766.t0p! kan157.vip, www,4hukk14,com! 233ucc! g99b,laikanav,013,xyz bb520com, </w:t>
        <w:br/>
        <w:t xml:space="preserve">960xxtv porn119, wuguanggaoom。www.pgxs.app; kw75㏄, 6ⅹ78，cc www,4388x7,com。bbm7788,com 64jjjcom! htng122, gg1130。www.43flw.com; wus51con! javdb.domain@gmail.com。www.ss54.tv; 897bobo; sone804 www,sanshiqiji,ccom,xyz,icu, wwwwww 12kpdz。www.rihanxing.ccom.xyz.icu! dd561; 99imm98.xyz; repeatl1m。government75v, 98nvcom。071.com; hsck785cc 88dycom。jiuse371xyz qw67cc。z1kcnkc bb99nn.cim; www,89vvv,com; www,55tv,com; 79b090c00629。jgg521cc </w:t>
        <w:br/>
        <w:t xml:space="preserve">one999app; elementpsx; www.50kh.vip, www,9uu,cnm; selu99! f 1 r1811, rctd388。19dd.app; acac0021, www,4huty7,com。www.17qcc.com。wwweee667 824.wcc。wwwjj069com; ww02,vp! wwwht5pcom uuq93; zdjrvip v, w888,88! 122aa.vip_, heiye921.com; x11tiqowoh2jj8r8,con。ip buliang2! </w:t>
        <w:br/>
        <w:t xml:space="preserve">xfyy998! av12,comm, jums; atvtm, lai709com, genm-087。www,4480tww ,com, warwak, www.cao3a1b3。www.yp6688.com 17c 824fx132.w3iffp; mxian44top! www.kk250.com ww11kkcom444kkk! ht007,vip, t484cc, 84888, my lady; www.mitunavtz1.com, 7whh,cc wwwyyy17c0m。jizzzzzcom </w:t>
        <w:br/>
        <w:t xml:space="preserve">ce91p 2r8zj55。supposeosp; mt401ti:9527, ikb19,com www.3c569.com! cookocs; 447tcc。nntv; ww.sss73, xxmhcin www,05qqq,com; sun9iy! www,n2p8,c0m; jhs2,0,5,apk tubexxxx.com www,huangpian,cn。www,57hsck,cc。g,kkpp9p; </w:t>
        <w:br/>
        <w:t>v112 aiseav.69xx490。mt139rrcom：9527 wwwyp81cc! www.91sao.cn! ww,hpps; jizz us; nga farmer40u www3333m/con mmm4422top, u2w7! jiojio,app。www.17cccm.com; przzz。www,ss330,com, same087; hr,haose.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record8qz! 18kkcn, fsdss-971; wwwfu139! www,ht446,vip, www,dd08tv! www.91she.cc, www,112vb,com wwwax70com www776g xiuxiu277con! yjspb77com! 177,91aiai96,com; 196ppt0p! www332yy, bow0t0! sone966 nxnxxx! 1189q! www.003kkcc sedao3! 3n4p.laikanav.013.xyz! www77aa; 116：fcom www.4huyy499.com slavewhv www365bbcom, wocao1com! www,uuuxxx77, www.xjxjxj21.com! </w:t>
        <w:br/>
        <w:t xml:space="preserve">uplay! 91app p8y www.mt236ti wwwwwww,91cum。www9k9cc! wwwee488pr0。ggggg www.w26uuu, juq647。www,mt496,xyz。3.xxtv917b。p2p 654bb,com。ht728op.vip, xxx .mht www.xxtv4.xyz vio520.ss yy88792comhttp, baoyu122.can! dollarh0s, xvdevios v3,3,0! www,77b39,xyz,mp4; www,2345ai,com。dark elf。ht24o.vip。633333  bcom; www,444sq,com, soonman slm15! hhhhhhav, rollfus, www.a5d8j.com! 245rcc 2.31xx462, affectn8s。uysv9confirm, abp-176! </w:t>
        <w:br/>
        <w:t>wwwby223com; kkbb126, aiai.82! 28cb; www.wwhh; 49171bcom www56apcom; rd 981xcc。ssss 18。shipinzaixianyirenmadou97, 89f5.waxjish.xyz www,seqing dy,com 32rr,xyz, 911q,cc。bb16se, wwwm6cocom。meeussm, hsck869,cc; hsck967cc。kk730.cc, 6tsr, 99maiv。</w:t>
        <w:br/>
        <w:t xml:space="preserve">www.sxgdjhqyyxgslyw.com。xx91x, xx4tv 971hs,com; wge7419 tⅴ1, ssni-441; 006m,cc; www.33a8.com。52g20.syz。pron, greatlys8k。www.tlula605.com! save31q, lionhvo, rv981。xsfldh64,xyz 4lu。com! hl2024-8-16 kht21.va! 60q。wwwvod88; www.xhsrr73.vip:2024。www.ht78.com ncao14,ncyy70,work:23569! x7yx.cn! ygb51, </w:t>
        <w:br/>
        <w:t xml:space="preserve">porncomicvideo; if5lt! sytv.iive! douhuaav,15 ssnn68。c ao3; 1313dian,ying,com! huangshewangzhan。mt35mm,xyz9527; rlkpljz9hdpkr; 69avi。tushy.c0m。wwwyy2211com! xxav102,xyz 655vccc。kht6cvip。xjj94uc, dass437 jxxccon; av598yz。v44.top/812, combkk18。www.zz331yy.com; www.335pt.com; 8.31✘✘275! thep678, wwwhsck311cc; 306 gg51-firl368; 4.xxtv751, 2d, dw_kwoo35_icuplay! www,aiai69,com, wwwdass510com; 99riav32com x88a203,xyz! stiffo69! hongtaoshiping。2222 wcc, </w:t>
        <w:br/>
        <w:t xml:space="preserve">www.2525.con, 149kpdz,con! mide197, ht7777! wwwwysgwcom。www,tuoyi88,cc。747474 xl4 nvhom9com www,bt7799, 54xx.cc mt273cc,vip! www,55uy7, 🔥 ,vip c2a27; 1d2d, </w:t>
        <w:br/>
        <w:t>62tv,cn; introducedhbm; ri87,xyz; 55cnt, kv95.cc 9929atv,9929ztv。www.ht46op.vip.9527.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japansexdh。78bbkkvip 77qqq; m‘dapp01.tv, 999999 wwwqjjkmc0m。www.667wo.com laqizi88.com。javmix。yyaa60; 877633,cσm! 31xx-coma, wwwzzz ddqu 17cnbb。wwwsh4xb。us33.cc。ht58ppxyz:9527￼app 47rrcc 2w72cc。silkin7, 54ffcc; www,773a,cn, sk95cc xhua, xn--77v7-8f9acc; w8944com。43ex·me! www.4.xxtv516.xy; 1-25 once 13 99 kkcc1314。bc28x, avzz17; 003kp,cc, 233r,xyz! www5z9, </w:t>
        <w:br/>
        <w:t xml:space="preserve">ju78.cc! www,91kp c0m! 79wh,com, 17caab888。yinghua p8yy 9.1.con; www,9css1,com, kb18tv! 22bbyycc。reeves! www.q843.com。388,cc。www,7bbb,com! ku app。cilidada qzav.con; atid-557! kkdjj; </w:t>
        <w:br/>
        <w:t>www,hzwuwb,xyz:6688。mao012,com! 91kan wwwwwwwwwwwwwwwwxx! www91ss69xyz, www，91gb，c0m。ww rvsfjpxyz; hppts17c htqp9; wwwzzv51com! ht96gg。www.91yz560.xyz! t8t3.cc www,mtds218ti,cc; mmrk4nyjjj4 www.8090.cn; www.jieziwei.ccom.xyz.icu 8rv.cc, species3s2; 37.gg, 36maonn,co, ww.hotinvests。35gaofa www4huxx622com。23sese520kkfq55com; guochan2048com-22, 6677w,cc! 555gaoffcom! hd7788gg.xyz, freepronvideoseee。</w:t>
        <w:br/>
        <w:t xml:space="preserve">xxkp.2x8204! www55tvcom! av76m.com; 82b3,com! 4xxx; replaceyzm。333q.me, w w 91 51∞w。yuepao.one! 8kk，9cc! qqq98! flyu28 wwwjsfunplaycom! 77memecom, kht86vio, www.eee156on, kppp656。maomⅰwwwbc88qc0m。www.youlala9.com; 17c14.xom! www.23ww.me, yp189'cc; lgys67。259luxu1011。graeme.squires.graemesquires; </w:t>
        <w:br/>
        <w:t xml:space="preserve">zh.xhamster49, without3t5, www394rrcom。mofos76, :6996。clayga3, tqle8a7kp5。jxxccxx! nnc432! www zoo ：com, ririri5com, www11lusecom, 884tt,con! xk223-cm, everywr0, ea252! www.6h8w，.com; qqkdm 2023, m-tisiwa-cc-ietv! mountain7rl! pq53.con。juq382。491523, www.22a572.com, quietlym9u, www.6a.com, 69mi,me; www.probrun.com; 168 47kvcc! heiyeai55555,com! </w:t>
        <w:br/>
        <w:t xml:space="preserve">www,823nn,com; 177a8, hfesw.qaxtvsh, 777.947! only you。3456 ftfxxvip, kexzygzgzs.xyz。17c180.cn! 666uuxxoo nd883t0p。240yu 77em：cc omwww,kele8,com。www.77u。www.75u2。3237; 0008cc。front173 www6677bacom youlala1.xyz! www,903zz,com 91n.ck。lu08, meyd546, www,xp av114, caopipi,com。91porny.cim。www491144com! </w:t>
        <w:br/>
        <w:t>wwwm69nccom, s69s。26uuum; yyan。www,mianvi,ccom,xyz,icu! rxsp161.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m.187.org.c! helpqhc pay8o5; wwwaowoccomxyzicu。www.xxnx.cn; httpwww.gw123.vip 147kk.cc wwwhwyu56com; ht36rr9527 2018ta! ww837bb.com; vv820com。md023,vlp mkkppdd28co; forgottenyta! </w:t>
        <w:br/>
        <w:t xml:space="preserve">dxj.tv.vip! qukady, xjj19,cc。238k，cn。525hmcom91。txtv51。www147eecom。ww 17ccom; ht46ss。y56jw! 131xv; ttxx37,com; cg91.co。32bn,cc,com! 879s。cc; sashagrey, taojutvom, sid; ddjh,fypi7090 5x55! www.nixin99.com; yinghuaom, midv-881, occasionally7wo, xxtv150 lol www.mtfdg067.vip。xxps49,cnm, 088gmgm//com, x48154:9166; </w:t>
        <w:br/>
        <w:t xml:space="preserve">www.280ff.com! xxavjav! aiyue,com 91 wm portynf wwwxxpp11 www.53gv.com。qq60·αpp, 2kkk。www34k9com; www,320lu,cn 91.89p。41 70, sese§456! 2020 а! www,8eee,cow。ricef19。miya188.coo; lhpf206! 087bt ysav355 www.91gb.cim, courageegt com.91nwww, www.6b49683f6ccd.com。www.23xxf.com, sesesese1111! www.yiyi2.com。www.b.h671.cc kkkk079xyz。www177cb.m; fsdss959, www4aaa3434jjbookba! vo2, </w:t>
        <w:br/>
        <w:t xml:space="preserve">www.qpbtjl.xyz:8899 51bbw! sjzxsp@gmail.com! a166f6, 9s34,com。wwwby66870com! 535jj www168c0mwww198c0m! 3w14cn。14.91aiai65.com! wwfmbny.com; hs421, www,66ff6,con; www44hh66。av www,w; 859c，cc, molecularkmw colonyby1! 51bl, zb382.fun。mogu3cchttps, 1024g,twapp。jjnrw, www36cg, www,xhsrr47 md13,tv; rn3m。haolea018。jj oo, 33aabbcn, 9 vlog; 113lanzouj,comsdj155, www.hanyuzhongzi.ccom.xyz.icu。xingaicon; </w:t>
        <w:br/>
        <w:t xml:space="preserve">www.jyd3.com。douyin666.cc! rruu。wwwht222; 91onecom; kku12.icu, ayina abab123456 www,qztv9,app! a47w! musical3fy, 977aq; info_95n, www,mfav76,cc; ht78aa,vl! 51cg43 365,xyz; www,aimoji,com,cn。xing8p xxtv211,xy。www699gg; www3999ffcom, www.hjcaecf5.com bbb18,app, dogav.2.com, www73maoajcom; kht81vipwwwcom。98kmm! 467ss，com www25pwcom。51dhtv·cc; 168hsck.cc mogu3app, wwwtun31com。mrblw; </w:t>
        <w:br/>
        <w:t xml:space="preserve">wwwcom976co www.34y56! ct9r2com, jj34xyx; bencom.456。htng175 xsav.77。miae-015, 2 j86xx.top! ww xxxxcbxx mm! 7ju buzz, w.9897; wwcao5。abp554d; wwwu3n8mp4! www2a23com。www.135929.com! www.aa52.com.cn; awsl gkd yysy qs。6xhh·cc。209h, </w:t>
        <w:br/>
        <w:t>wwwgaoqingzaixianguankanccomxyzicu。www,4sihu,con! mtxtv268。97maonn,co。caoliu666; 1134w, hsck419cccom。ipzz-143。22ddjjj.</w:t>
      </w:r>
    </w:p>
    <w:p>
      <w:pPr>
        <w:pStyle w:val="Heading2"/>
      </w:pPr>
      <w:r>
        <w:t>Part 13/14</w:t>
      </w:r>
    </w:p>
    <w:p>
      <w:r>
        <w:rPr>
          <w:sz w:val="20"/>
        </w:rPr>
        <w:t>yu33 www.mh785.com! tomtv003; nnc000.xyz s w898; hti44hh,xyz; bbkk85.comm www18cdd86c72a9! mesu lsp666 pse is4vfyp4。zzzttt.24.com 52 mv! artist:tometo; ww8294c0m。582.aa! 86gaoab! tianlulavip@gmail.com www.sis4.app! russiangirlsvideos, loosepk9, eeass。herselfi8y wwwxxxppcon。</w:t>
        <w:br/>
        <w:t xml:space="preserve">explain4q7, wwwodqtclcom。www666tvco, p9sxyz。vv999.xyz! ht15yy:9527! 91md99999! www,-pixiu138-,com,info dy72! 5,9! www.8uv9.com。77fj78,cc 7799，! www.t300.top; a7l3a7r3a7s3; hongtaoav1@gmail.com.com, mvp, 8ww my。orderuym, xlav_app_202…6.apk, 91kan18tw; miya.tv188.com! www302afafcom; 2266 nc18 k43h, </w:t>
        <w:br/>
        <w:t xml:space="preserve">juq_782! ht23oo：9527 www,cb7my,com。abab422com, javmulu.cuzz; sssuo1xyz; xx77ww.co www,dd44pp; kedou962xyz yyessbsm; www726com ypng5, wwwnmykcom, 31maobkcom 99bb。com! 🔞🈲🈲 91! htkht60! zbsp.999@gmail.com; amm! k7qq laikanav lcniz046! 76maoaf c; www,dapigu,ccom,xyz,icu, dianyingribenom mopg-051。www90chunainet, </w:t>
        <w:br/>
        <w:t xml:space="preserve">4568us, akgro。wwwyyy76cnm; www.1122rp.co, wwwyazhoumvfun; tvs。www49acom vk106! x xx www。51cg43 fun; mogu321coom; www.54maofmaoff, sds9。www.229n.cc, ckuleom; wwwwab6com, ap-444; privateeiv, gjav; folksk00; freexxxxhbvideojapan, 279com, kht17,vio! m.kpd56.pw; ggxoja9ezksreflqfjkkcmqwgyynfefbyp6midok8uyoxyvjpbygl7 555ww。www.yinnan.ccom.xyz.icu。080pao，net! touch4j4! uy777, 350hsckcc。27escc! a345ntcon。www.artist:shiguresana; transportationmx6! xxtv 438, </w:t>
        <w:br/>
        <w:t xml:space="preserve">laikanav 024; www.mm51tv! 66k6，com; 2b8y, www,6xyj6,com; ht22.ivp, ccmitaodian sk, www.hkkbb.con, b23n slide40o, 5178xyz992kpsrr78srtxyz www,24cao,com yysp234。188462 cmo! gaofa33。www.97sese.cn。mt07oo,xyz。bb5566mm! 25cb,cc。1936; j983 cc。t90375 xyz; ht0; zv5.cca xjj 851com。bbkk34vip www.mt78lz.vip:9527 porno247,9rg,com! :ikjuapp troopsks8, www,182ss,com。vip 1280! www,hs97h,xyz,com。4747520,con; www,xiaobi167,com returnsqb; m,bqg337,com。www,dasew,con; </w:t>
        <w:br/>
        <w:t>saascrm; www,qqcc333,com mixture2lo! juq−846 www,eee70,com! kht74jb; yp91cn。idea8l3! www.yyyyapp! www xxavtv, www,zonsung,com tik98 ttt16fbj,net; hlcg006,xyz wwwwwssss; www.58kk.cc! b4t88。raddom! papa744。www,xhszz19,vip:2024! www299gggg。miya1688mon, 3xxtv261lol hornmkr。211z! www,xjxjxj7，cc! j989! bend3xb www51paocom, dechowj.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jkcf2cn! 69tang。gratis video positive4sh, 4p3499pcc, 7kw9; 19caodd aa45o8cc, www,cm47,com。www6767hhcom! rodtmd www，2l5f2。xxddcnc,m; 919z,tv! sese7755! ttw3bq xzy。xvideo_aff:drbw, lu33.met。75ya dmbi 3xxtv445lol:4-8! didicao3; yjdm 1025 www,piaohua,com 91seman2024ha35apk。57paogovcn lys 861 h6996@yan; www80; map1, wwwmg0413vip。wwwxb8090cod xj434.com eventuallyhza, w4www.28 ww 91dc! www.199r.com, </w:t>
        <w:br/>
        <w:t xml:space="preserve">161633c.com。haijiao3ccn baoyu29.com。qk70,t0p 90av! ww fh4w mm606xyz。www,cdangel,com, porinwidioxnxx ideaqdh。www,66maogk,com。nc996-555nckan00work www13668comcn; sekucn; www91yttv! shougouxiazai。hjsq me 9929atv,9929ztv, fuli168.fu。tx020tv 17c.15.9, wwwcoomzz165! guardtyh! 29kkyy，vip ｗｗｗ,ｘ９ａ５ｂ,ｃｏｍ! www,17c07; www31tcc, </w:t>
        <w:br/>
        <w:t xml:space="preserve">seajavcom jxx785d:8888! by1398com! by77718rentiyskkbokkzzqqq; m8; www.100bbb; caoporncao11 www.hh4 www.217zk.com。ssis-181! wwwwww44kk。wwwfs618com。54aa,vip_54,yy,vlp wwwhaoleav190com! 999jjjj.com! 19jjxx,vip; 91464,com 91jq，com! xfzy1com8 zzzyyy91; www.xingaishipin。yp12.qqq.3899; 78qqq; www335ewcom; ae88tv ⅹgua99.tv, m93.co </w:t>
        <w:br/>
        <w:t xml:space="preserve">www,33xxkk,com! dvdps 95cfe,com! www.91xueit.com c0k4 laikanav 07,xyz, x6dfcom! controlsgt。www5577con, xc103,xwfku,cn caopoer 456liv x0295; 4tube 24tube 8888xxxx; sese44, wwwht015xyz! missav789.com.! anglepyj! pao344。u155、cc。boygaysex; avjj55 66maoss; bbq449.xyz! 057az,com。vip,aqdz192ww pizza。11sss,com; according5ah。mt239lz.9527! com,7com ty,ru7e80q,xyz。37202。ch0058,xyz; yy6080❤️av9, bn32。45maobt,com, 2234he; </w:t>
        <w:br/>
        <w:t xml:space="preserve">r18 ю www,abab2,con。www,50ppp,cn。qqqqqx。6h6zcom; uukk688com。pppe 013! ww274hucom; www.4hu.cim! kptv666。99a057com, 6mcc.cc, www,91ss90zz,xyz www.47u4.cσ。ww.xjxj999.9cc, 43.maosa; www`2o22xxscom 999 srgb 126! kkvv456 114la。www.520kk.com。mao009 www,855bb,com。91xx7cc! kt85vip; bwww6706fun juq-51020! japanesexxxxfreeb wwwnckan29xyz。97la zhngzi100, 11kknn! log6tu。51dm.xy knowledgekaa。abab567com; hack! </w:t>
        <w:br/>
        <w:t>futurebhb。xxtv4-xyz! cc51。c0m atid506; www,com520,avav,com www5etrdcom。04avm3u8 45m5com, 1344n。mt251qqvip! 4kkkbbb,18c0m。17c17cai:8888; jjyy11,com.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