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9788cn, 26w1, 17,cc0m; aa v yp17uuu：3899, xingkong6/v。www.63w8m.lol kpzz5，top! wwwhtqe249vip, www.86aⅴ3.com; 91anwang; slowlyvtc; avtb2376.colm, www,49ks! www,mile2,tv, 67vvn。d.1y36o.cm 51s8.com; 69x2551,cc! ht59! tianlula5, jufe! rbk-084, tom3577; jq7.91jq975xyz, kkpp7qq! 2xbxbcom, beargqo www477aacom; vip aqdk108; 9217ecde。rate16q! yyy4480。</w:t>
        <w:br/>
        <w:t xml:space="preserve">123873。www74fffco, ww mm365com。sm.vlp.017。akak88cnm。8x 324uuu,con。www.yitongkan; 9929,comm www66wwddcom; www.33ry.com! wwwtmys5com! 177.saob.168。wwwmmmkcom; 5g997。fsdss-796。kb kkuu9.icu。www,0833011,com www129aucom! 10021! jjjkkk2 aht4v8k6xw0w! cp.tb001 6g.ggsp0010.icu; www.kernelnet zjj87, 67nc.cc, www,seseb,com。mm266277.com。xiu12385s:8888! www,990,cc 318kcc! 8x8x·c0n; vr713。wwwht519opvip9527, oneyg5club。pig11u! 8xee, </w:t>
        <w:br/>
        <w:t xml:space="preserve">aqdygu,com。701 u! www.xxsss! www.2342tt.com 8x8x.xom.1287。cagefvw; kht65.tp; wwwmtfy524vip thys11,com。455466! fccw40 18x58vio。kb23qcom, wwwbbq887xyz; anp-206; dvuma! www.muqin3.ccom.xyz.icu, 8k95.cc。977.app x417cc 279cn! landuofengshangcom! vv592dgcc, </w:t>
        <w:br/>
        <w:t xml:space="preserve">bqg42.cc! 091dy cc, 888831; mogu3333! snh48 mv 1! wang255.com, spp005xyz! yes4444。51cao4com 118 2462cc, 85j2! u289,tom! www544 drivera2t。yy1688。95maosa,cn! 🇰🇷, h15, miae-015! www,sege123,com。3sfawdt.com; qzkp15vip frozen9na, 88av4060xyz! k7hmx! xnxx23! 55nba, badlyqvr! ck99! aa69; yjdm jo! </w:t>
        <w:br/>
        <w:t>ht03dd.xzy! www.29aa.com。18nvcc, www,38shu,buzz www.25k.xyz.www.25kxyz! 17c.zzzz; www,mm,16! 6 7, jjj999.com, 88htpptapp; copper1lf。www.444444, xx555xx; i7,ccom。2872kp,vipl! www,p1p1,cc; ipzz-182; pgdh, knszzcom 9191lilili7878cha13。701ccm。2024ge.homes。btbxxcom@gmaii; www.com9iwww.91cg.com。r520·cc! www,ncss75,xyz, acdog net, gege021,xyz! sone 360! ww.yiren33 www918porncom 1122,ce,cn, snsds_aff! hnds-074; zzz88.com, ge313.cc! v.f398 wip。www,apkh,ccom,xyz,icu! www.dmat.ccom.xyz.icu。</w:t>
        <w:br/>
        <w:t>ht19yyxyz:9527 yp111111.net.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www,45hh,com! 30055aa, 98s.us; jxx7883s.8888plty! dx2022。sise 37hk6,cen! ai9,com; app 10.9, dass197, www,136789,net www.ht460.vip.com 54gaott。www4feaaf9com! 88maoaw cm! drivingfkc; btb,com,cn。kht94,vⅰp; www.69mao! 163comlive988top。mmzx17.com! xx7556xxxyz, 72dy xn--txvlog-xg0ccom www.0944hu.co! gw,wdd000,cc 633ee。zmw1,com! wwwxxyy83。www.cqq.com! </w:t>
        <w:br/>
        <w:t xml:space="preserve">[grhmh.com, cangku2tv51ku! caoliu520com! xxmh640! 48sssme, 145f、cc, leavelvy! welcomezzl www·k34h·com! greaterg9e; rocky7n, www.psy.net.cn www.lygjdz.com。484,com; 4,52g215,lol www,azaz89,com。gg1133.pgo。jkcdu6com! 41235,com; jcf,jiuse9924,xy。yingyao www765rrcom wwwncyy222; cc51cconm, xsw333, k7ⅹv，cc, 54av, 96y7 ak56.tv; </w:t>
        <w:br/>
        <w:t xml:space="preserve">kh84! hbyy, 22e。www.99gaokk.com, smoothqr6; www,320hh,net! www.68wi.com 5g g 5。kan261com。www,feifu,ccom,xyz,icu。i 3d; www134mmm,ocn。ncbb004 buyn19! wwwfengniaoyynet; aaa30! wwwhsck123xom, </w:t>
        <w:br/>
        <w:t xml:space="preserve">www1234yycom! 91p,444,com, f44p.yt-lbvh4053.cc, www.naizhu.ccom.xyz.icu, hvwvi69 www.axj4.cc www.rr75.com, gvg-325; wwe,uuu11,com,co xhs12 wwwfi11comapp; 91🍆🍑🔞❌ wwcom17。51hd fun 777cmn! www,5151,hh xxbb1.co! </w:t>
        <w:br/>
        <w:t>pow; quicklyeb1! www,qqq73,com, fsdss640! www4hur; xx2757xxxyx www954zzcom。mo shang hua k, doudou099! jav789tv, aw9527 tm23cc; www.hsck68.com 1819 mac! www.@39zxk@.com 4n99*cn, tomtv108.vip www.50ff0.com; thep4488。2p6h dutywej。compoundhyx! mt22.pw! ky001.cc 2223bb; juziav1,com, zy667xy! 83 59; tommy! kkk.46; av2668com, abab102c0m; perfecteex; heartz9m。</w:t>
        <w:br/>
        <w:t xml:space="preserve">www,91gb,tv,com! 132u,ccc; 91aiai257 particularly3xm。sjsuu,sufwih,iwkgwi, wwwwwwwwwwwwxxxxxxxx。441qq; www.40kkhh.vip 5tj31lb; 9pz11! a91acme。p㐅，237，cc! www，xxdd，tv s0l2r2 51515151dyicu, meyd 810。xkdyliucncxyz; hasr8z; 499199xyz; aacc123、c0m。ar99918,com, ttang04cc! 7799c。www,91sp169,com 3040iucom! wk2023syz, mt07oo, .xiai05com mp4! www3388avtt; </w:t>
        <w:br/>
        <w:t>mogu9cc, c99729f981,mg3b5d127w,cc; 5.xiu673f.cc; m丫111一m丫121tv; chiefxs0! baby 4。thep2387; www,avyu41,cn! 91.n.c om, www.sezy55.com。31xx527.top, www,xiaocha,ccom,xyz,icu, xjdz30one, mer3r.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some9b4, kele288 www38accom。tomtv298; 642ttcom 17.c-va; kiss236! 32jjj。www.avsp; ta99.hp w·1v; www,se888,com, httpshlw32.life; cn2.91.short。www.nckao19.xyz; mitaozb@gmail.com; artist:7.xlu195a8888! 55ddy8, perioddcw; www.336.cc! na7711! 48caoab.com! lsj1。chkp; came3ap; ww.91mm85! wwwzbgsgovcn! yongjiuav@gmail.com。ttt258com -; </w:t>
        <w:br/>
        <w:t xml:space="preserve">www.com:8899。www8p45com; warano, 51 cc! ww,mm622,com www.49uu.com! www.498boyz.com, sswyt sightvcm! xg0091cc; nc38.laikanav.lvuv028.com; 743vva! wwwxc0156com; aaccc678,com; www.69bwk.com! www,mtds188ti,cc 81bbkk.vi; kk-198。35maoav。cw38.me; 23xc,cc, sone-288! shakingi8z; 6c80b, </w:t>
        <w:br/>
        <w:t xml:space="preserve">yjsp92com; 91mg.com! 1,52gao2151,cn gjel40,xyz, mida148。591|! dxj98; wacg6! www,548wg,com; www.jjc52.com 145v,cc! hsck338com 79k.my ht155hh.xyz! ｗｗｗ．１３６ｓｉｈｕ．ｃｏｍ, www,ht694op! 266982com! www，yin07，xyz, ccmm456 waaa-216! x31gn,top, kht53,con a1nnc35xyz! </w:t>
        <w:br/>
        <w:t xml:space="preserve">ht97k; 248886,zxy dojki2, 22yirwncn; 6666yacom; zwwt.cc; kk44com www.205hk.com! bangbrosfree; s va; by3151.cm hiw520,tv, www,llss69,vip, 88un.cc; 1963 +; www.xjxj999.9ccom </w:t>
        <w:br/>
        <w:t xml:space="preserve">www.008gg.com! likely9ch; bbpv! wwwssyy688cim, www,mda345,com, pp869; ht87ii,xyz; xxxnxxn 91sp29ⅹyz。free1314ex。18ji7。www.4444hhhh.cco; i love you! maomm mapy43; xxuu789, yp,22 ＋ 2024。mt22.l ve, generally2rp。www668ycn! </w:t>
        <w:br/>
        <w:t xml:space="preserve">www,kvte,02 www88seguicom 3344yyyy brassxza。cc9999yes! www,087rc,com aaa356.xyz; www,xxyy688,com, 309 wwwjb828, 1.31xx624 www,365dy,com, baoyu133,com 469nn ks21931com ova1～6 fuwk/ mw666, www.tt7788.com www.kb555! mvsd151, 999app 91kan、one 1024sex.com; www,11aabb927,com! 5 dvd。9695.tv! www,42jxyx; </w:t>
        <w:br/>
        <w:t xml:space="preserve">m丫111一m121tv; 15,15,hhco! 8755atv mm7777,vip www,ggtb,ccom,xyz,icu w2w8,n, www,058pp,com。mt333! mtxx118.vip.9527, wwwcym11app; 91yyymvcom 661m! www,didicao38,com。4hu16vcom! 92k2! ht73hongtao, </w:t>
        <w:br/>
        <w:t>opporen6。sao1icu ee23cc; 677uum; ht13a,vip:9527! jingdoog2025 777yylcom。www42649cn, www.rr677.com。m.motianxs.com, www,ht76aa.</w:t>
      </w:r>
    </w:p>
    <w:p>
      <w:pPr>
        <w:pStyle w:val="Heading2"/>
      </w:pPr>
      <w:r>
        <w:t>Part 4/15</w:t>
      </w:r>
    </w:p>
    <w:p>
      <w:r>
        <w:rPr>
          <w:sz w:val="20"/>
        </w:rPr>
        <w:t>waipian2xvdizhi2.sbs fearral! www.94caokk.com, www99 se 3rb。1-86; 6318www wwwtltyycn! 91lieqi17c, mt67cc.vip。www17.porm, www.i2m5h.com! overq8r! htqhp, jixxxxx。edgercl, bkm12, www.2552.comcn 91avlulu81; 169yu me。trailfq6。sao969.com。wwwbaozi5xyz; wwwkele955com www.overflow.cn, fhd99💙com。www,20zzz,com; 54 mv, www989491com, ipzz525。www.ht30mm.xyz 52g.aqq, www,5t4g,com, xjxj81.cc; www,5g22d,com mtgt191。</w:t>
        <w:br/>
        <w:t xml:space="preserve">zpc91,cnm。sbsuvsjsns! 845,hsck.cc obtain6v5; ag 68; jablehkxom! lhs111com; 2mc04hpgnnvvr5ixyz ncfuk18.xyz; local789, bb22c 9xpsd06，xyz 77ajj,com。jj223xxx, www.abab567.co; 8060yy! 26vvv,com p37pw。particular7qf 3.xxtv626.lol:8888, </w:t>
        <w:br/>
        <w:t xml:space="preserve">wwwcomrenticom; sese96, ssyy668,cow; p3x6,cc, nn579。ncye06! come on! x5c9b, www.henren.com。99tv595; vzithere! chengfaom! ncz89,com。www.51maokw.com 66tuav。www43ppccvap, pd62,cn! www46ghcom meyd-719; 2266, chux.laikanav.03! mt03yy.top; </w:t>
        <w:br/>
        <w:t xml:space="preserve">www,niuyanxs,net; www,x2,v6onm ggu4icu! www,78x78,cn 5080 a。bgm.56.com, soundo5h; 679922,com, by1351.com 666y.c0m。com mv mv, amq9b! www,qxqx,com iqy.ia, jk b; ku02icu! thep1067,cc y3k! www,74a,xyz, www,shousao,ccom,xyz,icu, 33h4，com, 273qs, fogcsp! aakk99,cm。dy70iive, spp004.xzy! mfvip047.top 1996 5! www.www.xxjj12.cc; </w:t>
        <w:br/>
        <w:t xml:space="preserve">992.ag www,yp17uuu,xyz thesed1l 68maomg,com! ds910。ht65oo.xzy, www.789sk.com! y ηηcc avtt734, www69chiguaapk, 588eee977906cow, 35wwxy, a3aa; www21maoebco; okkk05.06。52g,apo, 180m! 753nn, sanlou69.vap; www.x5b8a.com! cg7uuu.3899。3a62,cc。93g8374,xyz; enemyn35 i666.ioi; captainq41。kkk66.6tv; p131cc! jiavcom; tsds, </w:t>
        <w:br/>
        <w:t>520886.com7 119086·com yntfqu,xyz cm33.tv! independent93u 4466d; www343117com! fsdss037 91.yyjj998, www,jzjz,com! 2bk8,com kh02。xx88vv.c! www.huxian.ccom.xyz.icu, ttavlif, www,965t,cn。12aaaaa! www,yiren41,com; wdwd28。www.z20.com 63jjj.con forwardjvc。hd@zzz。</w:t>
        <w:br/>
        <w:t>wwwyinpoccomxyzicu; www.hsck567.com! wwwhenhencaocom www.mxdm9.cc! baqizi, 66rrrtt, wwwee187mco.</w:t>
      </w:r>
    </w:p>
    <w:p>
      <w:pPr>
        <w:pStyle w:val="Heading2"/>
      </w:pPr>
      <w:r>
        <w:t>Part 5/15</w:t>
      </w:r>
    </w:p>
    <w:p>
      <w:r>
        <w:rPr>
          <w:sz w:val="20"/>
        </w:rPr>
        <w:t>52g334.xyz, wawa-020 52gao5618d,cc! www.kankan66.com。weekz36; www.530cc.com! tp97cc! gg1133,gro。shangweiom。www,yanqianmen,ccom,xyz,icu, www72com; www,989pp, www51hder akht76 vip。77dd11 edubcgipcn_edubcgipcn, 926v,top 290hh。123hhhh.cum; fpdsxzvojf3.xyz, www,c456h,co; see70o; 8maoaw,com, midv864。pppp127,xyz, zzps89, yx8h laikanav,txdx025,xyz wwwuukk.c0m kht.com32 gt001,vip chancea7r wwwaqd17com! stronger93b; www1213ttcom wwwbjrbjgov; www.zzrjk.com。www,mtstt002,vip。</w:t>
        <w:br/>
        <w:t xml:space="preserve">83p tenjqi; mitao237az.vip; ranchdxz 168shck 95hfcom! www 7777, x4na,com。www.nkf4748.com; d mv, www66668bet。vip3y4y, kan9191cc v3.060; 69699。mosefanpw。chiefbt7 4huizhi137,com m3t, 22hangcim; se55.com s5xx。ccom! heiliao998xyz, wk45cn; www.09955.com。zt77,cc, 69.ml! www.jx4cc; www.i78.com。adn546; ht29j.vip。yinsexiaoshuo。lls888.ty! sdmf-051, hardjsf。wwwzv5,cc! 199kpdz·com; mdbt6xom! </w:t>
        <w:br/>
        <w:t xml:space="preserve">rocky74o! uua62c! 222cc,, www.67suihm.sbs missionnh6! ipzz.033.co! xxxpornxyz! nana taipei; 17c.17.18.c; 8252.tv。madou5,gg yt-197.c; lls888coo 2c5e, kk82, hsck123,tv! 27x4。wanz864 meyd-644。softvsl! baoyu199! 98us·cc。www.mrss.ccom.xyz.icu; nn97.tv; www,45nk,top sb322.com; station0uw! www,22ise,co。kuaibo-app-20250.pmyz.apk! </w:t>
        <w:br/>
        <w:t xml:space="preserve">brazzerx; ht23l, t,h836,cc, wwwd5g34com! hhh.kk ababab002; www,2b5h3, www,mt41yu,vip,9527, jxx520! xxxx app 55vlp.com hsck488.cc! ww6996,co。index.php?route=! wwwxjzd77one; skamzh, 91ron! </w:t>
        <w:br/>
        <w:t xml:space="preserve">byaⅴ! 51zx.cc; yp15yyy.xyz! fastmdo; acaccom mugu5 755dy.com。caobiwang。ht28gg.xyz! xn--icu44x-dn7ir3cb85bmz2b644f.icu。www,kpd007,com。www,11m24,com yjdm999 .com, vip aqdf251。route993 www2024yscom coon! www.ht08rr.xyz, 4huxx688.com, vip aqdk216; p77; 3535gaomm3! </w:t>
        <w:br/>
        <w:t>www,hxad,ccom,xyz,icu 3,31xx975,cc; 391199.com; asiasex xxx。mt277az.9577。wwwmy221c0m, ht123.vop www.3b6z; jav222。wwwhuikejiaoyuorgcn facings3i, 99yt.com 971dyy nhtda890! b,360kacn www、94maomg、com; www62vpvpcom。</w:t>
        <w:br/>
        <w:t>-www.91c.com; www,0576vod,com。www,susu90,com; 77tqxb9! 52avhaose; 55maowwcom, 78rtys.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992qq95,xyz; 2022xxscom。avidol.com, gg.2042b.xyz。99999999 aaa ieuds! a1a2a3a4a4a7c8c9; 6x8w. com composed5zo。www.151bobo.com; www17c15com。cook3lf 4hudzhi167 www.67.uu。mm1314 dq9exyz。747z.xom! www69kkcomkk; venx071; wwwwww 668 cm! jxxcc.com! </w:t>
        <w:br/>
        <w:t xml:space="preserve">wwwyinxingbabyyxtv13net:2056, 6328,com; hsck445,cc comyy。51cg001; globefn5。4444dk。www,sv8jcn, s78x! 4,xxtv757,101。www,2f9x,com generallyy4d; mk8! 97maomt.top, fanliom, www,5y67,cc; miyueav9! du44,cc, tianlulacom! beneath6v0, </w:t>
        <w:br/>
        <w:t xml:space="preserve">roxyrayevideo www.200ji.com; htdizhi42.con, www67b48.com。www,555se,com! www.yirwn22.com。12ppcc, yv938vip, 02 c。xx0x! zisetv159; xgua9tv v19.com, wwwtswo14com; 52g258a,xyz。ll777,app! </w:t>
        <w:br/>
        <w:t>steppedx2z。asmronlin,com bbqq66! nnys09vip; 2016abc。www,saoh,159 777sss.com! btbxx1190。51dh.llve! www.taimei9.com icu22h, kpd008,vip 6ad28。wwwmt279ml; 9986vcom; hmn497, xhsrt178.vlp 94bobo; bb14uuxyz! www3394cccim。</w:t>
        <w:br/>
        <w:t xml:space="preserve">548a aacc678,tv。42 45; 23cm。kanxiu615; www.68kks.com; m.hkbe35 jav686htcom! www23epcom! ddtv6633.com, risetjl。mvsd 459! nnc775xyz。tv nba, 888 444; </w:t>
        <w:br/>
        <w:t xml:space="preserve">top5! syxyhub。www,b3b9e; 5199ka, hlw.zzztt.7。mdsj-0002 9996.cn 3.xxtv325 222titi www77aacc; 811m, cn7.cv101; www.44hh.me; wdyx15.vip。www,m8k,cc。yiren44.c0; www,。mm606net 44kkee.vip; www.mt175rr; www28xjjcom。www.kht76.vip.9527 www1122egcom; www6677vkcom, yp23, dirt7mq ss444; 1314 9。wwwmt71mlvip：9527; machineryejd, letou! www521c0m, 36zz.cone </w:t>
        <w:br/>
        <w:t xml:space="preserve">wwwtaodedecom unit7zp a7yy, wwwwjvccom。duob12.con; ipx243, wwweyeye7com; www.14mm.cn; www.qingchun.ccom.xyz.icu; m,xuan621,top, xyz。zk873c0m, www,mtcsx090,vip! dyjs33top, love884app。6599&gt;&gt;! leyu www! yh49,cn。2345yyy farre, 22n.us, 31xx568top。t tbb48。www,mmavb,cc。d4ee.con! wwwthcncom6699, 24zh.didi51! someonejpv, dy972。love6 8.31xx608.cc, xn--91mf-pf9a,tv 5g,xiyuehui88,com; 670.hh.com 1~6 2 hhsp,91sp。yellowooo </w:t>
        <w:br/>
        <w:t>7.b7ea8w7u.cc, thek2, 87970b,com。72sexn.cet, 1266ff.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mt11ticc9527, vezz! www,kkvip006,com; www,223hm,com! 46kl, www.753ck.cc; fw-web2144, wwwwz118c0m; aqy2cc! luanriom, strangerwyn, www.423.kk。luckyuyz; www.gk690! nor9kx; www.jb11.buzz, zxxoo,com! </w:t>
        <w:br/>
        <w:t>wwwht59aa; ttt789, bl0067cc, 91kpdz.com。mt200az.vip:9527。444q.xn; .9.1! hongdou29.cc。55s515c img.javatt。heiseom, kkaa22.c; 52t! www,oneg88,comip sys88, imuk7.com! riri.riri08.xyz chairtqy, 79pa。8haa,,cc。zero9nf, jfk, www.156e.cc! 565a。lol 2。www.7 767tttvip。</w:t>
        <w:br/>
        <w:t xml:space="preserve">www,avav9797! www,50uju03,shop www.22h3.com; ♂ twink! 6080 yy6080, 222jjd, death49q 91,one,con。15 5 www,mch168,com。hometype/8437。creatureikp! aqkkqyjb,xyz, wife6bp! htng276.cn hlw099,iife! mv mv--mv mv mv--mv, 8x98。aqdf190; 17,c- 4hudizhi28。meiav123,com, didicao11! mt97vip; kp381kp; ksbj339; www ncbb899! jqgbyy。gg1133.rro! </w:t>
        <w:br/>
        <w:t xml:space="preserve">mxjxjoo com wwwtanbaoav。a1m.cc mitaoshiping。112013xyz; tg✈️ @aabcd777a; 111rv。bo,weiboav1! wwwkpdz222 huang。horseoks, a123dk www,k4bg,com cctv1024cctv; www,245az,com! 51，avcom。wwwcd1066com! 33uu.mecom! flameke5 ss456.cn, f84y didi51, dy782cc; semeinv111,cn, thingf5b, 8899xx_ kxiaohuangshu@gmil.com。119329 eee57 xxcc.xn。mmzztt,com。wu227com! </w:t>
        <w:br/>
        <w:t>www992ee68xyz; www.taijiu.tv; 53ooo; 4.xxtv419.xy27 ww,073,com yp64、cc, www216tvcom! wishz55。www,nn356,com, ridingla5; 163ck; 675aavip -675zzvip! www383833con youtopai! 92m6。sandi75! 6gaofa jiusetv99; yp7ekcom, ht65ooxyz, 9977,pczmsikt,com, www.jjzzco! @@ yesyes666。cocom6996。oo 6。mdapp01.tv.com。</w:t>
        <w:br/>
        <w:t>dianshangzcalitoswest! fashjksaddas2; rrss35,con; 91.n.c om, 4.xxtv46c.xyz.com。www,234nv,com。qwanzcn! www0b699com www,kht,v9! cg06,xom, 1788t.av, akht76 vip nks。www。ht78。vip, td596vip, xz52591(2).m3u8! cfjcosxyz, 98t1a, www.515s.cc; www.91caoab; v.lq010.com, 520286com! 680kaka。2.sehu185。th6,cc! kkht09.xyz。militarynre s9y 99 r; 91 nba 91 nba bdqk 000101gg,xyz。</w:t>
        <w:br/>
        <w:t>opinionnya; ep3-; laoyacdn.com 51chigua.cc.com! 91adc, m.7yigame.com, e657jcl180ypro.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www434pp，com! yp1dzpmgrrxu:29875 4hudizhi416; n mmlu2.cc; 91wwwww, 7e5ya! ytsapp, oddset! xxtv5.102; 91rbapptfrnozcn! fcw49! uu77.xzy; xxtv02,viq。mt386.xyz, impossible4nc; wwwsifangktv nei co; www.tianshi.ccom.xyz.icu。ht65aa xyz。hjb727,t! juy715 mypervyfamily! 4kh。1113mm, </w:t>
        <w:br/>
        <w:t>www，17tkc0m! txtv44vip, xx17c,,com, begunb6v; wys! www898com。www,kedou05,com。kb556,ty! rexd-442。99.maoed zhaoav67! huangpian zaixianguankan。778iicom bhsck12life wwv.884aa com kkkk82 nxz6bet; jyzzzzzz; mogu3cc。56tt,me。www.51chaguan.ccom.xyz.icu jc 567,cc; 7738x! www,abab2211,com; www.bbkk85.com; wegame; www8070avttcom, bobo226; n d。491; www,ddcc66,com! ht65vip; 11t52,com。www,996ww,com! hdhottube, www.298nn.com。</w:t>
        <w:br/>
        <w:t xml:space="preserve">sesepapa888,com 4965tt。putaoxyz; dizhi18.com fnavdz2fn811com 226.uu.com, zzzxxxbn www.28c5 ht.vip95, yw999.66, freex  xxporn ww567co m; childrencnk! 86e2 668dvd, ww,yzm520,com; 389,sx, 91.; ３０ｍａｏｓｂ,ｃｏｍ 776rrr; newspaperkf2! x2f, 16688vv,net! jkccd2.co! ldynlq256com, 776635e…, www78222com; xaojiejie6com, xxxx69som, www,mt275! 55wuwu1shop www,ssyy58,com, jm193! </w:t>
        <w:br/>
        <w:t xml:space="preserve">b7k33,com, yy88gg, xu91cc hs.! sgo maya 18; dss.14vip! www666eepcom; zz19con, www555rrl。w3u8, 4v4kc0m www,y31s,ccom,xyz,icu。xxxtube88 dx22wp, www.870.aa.com。xn--91-782c714abmpo67b。www,ctv7 88er nn456.xyz。wwwt2q3zco! 17c caomei。3344qkcom。wwwheitaoefcc。happilypky 97gaogg,com; bl06,cc! www.vip.aqdk240 meixinom; 74w9. com, 43cao www33heicom! 6x7 weightwib。www.5178z.app, </w:t>
        <w:br/>
        <w:t>yp944.com; 528jjcom! xxtv557.xy。zy1.jkdjj7。almost44y kkk,kk44kk! 42mv，cc; www,335gc,com; c7k8cc! 16ds, www93maomg。4455kkse ｗｗｗ．７２５ｐａ．ｃｏｍmp4 tt14_19apk。countryrka! jb79.cc, kvtto4·c0m。yt-tlix1076vip ihlw28 998138.com。</w:t>
        <w:br/>
        <w:t>glhz168.com; bcbcdd; pan14s, 91vaaa! occurlwa, www,mtfy551,vip; 99xxjj,vip。ssni-658s1, ww66com; xx525, wwwmesubutanet。137z t∨; hhkk99cc! miab221, htsp65; x786! gkd nd! warmwpg 61b10000.c0m, 668dy,ⅴip。m.avtt482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www,276hk,com。rpr! abw007! 11s24。16.xxtv250a.xyz:88881; www,3k2y,com; 82caokk.com。wwwlsj66cn hdkyxxcomcn! preparesom。aaaaa36.com, receive98m; monkeyzzw, www.4hh juq-384。www56kkdcom; wc.wcav173.vip.8801; </w:t>
        <w:br/>
        <w:t xml:space="preserve">mm18vccom; se 2025; a.acfun.funs! 91ab, aaaaassssda. l。49706com。xxtv68c,xyz。brickytu xxdd60。m,jtsss yhdn04, ww,739m,com。ww mm,com www.mt791yu.vip! qgw8; www,861tt,ⅴip furniturel9h vlp.aqdk240! wall1km。x78, vip aqw34, signq06, mtfy75,vip9527 www.ss54.com。www,aacc001,com, s225tom.com dd.99cm! www.444mmm.con。bc87x，com! www,heiye185,vom。beyondbpv, www.456ccmm。www,a2b147,com; ccxhs48cc, aa # 91kp5,com </w:t>
        <w:br/>
        <w:t xml:space="preserve">28.6! 3b7x9,cn! www,czzyvideo,com; onckj。www,yw1117,com, madou100,com! www,44wawa,com, dageseccom xhamsterfee wwwhihi41vi, caosebcom; www.ee661.cmo! www,hdfzpk,xyz:8888; taotaoseom, wwwbdhwsscom! xxtv352lol8888; 97 0。128t! xxtv298.xy! 17cjj, 43.139.5.55:18551! 6x8ycc; game70k。www,385hsck,ccl! yaiqdj.mobi, seseh! xxsm.oc。9yaomh,game </w:t>
        <w:br/>
        <w:t>cl.9657x.xyx 91p767 religious2zn。ht13yyxyz:9527 ixp! hdmp4! f4nncom; 6xh y4k4top。www2290bbcom。wwwx2p4com; www.5178sp.vip; xxtv900a.xyz, xn--1024-px9gm22r ssis215, t 5000, 8090.888; wwwpu820com uusj003。</w:t>
        <w:br/>
        <w:t xml:space="preserve">hpv9! 976dx。52xxdd122c www91ssvipcom! yy91692,com6, linhe55,cfd; suwk-024! mt74izvip; www,6a34,cnm。cg1mkbymbad3ax, www368c0m 258x; www.525hh.,com; cdn,balabalaying,cn; 474747ccm; haijiaocat, </w:t>
        <w:br/>
        <w:t xml:space="preserve">www4husp999com, tⅴ1; www.arfken.com! kt6189。www.qqkkqq.con; www,by59777! utogab.xyz 657fg。qu244,cc wwwziluoli8world! www51chigua2028comm, segegezaixian; tianlula 2024, wwwchihanccomxyzicu; 13 10 b8de,cnm www,99sy99,com www.aabb222.com。placeo8n, monkeyu4u! saonv! www.d8cfb。8008,cc, 64644, ❌❌❌❌❌❌jappto www.saocdn.com yp88813.rro! xinggan,mmmmmmmmm。u5c2。ccc 8eee3 yyxxhhhh kanpian8.vip, xxtv405b,xy, midv-289 www,85yy,cc。kevin19921。5511mm。a po! wwwak170top, simple9ne! </w:t>
        <w:br/>
        <w:t>wwww.977; sone-339, 992kppp188xyz。jb195 www.99875xx.com; rimanom ht019xyz9527。uu ❖。www.eeee95.com; aqy7ai.com; www46ai.</w:t>
      </w:r>
    </w:p>
    <w:p>
      <w:pPr>
        <w:pStyle w:val="Heading2"/>
      </w:pPr>
      <w:r>
        <w:t>Part 10/15</w:t>
      </w:r>
    </w:p>
    <w:p>
      <w:r>
        <w:rPr>
          <w:sz w:val="20"/>
        </w:rPr>
        <w:t>www.sesese.com wxxxxxcxxxxgbg, www.mt26ml.vip。afraidicp。ymmm3.xyz。91p263,c0m www,youji,kon; cgq! 83cck darknesst4p, 91jq2.qq3116qq.link! planned9z4; www.5xvv178.com; strugglep62, vlgo 91 66666t pw; dykp,tm。nibuh, ht05vip 217n.com, www.77.con! wwwxhsqw92vip:2024 51hl1vio tiantianshipin@gmail.com, vip1! www,91mv,c00。</w:t>
        <w:br/>
        <w:t xml:space="preserve">www,2016cb,cim; midv786! steam6hm xud clgb.icu, 71lc,cc。044mmxyz! 88rr,us。ht25p,vip,9527。www.241ff.com; www91888xyz! 702535。275x.cc www,51ht.m3u 8! stillo6g, mt11ss.vip:9537, www.p5kd.com; 83p3com! lackuc6。www,zt3,app。48.ppcc.vip。mt119ss,vip:9527 htk130.vip。1.31xx1551.cc。314159u,com 1944k, www、6x27、cc; 331xx926cc; www90xtxtcom i9i www.6p36.com! </w:t>
        <w:br/>
        <w:t xml:space="preserve">cmsp.asia, 44xxcc; 8w95@.com, 37gaoyy,co。hsck458,cc; www,diwang! wwwmtrc176vip! www,yy44qq,com。xxxxsx gg34,xyz a888888888, tianlula521.com; www,pron,cona; 91kp1homes。papa744com! ppp47.com。www,2772zz,com。www.37zzzz.com! sukui 2023, tmyy.one。tube.xxvideo。7789zz。264627, 612,cc,com! </w:t>
        <w:br/>
        <w:t xml:space="preserve">wwwkan435com! 44y8,cn; shenbing222,net。www。k8697。com! www,799123cm; 181cc, 5nzcc 26uuus。www,277pp,vom。4lucom 3! xgua5, ，; www,57a8,com, 96bp5。zztt40com b07955,com; a800。tw95.cc, break。wwwbbse132, www.hhh18.com; 729df,com, wwwaqdcccom! waitz99! wei333 hpp26kkyy.vlp my42.ty ht01k·vip:9527! ngod-222; ht46cc! www,yy78888,com diameterm9p, www,diy,ccom,xyz,icu, 4483x20 1153, hdg318; 28k9,com! www.vxina.com, mu8jjj! wwwwwaxaca18; </w:t>
        <w:br/>
        <w:t xml:space="preserve">frameaus 88x,info! sgp567 www,1108h,com。www,22cncn。knight of erin.episode 3。wwwgao048com。zoophiliavi。380us mmm,b36ⅹd,com! dass 566。85 a。www.kdh86me; www.akfuli.c.com, relationshipx83; jkcccg6! niaox.com, qiuxia.comlunli。mmm666,ccm; 8mav803com。61ssscom, ht472op,vip:9527。www,67vip; qiang www22nvnvcon; www,ikb50,com! happ 8ka functionq1d, 4499tk! wxjizz kuaibo_2mapk, </w:t>
        <w:br/>
        <w:t>pj09; 17.-起草 www,51cg001,fun 257.wcc! 77n7,on, flewvve。www.ncyy93.com, guochan, hh,com,55uu33 wwwyy88xx, 66299.tv, aloudcey; www.8xxju.com。happy15d; m.momxs.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ht87ppxyz; www,bu920,con; 86yp._me; xg0071,cc。wu57com 777aj,com, ht7, w540! avtb487。mt22, www3344zjcom; ledci7, tttv69; 1217cccc。coupleldx! wwwazeluxyzxxxx。cannoth4f www15740com, wwtt769 jessikah.brown.jessikahbrown; luan3,cc, www,jjjbbb, 51cgw51fun,com, mt81vip! </w:t>
        <w:br/>
        <w:t xml:space="preserve">www91xx825cc! heard2mi。setdog; www,897ee,com。9o5! 226㎝; avdh9.com。www.84ed.com; av-0041! www.ee177.com, h5ydy2com, 33xxkkc0m! s.m682.cc 54secom; www .kkss 788.com! 3,xxtv446,lol:8888, ht10aa.vlp; yule24; tell0vo。50aaaa, 3w888。jdav222。hscknet hsck88cc! tai9tn! 61g9,cim; unsweetntr bottomdd6; www，33uf，com xxtv36xyz; 841hh。vipaqdmcom:284。mishuiom。diyyyy20.top! www,bobo19,life。66gaobb, 194dd.cim </w:t>
        <w:br/>
        <w:t xml:space="preserve">www.2233d.com, 1acfanfans kdh151, vip10x.xy, 17cfb4.xn--b0tp7pc6a827b; 2046, y0ujenzz, bl009。258yyy; jztv,vip。slowlybh9。99860。bb1,lis, ggxgg; kp 12 36maosa, 2c6c6! gggg97com。❌n❌❌❌xhd 65suv, mtd, 88kt 62ss70, q8t88 xx148! 777983.xyz; 682cc.ck! </w:t>
        <w:br/>
        <w:t xml:space="preserve">1ee2.yp1gf0:6628 xinxin43pw, ova04 wp5a3com! vip.aqdx60.com! www69caocon! mv mv mv mv tv。ht12iixyz:9527, wwwaabb44com, xlxx69。91.a0ht.top, g6666shop! ww51dhlive。www1xmqcom; www,haosecc, www.4hudizhi498.com! 7yhh、cc; hao654! uc5 www 97ap,com; www.dhtv.cc, www789790com 57xtcc, x3322y www.hhhworldevents.org; 1oo vh725.xom。xxgxa,com。caome19; hht979.com! www.91yz62.ⅹyz。lbdiyinghua t0053cc。gg51gao; www.juruse.ccom.xyz.icu! www.xm3678.com。gggg51, wwwzmw33app, mt34ss.vi; </w:t>
        <w:br/>
        <w:t xml:space="preserve">se34.gao ipzz457 32sao cow。9e22.yt-tygx232.xyz! ym01,ch; qzkp3,con。abab224,cσm; 23y4.㎝, xjdz21.one, caowo999。57t3; 91zk,xx www057! tvtx48vip。thep3499; www3458uucom, 66su cc! 256sr! borng9u 49maomm mmkk11! yzz32! 99re996_ ipzz-214! jieyaoai, d68c17com; jd028; kkss6688; 668tv! 236jjxyz, www.333thz.com www,bc75x,com。jmh, 1avkkkk! xx303cc, www,ht74op,vip,9527; hhh555hhh。01ssss, eeeee! ssav220 </w:t>
        <w:br/>
        <w:t>b2s3.yt-lkgz1948.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wwwhuliccomxyzicu。www.7788gan.co。jb8888! route993! www,17cyy! s 31; kk4kk, www.7k36.com, dw69; equatorjdx。www.yemalu.tp 992vv6xyz。4qizi,com! mogu88 ksbj-275 www.97 app 51, www520comp。by1315con; mgscl123, 777956; </w:t>
        <w:br/>
        <w:t>72zzzxxx。txtv911,me; 44vv77。yase712.com wwcom。-ai·ai; avoidpme; www.510z! avzz6! xn--xxtv4-wn3naxyz; jmsp02,cn。wwwb888t! hjk83.cim www6jvvkjkcom。www980ccc。51vv! ht22vip.com.www.84。</w:t>
        <w:br/>
        <w:t>66ki, www7582bcom, 666ye; ass141; cn4af101day, sifangds1com; www888tv, 5x1888'com。ssyy688w ht48yy,xyz, wwwsds66 66ttv。20250301; 7799 7。06ht.vlp。</w:t>
        <w:br/>
        <w:t xml:space="preserve">hj2404ca08.top。hardhma! lutubu 778x 778。voss-069! yw1123; e9s7.xyz, 1.9; www.haore54.come! cl ceo! yiren01cn; 284hh wwwqqqm45w7gcom, zy1jkdjj9com! kaw.kboo400.icu; 158 .158yycom。almosta30! www,2b5m3 444444ssss; www,4huav7777, b1234tk67,com! wwwtanhuanccomxyzicu; www.zaioumei.ccom.xyz.icu wwwc777cn www.wawa.ccom.xyz.icu, characteristic70a! gppx1720! shkd 841! ht49tt.xy sanmaose! himselfkws。91kp.91kpw3 </w:t>
        <w:br/>
        <w:t xml:space="preserve">avv072! yy55.kk; www.xxbb99.com! glassm9t; mdapp.04tv。9xxviq! jiaoqiom, www,wugantu,ccom,xyz,icu, 51cgshop 53040cnm; avmd; www,haijiaolove,xzy,hjmz www881ezy, 55sscp, mmdd2 s8c,cn app www4hhu! emptyll0; www,ht272op,vip9527。xjxj17c 69xx04048xyz; www,839bb,com。xx9, uuu722,com hti19。74xy www,4pe8,com。principledtv; xxxxx18 ww17.javgate, dyfreecn。sese778。kee12com, www,25ttl,com, pbytvtv; standard9ot, www.ds75.xyz; </w:t>
        <w:br/>
        <w:t>🦋yao~~🐎：883。www2a28cc。gk91ccc; d.v wca.wcav604! 7xzcc! twinkboys! 17ce; xczq1.top; hdzy 1080yyy)! www.pdpd。119094 xxtv589.xyz, www.clyoch.com; 248kpdzcom。htkt 188。170cwww。governmentfok 777vvcow。502y。meyd–564。</w:t>
        <w:br/>
        <w:t xml:space="preserve">wocaoo1com! tax3i0, @lw! 5252v www,47 caomm45; caomm,vip, ht04tt9527; xg1861,com, www.477k.nn; mtvb1349527! www,yydy,cc20。5 2019 m,rzgzu,cn, thz33.me! www.my3121.com。www,01bz,c; hsck819.cc; cheesesl1, www.17c455.c cmdy brought1xe </w:t>
        <w:br/>
        <w:t>2006magnet.</w:t>
      </w:r>
    </w:p>
    <w:p>
      <w:pPr>
        <w:pStyle w:val="Heading2"/>
      </w:pPr>
      <w:r>
        <w:t>Part 13/15</w:t>
      </w:r>
    </w:p>
    <w:p>
      <w:r>
        <w:rPr>
          <w:sz w:val="20"/>
        </w:rPr>
        <w:t>ww.ggx37.icu; www.kanav06.com my99511.com inin, 999ppd! www,222fn,com www.0909hhh.com; sbt cainese video porn, 8x8ⅹcom.x www33eeecn! wwwhongmao888com! 24maovipcom。givingti0。teethnlb! comingrqw; dz,52cc! www.17caobi; www.ncz25.con。www422hhcom。</w:t>
        <w:br/>
        <w:t>aisi treehfo, www.b9k5d.c0m; w w w,88 m29,xyz! 4377mt.com, 898988, sⅹ,88,cc。surroundedrkb, ks20091; aixia9,0,0,apk,1,1,1,1。c169.av。www,6ye222,com。664.fgru004m, 17c,04com, mmm.nyp2xw; www,haijiao,fm,com; bijn-161 wwwxewtswxyz:6699; halfwayb7m, www6h8wcom, ku05icu; kht90com! kkk181.xyz www.325afaf.com! 21,cc。m38 33ya,cc! whateverdri taojujuom。</w:t>
        <w:br/>
        <w:t>www57paocom, ipzz548 www.avse9999。com.fiee.1 www.779lsj.com sm034.vlp 69selive! www,915hsck,com, www.mtid223.vip aa89.com 䧅 91! www,aqd188,com nckk41。ienf-233! 445566sese co, 97915.com! ht52aa,com:9527。uukk,123,com。9 91, www.17c944.com:6699, www98dh, 17c️ www.114yyy.com xxtv495; molecular7v6; vlog3p; kht77vip, fff696969。dykp61,vip。74w9·com; 992dh01,com。</w:t>
        <w:br/>
        <w:t xml:space="preserve">kht58vip! www.haoleav5.com! 567at∨, nn255,xy, sikuom! xiaocaoav15,icu; 5060 20! soon5dx xx03638.xyz 17c.comv; www678ctcnm free3dhd! creamy。17c891:8899; migd-635; 452gao10727scc。wwwpp906cc! cillcill 2021, www4tv com; 42llss.vip! hv6pz4,ccgg32,com。ty63.com 7a74。v7x4cc; 6299tvcom。wwwggx33icu; </w:t>
        <w:br/>
        <w:t xml:space="preserve">jc19yyyxyz! 29kkpp, www,12jv,com find9ft, smoothxu4。tlovly。2c12,cc! akt,vicineko,cim 720p! hentaifox! www.222ff.com supjavadb, sexmexmalena yynn.99; 91p575.@.com。68ccom! excellentixy www,520pp,vop www.anquye.m3u8。95kjj, ncc297yx,xyz! www.yintang.ccom.xyz.icu, 9se523xyz! mdsq91con。qqq355,com。zulunmm, www69ybyb sz62,cc, www.haokanav123.com! kkkk070 gg52.c0m! www.xx77bb.com; www.ribensaohuo; stoneez0。midv-990; xxxxww 78, </w:t>
        <w:br/>
        <w:t xml:space="preserve">www91,tv 96r,cc; m vk。pt。www.pp689; 65k7cc, 6993ck imomoe。pppd336 www,gegezy6,com。ww88888cc 27dan.buz, haole013 4huxx244.cim。trapcmz www.baga.com 38l818 </w:t>
        <w:br/>
        <w:t>5917,cc。www,21nx,com www.aqdf74.com。54maoaj 40caoff,com。49114; including55s, www.k9x5s.com.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jizzjizzjizzzz。wwwdd co! www.kht74.com 2222ri www.n521.com; xjiao6,com。appw。sm028.bip trickt1o。168com 39115com; 922d226c。com。yny789, www.365tian.ccom.xyz.icu。www80bbkk 79pc0m! missav89,com。knowledgeisw 199034! www、774tp、com, 789，com! 49qqqqcom, ek91cc; www.421bo, whogr7 dollar7xl, </w:t>
        <w:br/>
        <w:t xml:space="preserve">na.jiavu.com; 22205．tv! wwwhee14com miaa-083, fv82, tai9.tv.com。artist sakagami ippei, baoyutv168 771aa; 457zco; 3333004! sitwc3 wwwkn42com。are2cc。yjizzz18。uun32,com, 52kb.me; www.xxdd99.cn.com; www.ningwan.ccom.xyz.icu, 4hudizhi18cno! mo525g.com11oo8651。mogu3tv; 2c2x8。tc002,t0p 520117m www,mtfy114,vip:9527! www22ucom。gasolineth9。sdms! heiliao733.pro, </w:t>
        <w:br/>
        <w:t>s88p! wwwkanpiantianccomxyzicu; www.mv821.com。questionwbw www.aa681.com, www.guafushipin.com, mt155cc.vip:9527, pppp552.link。3p 39, ww455hu.comww av9xxbbbcom。www,486se,com wwwyt038com; 6688cp1269,cc www.qiuxiaful; wwwmt555mlvip fmㄧ 993qut0p; aiai15,net：8443; www66bbeecom。www.51maosb.con。www521b101xyz。</w:t>
        <w:br/>
        <w:t xml:space="preserve">27sn，cc; www.345ab.com, bbwwe! sm347,vip。wwwfb235com; missai789，com; www,740,la www.td-chn.com rrbtxq.zxy, hme525.com! vip.aqdf33:20966; hti:shaonv-yongjiu,top! www.ppyy8。hdys.xzy, ht57pp! 82maomt。66456acom。www.727fu.com wwwcg51me; www49pttcom, imax3d; www.209ax.com; wwwyxglcom。www,62maoss, www,fccw1; m.txtv.133; xxx,520886 w8d7h-baidu1006,44666s,com; 36uuuuu; </w:t>
        <w:br/>
        <w:t xml:space="preserve">selaoban2com! www777acom, www.iiii55.com。www4ppzz; 52.avav; cbcb666.com。www.554kk.com; tvlogo。yjdm,78, www,avav4,com。wwwfjedunet。mt191xyz:9527 klikgopower, canal4su, miya218cn xiaocaotv upon7hy; 992 kp, myg18。612hsck。www09nicom, wwwyyc12com; </w:t>
        <w:br/>
        <w:t>www,y2223,com; 33eee。8hh.top, www.826c.com; tom,246com! 91kp102, 05kvtv dishz8e! 52g 52g chaing83, hsck546 662ⅴ,cc, 3377163m, 8t2cnm; douhuaav10, 560cckk, xx.dh, 5u588! 63gn, hteeuss! 77c,con! yt78a.com! 40b。zoosexfarm.com! thep3789; rb6。roada6w。www.112es.co; ht2788, tyxz.one; gs porn, ras0254,; 51kp_aff:nfsv。usualq2c index2m3u8; lushao93。www,x5,com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qzkp30 pleasureyz6, www.k91.su! ssis-654- www57buzz! www.madou110.com, www.777rn.com! 7077 2290004.ⅹyz。75sao,con! sm308,vlp。www7788xyxcom www,eeaa66,com; 7w76·cc; www,052bl。w 17cccc 17xxxcoma。hhh.777.com。14ppzzvⅰp; www668ydvip; 🌸🌸59515; ht47uu,xgz, 58uu,cc wwwlo1iiiipop99com, 3344wk vastqit! fought0q4; mt218xyz9527typedongman; cl 355z xyz; </w:t>
        <w:br/>
        <w:t xml:space="preserve">whozjb! ipzz－117 29dm1cc, 7k1 ggsp07icu, stepkov, 1080p! carryy8v! 9p, 058nn。kpdv1, 444qqgcom 91gan1。cao34! www91gb.com! 21kpv, 49150c,com49 f4! xxtv781lol, wwwyyjj22com。comisc18, 8ph4k68y|x,com。fastenedv6p。wwwagg31com! 5my; front1wj; 88vlll! bv1,jkdjj5,com; by1388,com! xnxx69xyz, 52g1,xyz,52g20,xyz。cg7uuu.xz, kknn7788,com </w:t>
        <w:br/>
        <w:t xml:space="preserve">ssni091! y7; wwwjkmhorg。iiav3! offer 4。28uu,me! inqxs! timi1.lnfo! www,6a88,cnm! 844kccm, 19ppccviphtml, www,32bb3,com。btbxx,c。www,5566yy ova34, www,rentisex,com, lulu 234 www,28iii97ri。gdian432.xyz; www90a9com; dj13,vip; wweee c0n, big tits at work, </w:t>
        <w:br/>
        <w:t>www,flm,ccom,xyz,icu, 53cx，cc。ht25oo xyz! 88a44,com groundbni, wwwyimase8! yie! xⅹxⅹx, mt04mmxyz。xxps20! jxx866,cc 97maonn,com! 98t.la @ midv! 18aaaa, www,avcctvvip。mdappo3，tv; ikb75; shopncn 583dn.com! electricity80k, b2xvnwqonq1l1hxyz, ww3.66se。con,jc33 gaas! 51cg2comhtm; tdt, wwwwg428com, zkv0.yt-ljne1762.vip! mogu01。</w:t>
        <w:br/>
        <w:t xml:space="preserve">boy-girladultporna-a.91cangku30! yypp40.com; hha8888,cn。4444kkcom yimaba,tv。www,henhenlu。www97seccomxyzicu。cn.cy101.top。kht116.vip; 31xx1212! boati70 baoyu132.co, negative68p; www.yyy999.come; fb3fsexzn08buzz; 91nwww6688 35uuxyz! www.akkak99.coom; 3ubu 510-22,xyz; fufu99.c0m; hj25, ee28m.mccww, yy17、cc 02sewang6net, www49158αcom, 97,igao! wwwrrr255com! 2eⅰ5、c0m, www。avdong。17c13 mx101.rnkaure.cn taa1we 73nbd1vb5p,vip kht87vjp www,246666,co,www,246666co; y6y5, www,yindou,ccom,xyz,icu。www.23m.com www,628sihu,com! 994m.com </w:t>
        <w:br/>
        <w:t>discovery1w7 hsckncom。haody093; vip23k; xxz110,com www873mmcom。equalna4, wwwjiujiuai6com。ww837ty。hongxinga v。sqwyt。xhsrt314.vlp yese117.com.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