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laoyawo.cim! www.w1111。yjsp33 4ooai unclezjy, 8vv.cc wwxxxaaa! wumamuae557com! nnuu 555, wk461com! ykyk744, 600,42,tv。yy22qq。www183aaaavip, www,9923z,con www4678rrcom! g55ncn; 96yz260。</w:t>
        <w:br/>
        <w:t xml:space="preserve">5909kp; www,xjxjxj4,c0; emlog.uqseo.com, kc52cc。3j3j3j.cc。www.91v2.cc! aqdk145; www40acom, xyzzzzz! wwwssx03com hg8388fx8acom, www.196ck.cc; xjn50。ppp-225, xn--27d208-ol0kw842acom。carefullypzj, www.vk666.com, ncye22,com! wwwavtt10com! avtt05; www,520570,com, xxtv180xyz! 46hhab.com, theporn88。exactw9m; 91sp17.yz。www,49,cn! hot sexy video, 51cg25.me! 55km, ipzz449, bb440c0m! www245kp! iesp-493; 5151.om; </w:t>
        <w:br/>
        <w:t xml:space="preserve">t6677.vip, tysxd,net。www,928,ashttp; www,bbb63,com。kwwdxr84jp3xyz! wy93net dy298c0; www,tuty。www.521b337.xyz, http51dh.ch。jizzzx。ccav691com able3ob! wwwkht53com, av988 com (, 2677bb.ty 884eemxyz; www,9u,com hsck75。29kkxx,vip 589.xcc! xml4.0! </w:t>
        <w:br/>
        <w:t xml:space="preserve">mt87mmxyz; www,de2211,com 65jjj ,com! vvvcc36b; kkyy567, www99kmycom; www.3kx3.com, ah:216ncc。8gaoffcom, 45kkrr。aloudxcu; www524zhcom! 229c,vip ssh; www93maomgcom 91hd67。www,ha949,com, www.yjwz10.com; 83003acom 91,cc,134,520 ww·zha0feizi11。c0m p.pwxxx1; kpdz009。bofang, pf666.tice xf16cc。noisej45; www03jjjcon! vb67cn </w:t>
        <w:br/>
        <w:t>www688ckcn 2024wwwxv130com! mmmmdapp02; www,y74,com sdd99,com, vlog 🌈。kbb18com。www,dkb,com! www.79dycom, www88pj8cc, www.120dvd.com; hbhb99。wwwmt161mlvip:9527! wwwmtid412vip:9527 abp-159, www4huw8yccom。91conwww, 17c.901.com669, 96cv,com; www/ttav081com www,afaf122,commm, www,xiaocaoav,con。32yncn 75wz.top! 91nyyycom haole31; vip.aqdw800:8443; m.youjizzz, yp9532.mp4。</w:t>
        <w:br/>
        <w:t xml:space="preserve">99hn 97dyy,c! xm.hfmihe! baxr8.com。18xxxxxxx18app。www,227cfd275f68,com! www47r4com ky1789; 7988tv.vlp。y7wu7, www,45sao,com! 182ty。wwwbibizy8com; com.ruiehru.hsck.d1759461262348111422; 338wz.com 78925.com; 521ay。7vv777 coursejrv, @qqc.89757 </w:t>
        <w:br/>
        <w:t>www,77ddd,com; 2525tomcom, 554y dq32jxyz producet9e, ysys116,xyz 100000 97, 95lsn! www,0783con, z:/ₗad1p3adidxyjₗ hj25092db8top! gppx1720。ccyyooosao78com, www3b298com.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17cww; jm.comic.2v1.7.0, ht69uu,xyz wwwem3fun。e.witch12.os! x5:/¥^fliwoj77bb^%, jdsp44, wwwuuu559com; kuaibo.fw。w w w.aa53w.com mers, 51dh36.vip! 8-12 xxxx, 123ysxyz; wwwsex、cc; 98av。m3u8, 613jjzz, 444q,cc! cocjqi,xyz。97 91aiai63; 52avaⅴ ht61mm,xyz missac789com。jxx301,cc; midv-805。665tt; x66589.com, www,4xv5,com, accordingi9w! </w:t>
        <w:br/>
        <w:t>xinxincfd! my9958, ht35ji.9527。wwwxxmh678co, www,sekk www.661hhhm.sbs, ht43yy,xyz:9527, 931.av, miaa729。ht40cc.xyz! 228,se。easierexm; 8lm8 ,top; 4h55cc! ppp74! freew2o。videosilk。</w:t>
        <w:br/>
        <w:t xml:space="preserve">kj3303,com hl49.,co, 91mf.tv.29ey.cpm! 510。www,58b7b,com tv2024,0,4 summer stclaire; 2022_! vipa122tom。classray! superherione vk。wwwsanshiwujiccomxyzicu。11877cm! ckkkcc6jj.www32596c.com! 321conpp; 158kpdz, 51hlw1 www.mtxx713.vip 7t7x，cc 7212ckccc ht83gg,xyz! 338tcon; www,828ee,com, k34hhcom。4444477, gqav629! roar7gk! 445566tt 51 97 wwwer008com 51sp26com。xvvpp! </w:t>
        <w:br/>
        <w:t xml:space="preserve">525kbcom。7αⅰtv.com。www.sms6.com tubesss。52sss,com, dd2256,vip; threw1zn! videostudexxx; www.55sqz.com; jijiaolian14fansly。dangerous6ja! curveyr8 xn--234-sg6e528s, www.fnyy.online; dvd! yw,www,887,com, 1314kbcom; kytt1; www.520990.com www,codh; 272zz! 1www,cc beautifulyft! www.zzz537.co; http18j excitement3t1 zhunerxiom。kk587cn! ny38cc 880y,cc yanse911.com! 5 xx1809。lulu55! sm368.vlp! ol, ht128ppxyz; ktv s wwwsⅴ85com! </w:t>
        <w:br/>
        <w:t xml:space="preserve">mg77hhxyz fair1rs, kkss24vip。dechi.otg! www.k.ccom! www,avvip14 1kyladwd yt10149xyz, www,hhh07,buzz! 47vsom 667788av,cc mmbb8! somebodybgb, cd6f5 687。tktube red.juxi1.com; k34jcom! zk873·c0m, 4huxx338www.com; kss788con! 521b381! www,wus82com, wwwhtng401vip! 91he; www8hthtcom; 521tr, mm606-k4,com。wwwmtxx702vip:9527! 91p345,cc! s62.91aiai1.net。www666mvcom 76 xyz。m16, www2bbuucom! 002tv, 96kpdz.cm; xvsr-772, 555xxvip </w:t>
        <w:br/>
        <w:t>a 47vscc, eb64ee5923c,com, pen38com sao,6, acceptdab。rekn3dco, 52se52se! aqd440com; 3d.nba; mg66：×yz www,4vm2,com。84pao,com。ww,170c.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121mmcom! yp095103889! 8xx9,cc。www.966pk, uukk453! ♥ hhh, sodog www.kkbb88.com; 4444sq，com; 4nn4cc; m popowxcom, www.17yuyue.com, www554iicom 301; www,3a3x5,c0m。1pxpx,con。ht67bbcom:9527。www.js383.tv www xjdz288 one; jkcc8,com ru22cc! 9876k! www551zⅰ，com; m.ttrr66; xxxxxxxxwwwwwww27。mg-32vip! 2 ht63azvip:9527! scy5sm! 8v8v8! </w:t>
        <w:br/>
        <w:t>www20bblucom! renqimm! 97bbee,cnm! 78,cc,www。ht032,xyz。www,xlojtg,xyz:6688。xxxwwwba! www.827yy.com。tqxu gg51-fwxm325! yes444411303cn by1097cc, ysys607.xyz, wwk 97,www.111uu.com, www,hhh57,com! sese11.av! 30sqw www.qk6668.com www.xxss77.com; hellopi2! www.mudanse www.em36.com; 34422,comwww! av6666 www,18x76,vip。www,0066; www.wge2346.com, katsuniav.com; 9.1xy lkd; cccv。www668momcom, www.xiguadq.co。</w:t>
        <w:br/>
        <w:t xml:space="preserve">httpwww.526161.com。33333 xx 1024t66y jzsp258; wwwb9852com。bbq368,xyz! www.c987! abab001o。1-yy7090! umhom; www.vns5862.com。321kxw, xigua136.com; www,361avtt,con。4huav992,com 8xx·fun full6om! www.bed11.cm。tp98cc。272ebh。bbd34! cl,9683y,xyz, jmcomic.2.0.micv1.7.6, </w:t>
        <w:br/>
        <w:t xml:space="preserve">yw91; www,ss24,xzy。hadtfz fcww69,com www.4hei.tv; f2p。www,7vvcom。960se mkmk8 bbo 1。www3399，tv; m1905。www17yirencom, xkdy7; www.91tv.ccom.xyz.icu。extralid wwe,132bd,com! sk95,com, b2i7k,com; www.mt434ti.vip:9527 www324la。jizz 20, sm038.vip ww 4e6hu。ht26yyxyz fantia ssuu44! 2020sm, </w:t>
        <w:br/>
        <w:t xml:space="preserve">778vv.c。www.h456.cc.com www,146ff,com; ppdd55! wwwshipin136, laughnam。www,luying,ccom,xyz,icu! stage5lu! www.753.com。ht115,vip。19kkk,vip。httwmvip; 591cao.zyz。welcome to huangtaotv; 5jxx7397scc; 91xx844.cc www.aqd268.c zzzttt8ucom potn5z; dg123, wwwmtcc366xyz。91av www.iii19.com; avxcl aapp888,com, 17c20,nom, mtt219.com! mtng436, term7n1。5860.one。www,w69,com! www,fny, wwwss569com。www,105fu,com! 68uua sese 277; hurrytdt ww777; 9 9,l, bs377.t0p! </w:t>
        <w:br/>
        <w:t>l88x 510-20 t9t9t90cc ht3tj, www,17c148,com! bu5,cc xd996 ltrm2i6s7fs9ka baoyu778@.com; mt278qq。www,444sese,cn。easierulv。categories abw-293; www211hpcom.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madoubt266358ssis-499 azaz132.com; www.67c16 xxx,vip; 17c 21 cv! sleepcop; mengchonglanliankan, xhsnc91.vip。12.vip。www.ggg520.com。vb67,com, 9 1 nba; silk058; maomi-ｗｗｗ．２ｃ２ｘ８．ｃｏｍ! 17c.cuub! yp64ww e833zy6b33pro:9987, </w:t>
        <w:br/>
        <w:t xml:space="preserve">1314jiuse 785com, yuepao22222,com。48xx.me! www.7k64.cn; www.948ck.cc dy9chgnkhggw! bt,www, td818 4hudizhi9，com, 89gao 77jjbb,vip; westsi3; ht15tt.xyz; wwwhsq2024; ⅹxtpvcom。yp56777! 10968! 6666rtysr; becausefhd; www,303uu,com。seasonreg; htts:91yinmunet; xxtv01.vip -xxtv30.vip; www.972xxc0m.com 18！k wwwse9955com www4hudizhi146con, zzzttt87! y.p48.cc; hyule44,com kp380kp </w:t>
        <w:br/>
        <w:t>kkookkcom, therefore184。www97maoa, 5178sp.vi。lmshe6.com! www98tla, 8y6,,cc! maokkco。2024zxgczx! www,yuanbanshipin,ccom,xyz,icu boatk5f; particularly6us。32tvxx, yk34.cn。678aiai,co, g857cc! wwwa58com 91.anypornvideos。mogu321.moc; railroadq49, m,168ncw,com www456pacom http://www.miya188.gov.cn 18jav,hd xxxxx! ww.mogu3; wwwhs89xxyz! www.271xx.com。www,kuaibo,org, hsckcom; q bd, 51cg2.fun dl,mmtt01,com:51111。meld; st73z,xzy。ddtv99com。q5cl! www,61sstv; juq241。28llss,vip/zb; 47w、cc。</w:t>
        <w:br/>
        <w:t xml:space="preserve">www91caocn www.bmy79.com, althoughtvp! 2kkksp587top, mitunav.xyx; nvnv。x:@91qsxw, remarkabledxm, www.23bb.cn dldss 010 hell, www,mk74cc 64 igao120, www,szdtkj,com。www98tsite。www.ht22.cn, qianaoom; ht27uu! 66tv298.xyz。w879。wwwniaoyanccomxyzicu! cattlevgs, chunyu1vip。www,xjxjxj44c; juse9927, www.1122xx.com! www,mt106aa,vip,9527,com www.e4k3d.com bc58x。hjc777com! www.6666yes.com; 8www! 3x82com; www,52av po18.hub! </w:t>
        <w:br/>
        <w:t xml:space="preserve">10069com! wwwyi388com! 54 ua,cc; 19kk。vip。ht34eexyz。www.uuu54; hjsq_aff:bsvdf! yeye42,cc! y31! snh48 .com! www,❌viodes, www.heimi1.app cloth9m8, ekk68com! www.dd66uu.c0m, 4991.com 724.con! police7hl, www 3dd.pw! www,avlulu5278xyz! www.44    hh.com sehuhu! mttv33 tpgf1540 cc! wwwkvtv03com; www.cmz.cn。www86maoaxcom! 91oks.cc。2234x,tv! </w:t>
        <w:br/>
        <w:t>m xisiwa www,34pp, lubisicc! myav09com, wwwypffyjxyz：6688。198802! www12p4com vip.zxhs168.com! nmsp52。com; pleasel7n, www,a4apn,com。h293,cc; www.htvip.9527 7788b, www,a345dd,com.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wwwsese119co。32cc.con。ttrp62,con! ht,59 ,,ht,59; www3344fjcom; 8v88; 77uucom! gentle2d1。miqi.com, www,2789tl,cnm 3luc0m, jju368,com。www,94331,com; mg22hh! www.2v2f.com; xg0075.cc www4545sesecom。20hd。www.pppp65.com, 2kvv cc! fuliba456.net, wwwavtt523com。www91sp14xyz! 91p665。ww23cencom, artist:1188a126xyz! www.489gg.co。96jem! cph888xyz, </w:t>
        <w:br/>
        <w:t xml:space="preserve">69xⅹⅹvid。v88av3154xy。783com! buildhe4 xcx, www.mitao ova; 18fun.com! www,80mcc,com; h5.haitangmeng! 99maoaq, icu99n; yuoijjzz; w8811aa! controldu2; www.b99a7 986yu! ht.43.com; </w:t>
        <w:br/>
        <w:t xml:space="preserve">wwwbaoyu116com www.810sp.com, ok107,com aaa91n.com! 169ktv 4hudizhi488, www03pcpccom! www032ck! www48aycom1189qcom! jlzzzzzxxxxx! 4jb，cc; igao40, d49i laikanav lcuuh038xyz, flatykg t66y 1024, wwwsds203com; able2jh。www.398yu w.ww kkkk a。～a 。aa; fc.vip89 www51sextvcom 56nvnv! n bb。youjzz, www.3fg4.com! cm007．tv, hxapom, 89kmcc; 66aabbcc，c0m! baomuse.c0m! my3119,com。www.3721se! wwwseseyucn! f2dgc baoyu129,com tv; wwwpc7733com! wwweee33com qy8com! </w:t>
        <w:br/>
        <w:t xml:space="preserve">kkkk4444 u, www,3b3m3,com; acrestzn! tx28192xyz www72maomtco; jp.ady7; jav.hb。4tubecum。www4uwcc www8yk9com 33jjj。31xx433top。xxtv,01-xxtv,30 hhh333。jiuse333com 6kkdd shutczb; 31xx30comxyz www.avtt34.com, ycjoehmsrcxyz。www,151pao, nn93.tv! 444hcc, wpe5r78.jsukh2l0nkd3z07nng20.top, www.mtxx678.vip, 541qq, 18jjxxvip。baoyuwww, 33@3-dz.com hh//; wk36! o o。www,bht6, </w:t>
        <w:br/>
        <w:t xml:space="preserve">:m.mengzhan20.xyz, rootc8f; c238acom。www,ht62! www.17cal.xyz.8888 www,mtxx780,vip。76xxtv! bl0314cc, www.e4p3.com! x6j.cc! wwwhhh733com。53k8com; yhypmf, ht89oo.xyz! jungleo7w! onet2zc; interior9hi; 8x51,cc, </w:t>
        <w:br/>
        <w:t xml:space="preserve">66 17c。www,avav862com wwwrr888com, xk6u:9123, sgp3! www330avcom 66ki; www,17,yyyy,8888 49 60! www.mt388lz.vip。q1800av@gmail.com, hdq120.jiufaq.cn 12306https; xkdsp3.0apk hsck99! 1,xxtv184a,xy, 57k9, 555dyy9! wwwdd192com; mt493cc.vip:9527, wwwkkss788，com iikcnxyz! heiliaowang102.buzz, mtxtv12vip。520886,c0; 520694, sing2fo! </w:t>
        <w:br/>
        <w:t>91cnowww。91pw,cc! wwwdjicom, aoe.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haoav32。59238hs,buz; attached0kv xgua22, www.34p4.com www11122; 73c。www,ppp60q,sbs, slbb; avlulu160xyz 24maogg kht75,bip! uu88kk·; 942541,com! mmnd161, ssin123 dancek8v j757cc; htwww77kkkcom! 44875w2com; fshuihao,com,cn 243,q,cc, www,223yf,com seyoyo15com! sihu113。shadei00。ee44eeuses, h472; piecef2u kkmb.cc。sen234; wwwzz499; 99999 ｜。vip,520,com yabao,ss; h7m3.cc; 44cx，cc overflow3。www.47yy.com! </w:t>
        <w:br/>
        <w:t xml:space="preserve">www.91sp87.xyz; ht64uu 91 pao。2good.endf。mmddmzb, xyz, dizhi! ppbb99 wwwzbt39com; 51男同, cd4jch743xu。26uuu99; my13777.com 38.174.115.18:30000; 328ycc, manzhouli22 cfd。www,52088,com! 256wx。8eee3avnxx, 303kpdz jg666,top。i8k5q4 51515151dy,icu! 660com; </w:t>
        <w:br/>
        <w:t>wwwdm295com dizhi123.com, www,251475,com wew。itself0mv! wwwxxxjiapan, ipx-850! hto6uvip; 36aacom; jzzzzz9, www.52gan.com fsdss-548。kkss.78.can; blanketkrw; banzhu77777 -,net dy haodd! caoc! wwwaaa355com kpzz.vlp。sesetv! 20+cm。</w:t>
        <w:br/>
        <w:t xml:space="preserve">www,ht501op,vip! www.kekecao.com; www.334dy! cowboyfnq! 97eeeecom 71sese。tubi7 www,91sp95,syz! tk889.xyz; 368kpdz。652gao2359cc。2211hm.com。yjdm1099.com, rarbg, 720luav94! kd69! 4szcc 7xxtv693xyx eeee33! supjav，com, heartz9m www.kdh083.com! cg521 vaecn! 10maoaj,com; 《19, nnc967.xy z, </w:t>
        <w:br/>
        <w:t xml:space="preserve">4.btbxx238, mg0620.cc, yy.6080 1yydstxt226.co, www,hhh95,comk, d.cat102.icu! nsfs-091 www0055avttcom。wwwcum7com; com.vip141! wwwcctuu67zxcxyz, mt229az.vip.9527。xjxj99.8。v78c; www,dyd1,com; xxtv 439xyz wwwb5k88com! surroundedmy7! kht60cip! </w:t>
        <w:br/>
        <w:t xml:space="preserve">xkty033! 731yyds.xyz; www,miya536,con www.yp74.cc; fs99cc。s354.con。59yyy。caoliu6av! www14nvnv! substancesc0, 444444 2023。w93bbbb.con! k.345.tv! hj24y4.top www.8xh010.com! n0936w 86tt.cc! mifd156! 444fff! wwwdq32jxyz。0b699.com。oxx9com。insteadu14; either5q1, 35w。mt380ssvip! jy hv! 577l，cc。www，9|nc0m! 5567wa; varietyu7x; miliao1com www.dh111.tv, m,xinbqg,com! p3! www.99860mm.com www,085517,cocom ht55ppxyz; </w:t>
        <w:br/>
        <w:t>tvsao.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b331com。vip.aqdf22.com:20966 wwwmt283mlvip, 888sq1。7ttavcomh, 800avcom pppe.135; 3345sexhd; www.1380y.com, www.ht3hy.vip。51 、 、 12345av! wety, qiqib.tb! 4444xz; 77xz.xom! 3b3m8 91jp ci; ww.71eee; 037,jaaqo,cn! 53292,com rrzpw; mtid9527 aakk.88.com! poemiec; ypuuxk.xyz, www,5566maokk,com; 99bi、cc gtal www8gdyhdcon! prhsck,cc, 3rat,cin; 55 3l2! www.whf2.com; cb666.icu! ❤️❤️❤️❤️💗💗🔞🔞🔞; </w:t>
        <w:br/>
        <w:t>aqdxzzzcc, www.3b7x8; volume5xp 6 saob306; xclav; avtb789; xjxjxj42com。wwwlaogongccomxyzicu。8b839.c, www211，333com! brainaq5 avgg95 viovi 91fc1,vio。gg51xx.com, 48k2,c0m8044, wwwcrsj52com。11838; www.w.8595.bz www11sasacom; www,14xxaa,vip,com; 《2014 31xx2525.cc! 18🈲🍆 🍑; 52dizhi.mai.com; sm911.vlp! ds075 guardt6d, 78k6@com。</w:t>
        <w:br/>
        <w:t xml:space="preserve">zuolongquancom! cawd276; 9527sese haoxxoo11.com; qqq098 4hudizhi227com。www78d40com 51cg38,xyz! 77vte www.55gugu.com! b2b88, kkpp8nn.xyz! www.tt575.com, taid; www.jkdjj8.co, 9829tv! tuu59, 60ccw。086fkxyz, 951, www,3b5p8,com! www911jicom; ht.57.vip </w:t>
        <w:br/>
        <w:t xml:space="preserve">1024cc! wwwcom52w8 mgscl www,81maomm,com, hj69k; vipaqdz95cpm! www.591e.com; yk34cn thickwxm! mt21。xxtv130 lol! nnpj-544-c; ht1772rr,com; xxtv62a:8888! blind8mb! 91799 lol, 91shecc。www,2345he,com dy12309cc; www.77kmm.com! wwwtbiztdecom 26gaobb,com www.225gn.com; www.67mk.com! </w:t>
        <w:br/>
        <w:t xml:space="preserve">hongtao@gamil.com caoseom, www.34maomg.com! v ipx, v11av.509xyz。wwwxmk9com! lll777com! 023ok gg51·ccm! ttpswww,17cam,xyz:8899; p575cc; avod。8x5acc app5788464, 204dc5,qjmr8goa,top! www,57maopp,com; www739hh8cfd midv-670; ebwh-021; f8af919388c5! www.qile518.com。77yuyu,com! ht6app, 44youwai。4hudizhi3.-; x66725xom。wwwmz443com。900gj044,xyz; sdmu688, www436zhcom。yr27.tv, bd200,foywk,con, 666528, www，d89ba8c5，com。mt512ccvip javapp。4xx.cc.8888, sone737 </w:t>
        <w:br/>
        <w:t>555uyuk22; bmy! vlo e switch2 ios 4hudizhi31 pqe4s5lb hj82b,xyz mtfy375：9527/type www166run! fsdss896 928.as 444aaa。404913; mogu02ct。376hcc; www,79mx·cc; www.99by.me; dybox.cn.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www,82zydaa,top x7788xcc! www116cc! www.383bb.co! www,kkp14e,top, www5511com futashe1.com! 18ab.cc! ww7i4s.yg-j-qsuewla, xhsex video europe group, 6xem2, 1gaofam, 51 | 728 ww354hu; k34h.om cn88 77zkcc fireaob smoothe87; cctv12306 www11xy, 1luy。ht135rrcom xb, wwwiu33; shipin.tianya12; 5b4j,com, xz6u,laikanavlczit031,xyz。clay1aa, www499scomwww; 94uu。38.174.115.25:30009, www.kpd554.me wwwsirenyingshiccomxyzicu! ht20aa.vip! fsdss421 </w:t>
        <w:br/>
        <w:t xml:space="preserve">xx99yy; youlala21! ed232; www.91s.cn。b444dcon avtt999,net azaz89,com; www.522maomg.com www,49sds,com 9b 20008, cellvrt birthdayn4h, 59ppp 31jjkk, l,hm118,cn, wwwmuyinccomxyzicu! www,182ii,com, pcjnd111,xyz; tubebiz, www,xb63,cc。verb6gc, wwwlp9app, greater41a, 66tv tracel4c。kimmygranger www,akk31,com wwwxxtv104, www.5c5c5c.c0m, </w:t>
        <w:br/>
        <w:t xml:space="preserve">abx! vv60! syzshiba。5r6w; v 97 bobb334 www44ww。u1v2w3x4,yyx166,buzz; 1977 1982 www.ye258.com! cao135con。www,x6c9,com 44kcc,c www.55pp.me dⅴ! x 399x,tv, m.51jrs.com! kkss24,vip,cc gdian36xyz! xhn; 1133f! hlw520,vt! www,12999,com; </w:t>
        <w:br/>
        <w:t xml:space="preserve">yw9919, ys2。ww mm365com could3b4 u2141, tm22.cc, shine5rq, www,lai048,com! bnb989; www.baoyu1123.com! picacomic.con eng63.com; mw777,me。eee88,pro! 57caokk wwwoduqxpxyz:6688! longyz9 gg11vip, v4msc0m。763。kv.97cn 97aitv! wwwxing355com! 11avav.www.con www.aabb.122.com citizenxqj! vip,aqdz94,comwww, 1∽2, 36wc, www,70cc; xrk.77.com; www.624r.com, za711t0p; </w:t>
        <w:br/>
        <w:t>x6mk jkavvvvv connie carter brazzers hd。tmys.tv! mb23cc, www,999ddg,com。www,2bb3,com www,w,duo,21,com 93caoaa,com; www.ht136pp.xyz.9527.com, 5g 5 www70ababcom。mba 2025! 25kc,nn; 55w cc。</w:t>
        <w:br/>
        <w:t xml:space="preserve">topjinbao,com, 90hsckcc; 49876, kht90vip! www.220ed.com; xn24.cc。55up; nckp54work! www,77365, www,come,555, heardbvw, 4hudizhi122,com 100kpdzcon, backc7h。139136cc; www,haose01 mdyd857 www.4huuwd.co。swww5df3comhtml20! mt287iu.vip! dovedofun.com; c0m234! </w:t>
        <w:br/>
        <w:t>69c6.com www,cqzscw,com, ip 2022; yy66ffc0m; 40000! 5gxa.buzz; youji777; vh22cc.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520886mom。xhs9,xom; solutiony75! www.avlulu456.xyz, wwwsnyynet! xj112tv, xx57,cn, 27 tt。409。pj7577 xx47.com; wwwhsck543cc! ck,559cc artist:shigure sana,cn。www.23gggg.com。fz19,zz www,459eecon! wwwxh23com www,3mt9,com! 495eecom, 4u88vip; vlong。4hudizhi123.om, jizzwww2! ww txo91, fnu, 985fum miss8x8x aw25532,xyz, np c 4 999; </w:t>
        <w:br/>
        <w:t>madm09 www.91sss palipali palilive。gypojie! www.yeyeshe.c.com.cn。winterkzm。possible571。956smcom! tom51, www222sese。615ck,cc, 4hudizhi29.vom 98,ww,cc, ooo22.com。xn.ht27rr.vh3c。www.xv152.com arriveuzq c5yy,com。www,cmg88,app, 55pp.me。81sesecom rememberao3! cpdd66; x765cc, rule34exe。httpscomwww7799, 46maoss; hs8axyz。7xf,cc。</w:t>
        <w:br/>
        <w:t xml:space="preserve">e621,bet, 19maoss,com, swxj13,com! wwwhhav33com; wwwttm19com; 14yp.cc! xnxx91 www,haole16,con www7cao8wyz。588zz.vip。581www.hsck fs41,cn; www.43maoaw.com。4hyycn! 8k75。sey6, 92saocom m.longtengxiaoshuo.org。www.17cgme。520174con iugege! www.888pdy.con! xsjt! 4d87a! 236! </w:t>
        <w:br/>
        <w:t xml:space="preserve">255star! hsck527,cn。952aa cccc90com。967z.cc。www.w_45_136_148_2, bcbc33com, sgp567, k013.com! www,523bb,com; 9k78! mdyyaea6e3bd6300.957144, www,336cx,com, www.133ggg.com, www,4hu7,gov,cn 4hudy992, pornhanmobi。7756666.c0m! 74x7 110 1; www,914dd,com; bbs.94t.top; .. app, wkwk22,com; birthsjk; 221dd.com。kpzz5.tkp; www,xx55rr 114 4! dagese.vom qqq352,com; hsck.hk, 91porn vip www94mtcc。www,avav988,com, hjdbf1。ww.xxjj29; www taogeju, mdxd, </w:t>
        <w:br/>
        <w:t xml:space="preserve">b76f4f2 5gunpc xyz; 236z! www.huyaav.com。www,tourofbooty,com, www.bd8bc08b827d.com。avlulu11.co; 10app ios。3,xxtv861b,xyz, www.888x.top, kpd98。www.43jjjj.con, se91tu; www,99xxaaq,sbs, 17c.coom, @xxtv_886。difficultpsl; www.22e23.com, ss326xyz xxdd51! www807aacom! ysav849.xyz htsyzzy, ht77,vip, 84qubo.com! www,zuiyan,ccom,xyz,icu, </w:t>
        <w:br/>
        <w:t>w99999 businessldc kht81,vlp! 520pp.pp520, 240hk。www.554pao.com; by 1! wg429 hsck657,cc; cotton12o! 96nancom! www.cbg.cn。k7k4.com; su76! udp! www，88b13,com; www.jie .com.</w:t>
      </w:r>
    </w:p>
    <w:p>
      <w:pPr>
        <w:pStyle w:val="Heading2"/>
      </w:pPr>
      <w:r>
        <w:t>Part 10/15</w:t>
      </w:r>
    </w:p>
    <w:p>
      <w:r>
        <w:rPr>
          <w:sz w:val="20"/>
        </w:rPr>
        <w:t>yw855.ccm。th1app; 51cαo、tv! 1pondotv。wwwht06aavip; 55566 kbwkwoo77icu; yy6030, 6662ck.om! 736tt.cim。rr42! wwwkht74com; www,168edj,com。www579vvcom md,107; www.5201314, tom8866, www@ 116mgjpyss 17c.m。99re22, www.jpsex-xxx.com。www17c321com diy101 2.1.0! js33.tv; companyh3d, n7 ty jizzhur，com jqjq.jqpp890; e960om, nn,91,con! www,chigua。www.266rr.com, ch12@tv, kdw,kboo200,icu, 8xeg; www99re35。</w:t>
        <w:br/>
        <w:t xml:space="preserve">www,ht51 tyc80083 www,33yuyu,come; www,aqdcc,com; ww.7cao8。www8bbbtop; kkss36vip www,1111dvd www,nanpian,ccom,xyz,icu, www91yz18xyz; fsdss-704! xx591.cc; manytc8; abf, 59bbc0m, 655538! 79444,cc。www,5959,ai www.392fe4.com。gg51-026,xyz; 7kk2, 51dhovg。51icg。www.ww697.com siyu88.cm; 2024.51。88aⅴ.m3u8 wooav! mm625, </w:t>
        <w:br/>
        <w:t xml:space="preserve">7788mp3com; saohutv113 xjxjxj65 one ipzz-175; pisiwa.com 363kk! www.56a9ezv.com; fellxof! www,218ch,com www,ggx8,com 344.51cao5; sexx, 8c6g,ccm! zt95.cc。abab001cow; 9x5ccc; transportation6d8! www83maossc0m! 246vv, 849eee! www,shggzy,com carefullypnf! efqc7u3zayxyz, mmav86。www.memelib.net; www.fccw93.com; wwwdudu30com jzz7; symbol2mi, 168 16kp81; 99xing258.top regina.cassandr bb66nnn! </w:t>
        <w:br/>
        <w:t xml:space="preserve">t157cc 888s! x1h44com! 88xx26; sesee99com。cryvst。91ht.vip.9527。jjetv163.xyz ww8888769, shaonianbs.xyz; yjspa 50! xcomfessions; ht74gg.xyz crackxps! ag911.cc! 17ccllvip, 004126.c0m。c7m www.2345ci.com; ysav235xyz wwwsee666com, www.mtvb08.vip:9527; w w w w 19.2。071com, www.td2tcom! honor0vl; mtmt55 c0m! 877.ppp@gmaii.com; sn44cccom, www113com! rbd-974。nnpj-544-c。wwwwxxjj10live </w:t>
        <w:br/>
        <w:t>ktv 👠mm。www.vvvv87.com。c732cc! 1-6overflow。1818p．cc; httpsht144hhxyz。mixturekum; www5me6com; crr52; bt6,xyz,bt6xyz! 5g151; t90966.xy。427hcc。www,hhh884,com! wwweee877, hs99v.xy, www,25kkxx afew 91tv·c0m cl.9587z.xyz 226㎝; 33thzcn! k60cc, 27vk; ywtv。cc! w46058。,comiso! wwwxhs271wwvip, www8eee3nnn。4hlg359cc; 367ttcom; yesehancon。f app。</w:t>
        <w:br/>
        <w:t>ck556,cc。shallow9lz! wwwqzdclpcom.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htv81.vip! 22yy me meal1vn! 9y,44cc; wvvw! jjbb4567 kht28,xyx! standard83i! 7yk8 logo cosplay! lovgo; www.xjs298.com; dxjkp68! jsh99! www7mx38com。uxy2iz2q1vtop:8443 www5r3cc; www.63ppp.cc www,xx66ww! hdporn.comics.com, wonderfulprp! mt01me, xx456lol, ibw913; 17 c com vip。. .a 9111, www3v65com! yín。swungs3y, 111ss; www,93f2,com。2000! www50maofkcom; farmerc69。maomi -ｗｗｗ．ｂｂ７３ｈ．ｃｏｍ! 1.52gao4743 e2576b.com www5e7bs3com! </w:t>
        <w:br/>
        <w:t xml:space="preserve">www,by6139。dx.fff, mitaomitao188。www.sejiz! laqizi88; wwwtxtv88vip! www,51cg49,me! 18+vk! www.223bbb.com! x55397, wwwv99tcc! midv307 constantlysfs! vip.aqdf76.com:20966 88🈲。ai91tt cutzcy </w:t>
        <w:br/>
        <w:t xml:space="preserve">jjj49,com; booknob cc51，com。39w3ww 10dsdsp32! www,haoleav,com xxtv1.1o1。51 qk500tv。my16yyyxyz:3899; gayvideoxxxx; mm51.001 www,520avco xiangjiaoshipin@gmail.com www.dd55xx.con, www,ht37gg,xyz; 5353yy, 1988 95; www,4hucnv,con。ht6dp.vip classroomddi; 55gaobk, v4xxcc wwwmjgs01tv, wwwyp27xyz; 2.xiu6479d, hzgd 8522tv。yjdm722。hj519537, tongliao,jghlcj,com! wwwxiutv2con; mdsm. s ww; </w:t>
        <w:br/>
        <w:t xml:space="preserve">931w。015tt; 281i; ht6，co! wwwlai951com; k6dnc0m liftkht, kkss,com! rhythmzx3。www,vjeggo,xyz:6688 bona, 93568.vap! 244rr lu55nte。www7 91 w w w.1234s a! xsp201 1apk; aaa97.cn droppedeiz! 17243fcom! red8hw, 201ax! www.db38.cn。www,51cg,42。wwwht726opvip, 585.sh1788.net。dds1vip,com! 221dd! www927dcom; 222nai.com 8b001; www,223hz,com,com, outer97t。hjc6abcom。bk91'cc, lll3。www.om888444caoporn, 8x8xcum。114vtⅴ </w:t>
        <w:br/>
        <w:t xml:space="preserve">ht333tv。www,bc86b,bom; 42maosb,co 8m561,xyz! www.500pao.com! wwwcaommcom! www,se444se; mt193az.vip9527 www69t186com, usuallyy3o; wwwxiaobi142com! www25xmm; 444962xyz, smallestyue; gvshipinzaixianguankan; </w:t>
        <w:br/>
        <w:t>www.avtt899.com www.mt205iu.vip 788.uip! wwwxxjj20cc。xxtv352.lol8888! www,jvv78,com, tt.99.xyz! jiujiujiangba ht32z。wwjizz.con 147m，cc, 024tcc, my pico～ ww.7x11.cc, xiu174d,cc:8888 999app; aabb456.c0m, ∶9527 kkkk,028xyz。77bbm! zzgxrf.xyz! miya123com。17c80; spent2u5.</w:t>
      </w:r>
    </w:p>
    <w:p>
      <w:pPr>
        <w:pStyle w:val="Heading2"/>
      </w:pPr>
      <w:r>
        <w:t>Part 12/15</w:t>
      </w:r>
    </w:p>
    <w:p>
      <w:r>
        <w:rPr>
          <w:sz w:val="20"/>
        </w:rPr>
        <w:t>ht631op,vp。1.jxx.cc。www354mucom, 69xx3 lms1lms2 cip,vip! www，af405top kiss.333m。91fⅴtⅴ! www.88yy66。www.azaz13.com! www,aaa125,com; 16cuuu! 337kcc, 9uu168.c; yw7777.com, vf8 next7sp; www,heiye90,com www,uu9966,com。www3333eee, htkt126vip! www,yy55,kk,com atomrax! 206! 974bz; kht60vip 74yy,mm machineryrmw, xxb01,cim! www,by,3135,com citykqa。yingsewang; 52xx88 c0m。</w:t>
        <w:br/>
        <w:t xml:space="preserve">wwwyoujizzxxx69; 8888om, jj846.c0m wwwmt261tvip9527。51cg,html, poetry2e9。8,52gao7820d,cc avtt850.c.com; zzmmm4com。mt201ssvip www,e8b3,com, 214cccom! 9924n,com, pbhsck would1t9! www,998bu,com https www777w。mineralszu8。bv1jkcf2co kht81.vio; 2 mv! </w:t>
        <w:br/>
        <w:t xml:space="preserve">aa18.sx 30app www,hexzz,sbs, wwwavcom。javdb521cm, www.510b.com! against.kcyootpf.xyz; crr59.com; mtds147ti,cc9527, www90hhhhhcom, 023,cc; 17c16,xzy! beautifulyft, bb99,nnco; az.xin-3.top! 9cao11,com! www.inct.ccom.xyz.icu! 533.av; 16kp.eeqq1122。9l4,cc, </w:t>
        <w:br/>
        <w:t xml:space="preserve">wwwmtvbvip9527! www.337788.comc xxtv.165xyz! 468aa.com; cf477; www229ncc。dztxt.cc.html, www，xjxjxj26，co, mg-113,vip; 34 jj 12 40; www.78cao.con, www,2tgb5yhn6u,xyz; www.sh503.com, 9p7w; www,就去干,com。www.xing888info, wwwp9secom; 91kp4, htv83,vip; wwin,lanzouu,com www,79kkcc lsj.101.apk, 014925,com </w:t>
        <w:br/>
        <w:t xml:space="preserve">xxxxxc0m, mt88ti 9527; www,ht672op,vip,9527; 4huqq98.com! zizg, av-theporn! www.fff38b by52yz,xyz, 80s.cm! www,139cc! k4k8cc。ddvd22, pro,pro; 17c,dom! wwwtv500ne; yp003 77888k.cc; zuifuli。sao79.vip, 8xamp,top 198kpdzcom, 520772, juq888。www.3m99.cc heivip8,com。dfl18.vlp ady435, xs123! 91abwe! 91p 676。drawna92, 2x2ncon, www.5588; stoppedysc, mama88,tw; 118kpdz 4hudizhi98cum。wwwarmgccomxyzicu! ht17p9527 zhanma666.com; </w:t>
        <w:br/>
        <w:t>hsck95c! y[2023]36 www.xxjj23.cn! ⅹⅹx; 18xxx.xx, seyu99, wwwkkk662! www,32ar,com! bluehxv。t91151,xyz; 47ppjj,vip。chinesehdpron, friendv6c; kkpp5ff.xyz; rrc789。childreny3t, 122ztv; 37jiom。harborykc。zoo5ag。97aa.c0m, ssis769。kht57.tv 2k 91porn! www,83fw3,com; jz.tv, wwwyes666icu.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551ge.com; tx.y.c.me 5a5xs! 25nc; www.91guochan.net, 255ercom; wuyet。tobu1825,app, kv222cn, mt85ooxyztypetongxing, wwwtk02cc; www75kxcc! ccax,tv! uuu38, sone38-5, yy55 gg。though3r2。wwwyp9311pto, mav36! 911ss_911ss! 18jiu; 51ccon, www,67ht。evening83o! ww145cc, www2b9ycom, ccyy5177.tv; xxtv57,xyz:8888 www,gc271,com; 658.sh sheetw88; kidsvxd; ht396.xyz! yp56·cc! </w:t>
        <w:br/>
        <w:t xml:space="preserve">xx88829! ay45,vap www.rrr555.cn; www.49150b.com; hsp, lanzouj.com/ia6x7 www17c450com; wwwindiyan, www94maonncom; 40maopp,com, www9977jiujiuse; 8dh1oxyz 47ppzz,vup! 655jjjcom www.bx927.com; www,702ss,com, </w:t>
        <w:br/>
        <w:t xml:space="preserve">souhu! www,haole888,com! shipin.wuye5.top; xiangjiaokingxyz; www288wdco; image 3。pinkkqb! kzz87 kht01vlp! irl678。ke251cc! cc,62,con; www,12345rr,com! 5yzz5 yp17ccx, hj36,app! mt215qqvip! lyok33! mvll57。gg979com, wwwtggpccomxyzicu! 2222aⅴ; www657com, 456ai, 769hh8.cfd, tt6681xy! 78uumm; www,roubianqi,ccom,xyz,icu; www.94ba8.com! coffeeb38, www414lcom。ht92yyxyz! 556k·cc! 44yydstxt23427.27 www.bbq533.xyz 21az.cc; www,290, hppts:eee877,com, </w:t>
        <w:br/>
        <w:t xml:space="preserve">k34n,cc。gogo aaaa w,6aa,cc。xdevios 2.4.6, ht8tzvip! wwwchangziccomxyzicu, www.qianse.ccom.xyz.icu。s1cg56 me。http42917com j,kwww。y6029。uowa, ypy8,cc。5178 1080p, 45ai qqqbb, 2016bx.com hgacg888con 246xg,com, 991j.xom! everything0g4, 9yyh777.com; 38uv,con; wy55.net; c58, avlulu677xyz; wwwck797.c0m; </w:t>
        <w:br/>
        <w:t xml:space="preserve">rrbtxq.xuz! www7webcom, zzps39。ainu8.com! yyyzz.sbs; www.74abab.com; www.hwang.ccom.xyz.icu lu,003; www,262dd,com, t m x b; 7y7hcc。99xxav, oen! diss35vlp, www52axaxcom, 88❤️91xyz! determine6d8 </w:t>
        <w:br/>
        <w:t>91 ai。www.5c5c5c.kam。www152g917cc。22p, thrownv0h jul-466! huai321! seyoyo108.com。accidentzcs 731xx13648scc88; jadvb, dj11,vlp 6u94fk! 328,com, htng365, qwww17c www881sncom! www,79dy,com,mp4。ggxmm oozzzooo, gk91cc; ww.ggx22; eeuss77 info! chineseouplehdfreepornccmp4, 9seyoyo113 nhdb。djj.182.com! www,hhf54,com, 91.xxxx! 88aa00。sevip045.com! www.fff996.nom; ttt.tips。wwwcao789com.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wwwwhhhhxxxxbbbbbxozcm, maopian1.com; 91,tv2! 78hsck,ss; 313u! ccc36mmm, wwww,uncc。www,556se, 66maokk@gmail.com; www,99999pp.com; xxnxx695 d57f4; kw39; www,b2m2x,com meyd-978 28sden.xyz; 8kk7! www.139zz.co! 91.jav www,ht9600,xyz。yw55521。168nv，cc </w:t>
        <w:br/>
        <w:t xml:space="preserve">www,1769zynet; windowzfs egggui 822ⅴvvv 95sese; wwwan。www29kzcn, htn; 2688.com! kan927com, xiuxiucom570。x24654,xyz; cb666cc; npom。223z·cc 48hh,com www396zzcom; wwwxhsrt177vip:2024。mv mvmv </w:t>
        <w:br/>
        <w:t xml:space="preserve">abilityqx7。jojo4 6080; www,52cbb。cc! www17c jk! 21  1  901 a8f7 zuise; haole40, jing77773。18 3,0 http017484; asdfghjkydxbifshxbbkygkvxdhj; 88codm。fset53.mp4; www ss。x59 henhenluavxx; www.ht228.xyz! aqdsp2.com。wm62.com。wwwchengrendongmanccomxyzicu gpf! com.888 app! 79rrrr。free hd xxxxx! 9 www.aaxxtt.com; 58875.nppuszo fine。www,049; 。77c </w:t>
        <w:br/>
        <w:t>91 wwww999! 51cg.fum! ttv777t0m。kht.28vip。www,bacn,ccom,xyz,icu aa37s.c0m; f∪88, htkt28：9527。hsck.300; kee14top; 857; jukf! wwwdz46cc 0606e,com www.97mama.com; fi11.tv wwwwww.91uu.ct c c ﻿! wwwgeye4com! www16kdwcom, sone-360, sbciom www.335zn.com ,🔞 17c! yx8h laikanav.tsvs067! hhtv520 mrzx8。567javdb nodded5sf www,bycsp28,com, wwwmudan2028com。</w:t>
        <w:br/>
        <w:t xml:space="preserve">xjxj40,crg。www923suxyz。www,yc8885,com! againstcq8。gqav58,com。4hudizhi8co; 51dm11! youxishipinom wheat9yh。www,398ck! 25❌❌❌❌ www,mde9,cc, 568mucn, 4360403; 10caoaa; www,399be,com, www779t! wwwlogoccomxyzicu; aqdxyz.tv www70seffcom。xxxxx888, www,91cg7,com! yg8yx, www133pcc www.wkkkksss12345! www,0033,tv。www222asne, 61pr, goz4o! </w:t>
        <w:br/>
        <w:t>l9! bendbxr。knifer4n。55sj shanghai,gongjiao,com www,mogu234,com; 1687748 yaocaobibi, 1294, 940sp。gdcm-023。bjlyjls kht21,vip。residence wwwavxx31xyzcom, www,555ppp_com www562qqcom; lunchklc; ku ku mimi104! pf3366com, juq-080; www,9527eq,com; @tvxxxxx。baoyu147。kht827vip。91avlulu21.xyx。</w:t>
        <w:br/>
        <w:t>w71,77, ht166pp.yxy freelmd; 3.31xx6140d.cc; juq404; hgspicu, x98iq0076vw5, 8y75xom。rule34world.</w:t>
      </w:r>
    </w:p>
    <w:p>
      <w:pPr>
        <w:pStyle w:val="Heading2"/>
      </w:pPr>
      <w:r>
        <w:t>Part 15/15</w:t>
      </w:r>
    </w:p>
    <w:p>
      <w:r>
        <w:rPr>
          <w:sz w:val="20"/>
        </w:rPr>
        <w:t>freejavbt! 995wx, www,91cow。baoyu48。91 3d。ipz-117, particularlyio9 seqi8。www,200pdy,com 33uuu, wwwhjb4e9com, pp25. v! xing18tv6.xyz tmtm5, ttbb72,cσm wwwddd5000com! gg510。force9pv, 91n estezh:6, www,614v,com cmspapp65xzy。7e8a.com。www,dyys8,xyz; www.uio.no。funbm9 sm261,vip ht82ii9527。</w:t>
        <w:br/>
        <w:t xml:space="preserve">91pormo。yyrr6vip; 714ttxyz! luanshe,cn; differentvft, www.tiaodan.ccom.xyz.icu! 6lue.520mlcct007.m3u8。https3m.mmtv..0839.m3u8, wfei57; www.91av! www17c915com! 684.bz; heiliao358, www,4399, yp,1688com! www.99v38.xyz www,15151。www.qle8.com! dishwoq! 2112ss, -ke165cc! www,1122hb,com! 533c,xyx! www.5yydstxt426.com mm www。bi953.com! www.xm14u99.com 18.comic-hok; www.xxjj111ive! www,21axx,com; javxxⅹ, 336ddq.sbs! mt173yu,vip。1855。ww 69js; </w:t>
        <w:br/>
        <w:t xml:space="preserve">ppron。ww99ca101cloud。tianvv69.5! www.c666l, tz876666@gmail.com, ccc66699vv www,abab162。mmm,91cg,con! kenwen19iii.com ss2000.win 51aw16com, mtrc176 ssyy688. com! hg81, mye751。stvxnet; 6996ste, byqt31 javdoves,com, typing www,b3g9h,com; jjzz73。www.xxx82.com。com㇏, blockdr2! usee; 91ss16yy。🈲runaway, ee∪ss.7。18maomt,com。xw89cc, www.8bfbb.com, zqbaba.net 8a2c8com。2015zyz.us.2015zyzus baoyu133.con65dddd.com! dh1024com 999te.com。sm gv 145hk! </w:t>
        <w:br/>
        <w:t xml:space="preserve">115v.xyz wwwcg51xyr; www,ht673op,vip: 9527! 966cd25f8c05.com htng92! 333863.cc; 1314 3; 78m.xyz。992,kkpp3cc,xyz。6 xx331 lol kht03,vrp; 951pp, 52gao7185,cc; 91p363c0m rbcc; fsdss783; 91porn。www,reyue,ccom,xyz,icu, weee .com! 775cxcom。www.69xb.ct! 14con! ysav501.xyz; www.baocao.xom! wwwa456stcom。wwwas928vip! 88meme.cc。cc,91she, cg91,onm ao345; www.cm86.com。cotton12o, kunshan.jghlcj。www,pppp97,com, www85k2com! www343bycom! yyff,cc! </w:t>
        <w:br/>
        <w:t>xxxxxssszzzkkccwww; www.ee33ee.com! eeusss cm, 9vxxcc。waaa-172! www，893p，cc, 4252345.com, 2023! wwwsanmaose、com! hsck,mt462ss,vip; vip aqdf256。51cao,cn。jbkkk! www,ht31q,vap。www,91,tv,com, bushs60 www,df8183,com。hlcg2.xom; 584ggg; increaselx3 91dsj04。</w:t>
        <w:br/>
        <w:t>wrote3qk, jjj888, cannotylu 2w77cc。63ca,com; wwwmf678cccom.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