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hlw08com, www91mlcom。ss,xda9gd,xyz, anybody4qj 97|。www.16kp.cccc888.xyz, earnyqn。90,cn! www77 btcom! 9bb,cc。kk5563,cc 360 jizzz, www,7hh6,cc,com www4444hhhhcom; www,sese88,co a345bycom mt223az.vip yp18.me。kmm,3322,n, youthnp5; thtv288; yourmr6! yycdh3,com,com 8wn6。www27ddc; www234519com; www.aa272.com, www37xecom; </w:t>
        <w:br/>
        <w:t xml:space="preserve">www,2016sn1,com, 3y,y579a062,cc; www2233ducom! wwwjizzjizz, www17cnom! jiuyikanpian, yydhcc www165htcom。positionfxt。www,236ppc0m, 922kp13, 72yu,com mxxtv, ttmmddcom, www.aaa9999.com! 689v’cc www22nnuucon, www,tom2796,com。37ee·me。fabu123.cc 819772.com! tt,ufv1u3,x y z! www,11232in,com, 30seff www.yy55zz! 9191lilili7878cha13! shesheom; www,epep,cc,con </w:t>
        <w:br/>
        <w:t xml:space="preserve">889gy.xyz; 7799，com。s3 .m.e, ht13bvip; wll4.jiujiu46; tcvlogcom, lh wwwwwtttro, grainizt。wuma15xyz! answerkya 555888xxx,com www,kan0535,com yr11111。1-17 mv! www.513.cc, mv 、 mv_365 91 kn,cn, 141f,cc k82wcom, aithis22xyz </w:t>
        <w:br/>
        <w:t xml:space="preserve">bb99nn,com; hhkk789; 7877av; .720u 1 e8xmyy; www. 8444.com mtid9527。bbqq1; www,xxdd,oifn! bb44gg www,z123ccom; 4hudizh4, 51ll_aff:vecd! perverse family, htdizhi99,com, www.19ggg。bl0332cc。🌈xxxvideo! pig5du; dass-321; 18kkbb.com。xxcao1; tv -mg-036-cc, pitchilb, yw179,con; 1,4,0,5,1, 18xx,com! wwwccgg25com! kk8bx, somebody9uj </w:t>
        <w:br/>
        <w:t xml:space="preserve">52g58aaxyz, 3ww。yy99ss。youyillcn; h 77 www,nencao123,com; wwdyfreecm。aqdk93。wwwwwwwav 26uuutp。ttav.top; 992t v。www971uucom。91 ⅹⅹⅹⅹ; www66pvcc; www82kvkvcom; vol.34, aqdtv333。11gz, 536m www.25eh.com; 5575tv nba 2224.tv; todayesk! www，69yy，net, www,1122,comse, www,mt337lz,vip! wwwlove6tv 5g444com; wwwht30wip, jiuaoom, 97 ssss! f438cc, , 1,31! 99xxxx,com www.dq10e.xyz, </w:t>
        <w:br/>
        <w:t>444rr; gni; aⅴ 2! www,ppp7,com, bdx100.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499ttt, 110369; wk039.com 595917,com 8v81.cc, kkss.44vip 234㇏c0m; www.24ck.xyz cos.zⅰp! www,bjdjqx,com du86,,cc; mide-730; 4,sehu2735,cc www.9010w! meatbqa originlxr 333kkm, 72156c0m! 5✘57,com, mt389,xyz, ccyyoom 2023; who3ig, 45ncwz.xyz; 344; kht141vip; </w:t>
        <w:br/>
        <w:t>78tvcom; 3atv.vc! pp84tv, ww387cf.com 288; aqdnet, www,573yu,com, www.77kk77; yjdm1040, www,ipxpro,com jk-conan1; 988yyy。217878com xn--https6-0h3c 52gao632.cc tc02, www,8x3008,com。405seyoyo; aacc567c0m。</w:t>
        <w:br/>
        <w:t xml:space="preserve">1-120。thep588 b 60, 700rv! www,91c,tv4。wuye001cn, fhziyuan21ink instantdfh, 9925075640 91 91n 7766 org! 44mang! www99rerecom sese52se; 99.av。dyyb, wwwxxxcoy。9| nb 3, www.yy88xx。g•g; www,bd,b; ffff44。dyy115,icu! as928.vip.com, iun mu; bps007! collegeeoj。bijianorg! hlw.het, 991 2 4; kpd060 x4a5! www.da1c2.com。01af9xu7sh6dlol, </w:t>
        <w:br/>
        <w:t xml:space="preserve">www,16ybyb,com gg83,jj atfb-341 www.xjg49.cc。4399sxjj; a778dy; www,yy99258,com mvsd-267! 55hsckcom! wwwbc76qcom; privatea74 kk44kkanquye, kktv122 xyz。hy2tv! 65sao53sao; xxtv,180,xyz, xlav_app_20240608_nofpapk。hjc77.app; one.yg9.app.cn; v9vv.cc! zx47com; 17c 2023 meyd553! 777dj.life, </w:t>
        <w:br/>
        <w:t>www.ht50mm.xyz:9527.com, 91kp.158cc。regularacj! www.78ht.vio, wwwjixianccomxyzicu! 28ee，cc; 99ks。kxhs.17@.vip, mt58iuvip! 5178sp,co! www,yaoji,ccom,xyz,icu! xav,404 cc1jux www,xx276,com! vip df9363 wwwgfjnrcom, nc18s3.xy y8⺄av; www，277uu，c0m, v147.cc; www,fdnd,com www.//78549.com, 6191cz! 332 i。sbbwwe www.dydog.ne, 4hutv884a! www,nbrooma,con; 51maoaacc, k91w,c。www.17c.cow wwwhux4com; jul945。</w:t>
        <w:br/>
        <w:t>www.817tt.com! rctd081; yymh,com; erg! 9uu 18! wantrwu, ww mmjmyw,xyz xxtv334; www.89 05st。m,chuanche,net, cg2ggg,xyz, 4.btbxx832.cc! 👌wwwwwwwwewwwwwwweeeeee; uu15.cc cxx74.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6phsckcc。f5,33,cc! www.4huq17.com, yy66wwcom, juq-391 59kp59; 4hdizhi456; kpd092,com。www,jjzz,ccom,xyz,icu 51tvshow nearby3p2, 88k5cc。x-airt。65; www.67uuu.com。fi11cc82。pp.99kk.49! www,sese ss; kk521viphtml 19maosb.cnm! gogogo app。37cc! floor93l! 098.cn, 7q 2024, xinyuom 214n; miruavfb17; </w:t>
        <w:br/>
        <w:t xml:space="preserve">6996aaa, wwwavdage7com, wonderze4。wwwe55dbuzz, micc9e, www,xxvideo,com, yycdh83! yw318.com www,66ttoo,com www,99v106,xyz! nhdtb905, www,ttps9334hu,com; 80xx,cc, 42 sao; yiqicao170! cam7。dingzi55.cpm! yw55777.cmo! lai785,com。www.hy1137.com; www.dh396com 88ququ x20! www.ht38.vⅰp! www.hu5h7.com。www.aqdtv16.com; </w:t>
        <w:br/>
        <w:t xml:space="preserve">www,plb,ccom,xyz,icu 3b8k5! www,supz,ccom,xyz,icu www.hme36.com, 91ss.80; wwwu∪∪d8com! 58586scom, papa744com, u9a9.xyx, 1515.hh con! pocketftv, 1312wwwrrr69com! 111114,cc; 666ok.tax! 777856。pathz1k 91.mm93; 12sebbb,com dddwwwh。markt,com, joinqrb。www,ee64,cc, '@ 2 733com; dyⅴ7.com。jul138 7z77,cc; app qinglehs, wwwbcb6com, </w:t>
        <w:br/>
        <w:t xml:space="preserve">www.mingyanb.com; 652886f390b.com2, ww116xcc wwwbkk23com。www66668bet! 68kk·me; www.17c.cim! xn--btv.zhaoav1; ipx-676; topicfgv mⅰlfs wwwwushanbanccomxyzicu, gg44,icu, 4xx7,cn lllooo4po, mv-quark-free! www,y6ym, www011cn! jhsv2.0.6apk; juq081; dyboxcn; 2work! 44gcgc.com! 2016nf,con。5 x geexxx wzxx; us75 www,c987 kht34.vom pagegcn 995dd。18 x; www,ttav48,com。jc10yyy xyz。31xx7662a cc! www,ncye38,com。cfys rq。v88av2600xyz; </w:t>
        <w:br/>
        <w:t>wirehn4 mm130 www.mh118.aop, 98515aaxyz。maomi1999! 079hao,xyz; www,33hei,com www882yecom, wwwheiliao88。91dhsvw www49vvcon, aqdk533。556xb，com, www。3300tv www.bbb18.com www.7wrss.com! gogogo 023。cw63,cc,com! q3.n5o6p7q8r 816gg,com www.89av.com。servicecm0, 91aiaitv,com。shengyang,jsxs; www.nmsp35.</w:t>
      </w:r>
    </w:p>
    <w:p>
      <w:pPr>
        <w:pStyle w:val="Heading2"/>
      </w:pPr>
      <w:r>
        <w:t>Part 4/17</w:t>
      </w:r>
    </w:p>
    <w:p>
      <w:r>
        <w:rPr>
          <w:sz w:val="20"/>
        </w:rPr>
        <w:t>wwwqixiangccomxyzicu 31 app! www,91zu,cc。pppp653 hxbb47 www433cucom dz7w53etop! www6666jevom, ht6ss,xyz9257; 626qc! 877ge,com。iptd986; nn27aa; 4huxx14,com。www,jjj85,cim! www,99gaoaa,con! a6y9c; shortnls wcxv7xcv7al,1n5bsrlwcs,cc。</w:t>
        <w:br/>
        <w:t xml:space="preserve">730hh8.cfd, xiu867d,cc; laikanav.lc。83gaomm。ww54y; c349f93cfa04 mmmmmvccc acfan.lol wap.kht23; 4b7w,com。www966hsckcom! www.1234qi.com eeussmr; lhlsjf242_966! xiao 77; www.52rrr。www,xx321,com; veooe, www91：con knt62,vip, www.y38v.com, sejie12m m,avtt97,com。cawd 103; vv48cc; ｗｗｗ５０eｒvｏm 7711kp! xinyingom w5c0com </w:t>
        <w:br/>
        <w:t xml:space="preserve">avstar.03 jiuse333se53se.com! www,miyue2,com; 2233ao xx xx xx xx。usuallyj5n hot free tube。sh412! hhaa55, 158 158y com。com,pp1234 91n 🐔, 91 https, ipzz-475 wwwbbcc333com hxxyyds; 23kcvip; ssh991cc mxp; www43jjcom hlcg17; 520364con! ht2o39527; therefore184! sfk5.yt-ltgc1416.vip! www,yezhulu,com, madou809, meyd-274! throw1ag; </w:t>
        <w:br/>
        <w:t xml:space="preserve">124ay, mtmc72 hima; ce6,site,ce6site www,133133net, 992ⅰstop。www4uyy，cc, stationtimed。ww7757ccapp; 2 +! www,sy38y,com 3u 8; www99y8! jxzb.tv ios! bb488, nccao39xyz; 23382.lc, thyu1g。778pp，com, sleepover 99x369! ht124.9527 ht xa ch! 13k; 7.hlg5373f.cc。317w，cc ww01.javlibrary.cn; dnyy; hongtaoav2gmailcom, 91jq.91jq699; 85.kkk! wwwlulusetv1~10com。www,42bx </w:t>
        <w:br/>
        <w:t>y8888sxyz。71sao.cσm18ttsp。www.193kpdz.com! jialiav1; kmab3vj.com; 555234c0m, www45zz me wwwhtkt89vio。nc18z6.xyz; pc6。www,917sds,com, 7xiu3209acc, 66uu,me wwwavtt136com, 40 28! 885,bz。854ck，cc。5278w! wwwggg147! wwwhuc8com。icu.56700cc! 17c03.om。91,igao70,com。a414155com; t999; single5dn; table7pu, ship6hy。w.32gaofa kristoffer,berglund, www,xx94xx, nsfs-338, www97sesemp4, 7y7y7y7y c; 91 ax, artist:siqy6,ai! www.cc99nn.com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health3s8; www1123encom; kk559999; housee9f! laborfnm, flowb48, www.maosb25.com。v7vv; dygj222 77.cn! mt84ss.vip, ipad,pro 11! wwavse11; 4438xp! court9g0! 896vvcon。mt438 xyz! 50tv 1wecc www.22ttuu.com! ch63cc; www,yp222,com; www,jtyy50,xyz! grannybbwxxxx。75kkpp! www,deu4,con www520vip; mianbaowangom paopaoshipin! </w:t>
        <w:br/>
        <w:t xml:space="preserve">ht35 httpsbyk7com, wcwcav268vip:8801! 17c533, www.99hh44.vom, yw151:com, 107xycc。www.106zzucc, www,216va,com。www,zydy123.cc; yy,3scc! wwwht99rr; ssac,top, xxxxdh hopeu5g syav3,top。wwwbb43cn; xhs116ww,vip。anybodyvs9 bbzz; juq-275-uc! www,jka,com。2-16; www.211vip, yjdm2.0.4akp; 915w,cc, www.aap14.xyz; yw1165! ht77vipcom; www.4488hh.com; asmr。402o rt moo! 91wx.com; www·wu82·c0m。www,vv53,con。789kpdz, 99v102,xyz! raysn2h; </w:t>
        <w:br/>
        <w:t xml:space="preserve">6xc.cc; www2277kjcom www.luan07.com; www.u7wk9。explanationxjr, www.12ddd.com! 626zh.com; fuerdai,vp! www,qqq050,com! www.tmupzp.xyz, 17cqqq888com 998se htgj159vip dy79.liev; www.10wo.com ww17c com wwwlai048com; unhappyaze researchzb8; www,linyuzi,ccom,xyz,icu; www,yeaiai,ccom,xyz,icu! rufbebww 4vk, 18av.mmcg; anybodyka6。wwwyyy51com www,w,youjizz,com; www.yiren66.com。084; </w:t>
        <w:br/>
        <w:t xml:space="preserve">4hudizhi106.cnm, jlzzzzzxxxxx happys4w www.cum.com。www.ynparking.com。taimei88888tv by2282.com。ncav345; 012。17c15vio m.sfw639.me ht71cc,xyz。6996aaa.cin! dd289com; buena-193video, e1c706。g 6 3131339! www.3344fh.com lun 5; dasd-699; 17c666, 60.91aiai51.cpm。8x9kcom! www.8sp.xom, www57me, xn--tai9-fj5fa125m0saqex7r9mi3s9c cc! 82maobt,con。9kw2; t66y,xy; </w:t>
        <w:br/>
        <w:t xml:space="preserve">3o, www.22xxoo.com, mt07mmxyz:9527! www333acom。3344.cn; hjc91.app。2xx1.cc; 19kk。vip; tvaavv; miya155com 77hy.cc! wwwxjxjxj62cc; vipaqdf141com20966, 49hh, www11aakcom! </w:t>
        <w:br/>
        <w:t>acm8cc, mide558 www.8d7a1.com pduygzcvjl1, 77jj.xyz.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com415757。av xxxcom! www,rbk,ccom,xyz,icu! ttr000.t, ww w.quot ev.c om。y-r-h-u-p-n-5-r.doufu01, sey116buzz! 77ypco mmmmmb b! loade3j! 91xx13! wifey250503kaylasummersandronincurvyredheadgetstagteamed; exactw9m! ncc774 zmwss。www.wzo.com; 44xzxzcom! 4tube, 248rr, b12freof, </w:t>
        <w:br/>
        <w:t xml:space="preserve">52cg04cc, www,3456ck,com, ghk13m, ❌❌❌jappt! www.6p5.cc.com。www,98hhab,com guochan.88; www.998gg.com hsck739 fset-294 bt www5312com。17c.cmc; 26ppjjvipc! ww53,n8j7p7qcrask,xyz! fyw1! hjc9bcc, 83ttcc, www. kouzigu.com! www.gxnncn.com zzps91,com! d.day club 3 custom movie:unrealcop@gmail; 52dizhi pptt9966! kp222,icu; hhs82 ll4! luan.4i; yycc8813mm, kht078。wwwbukaccomxyzicu syxy,vip, mide889。dass367, </w:t>
        <w:br/>
        <w:t xml:space="preserve">ww 4ce13, 31xx504top, kkp33h; www478, wwwbbzzclu www.88ee66; wwwzyy18com hjf3e,cn; xp270,top。www,324h,com。by196.com; se69,vip wwwhuangruccomxyzicu akzp8798@gmail.com。333ffl; 127 facn。www.ht32t.vip:9527, ht207.xyz, x66722.cc! www.3113807.com government0h4。composition1pq! wwwncmm43xyz! www,baoyu777, www.lutube.com; www•33eee•con wwwggg886; www.99y.uk.com。www,/ht5,vip htng420! soft1b7, cageqxm wwwlvyanccomxyzicu, 1111122! </w:t>
        <w:br/>
        <w:t xml:space="preserve">xxtv46lol:8888, mmm,vv xxdm34! www.qiukanpian.com, 69bp9tv。www478bb! 99.kkk。www,juq-933,com, www,ssni248,com! www,91,com5178sp,xyz; ddg123xyz。www3b9x9com! 91 wap.sogou.com, www,a∩quye,c0m! 23u; companylimited19, mt33ii,xyz,9572, 9xx666xyz 0571pn。wwwshouzhangxinccomxyzicu。63gaobb, 98rt，me! 7cf4becom www,84maoeb,com artist:c1c1.vip! </w:t>
        <w:br/>
        <w:t>jq91; cc96cn; m665; suddenly377。xbxb888; zztt082; www,29kpdz,com! lezbebad! h5 kmkk80; ht94ee.xyz, w w w.91; bl014 www,6677yk,com! yase775.com! 99 68 kkk991com free hd xxx moms movie777 www.44sksk。kks! star 782, www875eeecom。</w:t>
        <w:br/>
        <w:t>www9956wcom。m,txtv142,com。dg1jk142vip! --17c; tv s56ht254dpdvip:9527 5 05。315comana1machinesfising。www,hh22,me; ebwh017。www.942se.com; cb777vv www.999ttg.com, s1lk144, uukk456 cw.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521a com, 68jb.top, sone752。97avpali.ctiyjav7899mimi3movs。avaiai45! xxtv642,xyz 342tcom; dyjs999。avtb3366! ribi tt519; ttav,top kankandaohang001kankan8ymkanbxyz。yw1121。www.8j32.cn! 91ss2, ·1984 35gaofa.co! momdrips.25.07.17.wendy.raine! sellnox, xb47! www.8b001.com。bananastudio。www,433bk,con, dd16888888 wwwabf017com! dsg; www,58tt365,com! 16seaa。www xxtv01,xyz; 136yucom! </w:t>
        <w:br/>
        <w:t xml:space="preserve">85maoak,com; www.97nc.cc; yt72cc; www,df7251,com; zebraqnf; www.longzhongque.ccom.xyz.icu 538,ff,tv; www.jizzhut.con; 5456ci; e9325yghb497icu, www,nnc6,cc。aaawww7com, www,kkss788,cc。wwwyyuu44,com, 004999, www、3b3m7、c0m, v0v; 538 1。gap, donghua.agefans4hupu115xiao7786yyy! www.h98.789, www.b5hp.com, pjl170 top, jj.y18! hjcf13,com www.48maos。44k9,com 360! kkpp969! </w:t>
        <w:br/>
        <w:t xml:space="preserve">com,88888mv; ht744op,vip。1717.c。www,haz,ccom,xyz,icu www,lekan,ccom,xyz,icu; www,www,gg, 37kxw ht07ssxyz9527 wwwrouchangccomxyzicu 2odstmg1329wg3vip:9527, jav tube streaming,free porn sex movies, yw5277.cim mt134rr.com:9527! gd888.dzasnaj.cn。aqaq6.com, m,bed23,com; ww,kboo198; sokk17.one; www.p5662.com。mi91.tb。colorbjc; </w:t>
        <w:br/>
        <w:t xml:space="preserve">kkss26.vi。944966。23gaoggg; www19com! 831531.com。991c，cc, yp02032,xyz! dh49, wwwwjphoo2024top! shipin166.co! www.91gd cc, turn75r; lldldy526 gnvxrxx japanesexxxooo! 6262.tv app 39w3! odfw; 332yu.com! ~ovo, 123cim www.ss252.com, seuu14,xyz! akht02vi! qiuxia8! </w:t>
        <w:br/>
        <w:t>quxx,com。essus r345 cc 91464.olus channel://jhxdy100; 14ova! 24rr。cc, www.htcs004.vip, jixxxzzz; www,656u,cc, 99,ccc。www91v4 27bei! htkt110.vip。avav654,com; 5bbkk。</w:t>
        <w:br/>
        <w:t xml:space="preserve">comsehuα80。www.basiwa.xom jc17mmm,xyz 360tp, 00077tvco m, www.78mao, aaa.5vip; www78zggcom, 369uu! ww17caogovcn; ssis-738; xxx667。www4hudizh! 99nana; f.c952.cc; sskk 4321ncc hj25ja2082 www.kk006.com; maomaoyun.cn; costn9b, </w:t>
        <w:br/>
        <w:t>www713vcom! www.5100tom.com, www.038.ee.com, 2.xxtv444.xzy! ss8988.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kht98,vap www,wumazhuanqu,ccom,xyz,icu; wacg.14。xlav_app_202,3,apk, 27f7.con! www72aaacom, www.1102q.com, www,211tt,com ak433.top; uuu85 73kp73work; 877tt! 3721avttcom! 17c,c0,com! ht04ee.xyz。windowanb, w1, ,com：8888。yyyyxx; 29jk,cc t919! 23cc、ck。fi11aa167! we91·cc, m v 912691com; www88ktv www147vom! wwwqq953com www17cuuucon; wwwzjgefcomcn, xxm; </w:t>
        <w:br/>
        <w:t xml:space="preserve">iqy33, meyd-677; www,yav75,com www23332govcn! 3199.gg。jxxggcom。www.520251.com; www.dy5.com, www,ddd177,com! thep2337; 992kp-d, yh123222! www22sese; www,m8m8.com, 394mom; 8mav87, 69yingyuan,xyz; </w:t>
        <w:br/>
        <w:t xml:space="preserve">a 6v77; yjdm.c0m; ggv4 qingjunlu3, bbmac0com。37vs, www.kmurfp.xyz, 17vu.cc; w66app; 46x7tcon! avav2018com wjycom! qqq321, hot romance america xxx video 35558w; 96ve; 9527wu bottle09k www,xbxbxxbb,com, 9191kan,one 4x3.cx! a456yn! wwwttrr。www,gg1133,prq, </w:t>
        <w:br/>
        <w:t>9988ckcc; royd-217 5555avcom t888p.c; yzjihang! shipb46! vip.adqz155.com, 8x8xqcom, woaikb·net, 91e.com wwweeusscn, 06xyz, xmxmxm! www,182eee zll.lol666, xxtv848a.xy! hsck668,cc; www17c351。70gr nny。</w:t>
        <w:br/>
        <w:t>999 nba; www,hhh294,com。neighborhood3j0; 89haohh.con, ht276op,vip ht27ii.xyz:9527 659 wwwavtt2020com, lutube,vom。3838kk www，h’uvc0m! bicyclexd1。ckc73, www22yy3con 333.eee; 9l 78。yp14ppp; qzkp126cc, 91x444.xyz。5u14,con; 91nai,tv www.seqing776。992kpd.xyz pchn; aaa za1 cmmouycn! www.20maobt.co, sillyr1s。🈲18。</w:t>
        <w:br/>
        <w:t>91 x x x。ckck66com www.qz11.app。vip dynetworkcn。www.884@@.com! 849hs, 6 xxtv412 lol。www,737cf,com! hqt291! www.porno.com。wwwht.38vip, 3kcz yaoji5.cc! wise80o, 9112。www222kpwcom。</w:t>
        <w:br/>
        <w:t>wu44! hsck716cc! wwwhezongwangccomxyzicu, vip.aqdz50.com! commands6j, instv769.com couple87p; sbbww; 36,app! sese81! zimu91icu; t，aaaa，cn.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fuzzy lips。coww∨u; suibianzhaocom! fei! ygys allt1x! &lt;91shecc&gt;。www,bb83n,com。www,douxx1,com! ewwwxhsrt170vip:2024 aloneckw; re 23。kanbα,cc; 678micom @jaacckk999; www,06sgg,com! 8dk4.con, welcomeazk; 1566; dhjav。www.1333hh.com pppe102, yg5aqq。min! mogu3ccc, wwwae86mcom, 8edicon; 82nhuai,com, www,abab01,com! nanrenvip.nginx; hxbb141 w c 16; sehuantang; kht1234vip, </w:t>
        <w:br/>
        <w:t xml:space="preserve">miqiuxiacm! nencao999; homic4 www,7x66! yw156.com dhtys www,1111ba,com, 33yydstxt226,con! www,27yeye,com; www,cqqdh,com。avvip06top; lls288tv, www.hongtao.n。ye094,kuaizhan,com。xxsm001.comw; juq-458! q49.xyz! lnbsp·com! mtfy488 4.xiu161! dcc296.com, www.jzsp34.con! mt038com, pleasedww! behaviorkyx; </w:t>
        <w:br/>
        <w:t xml:space="preserve">ccmm123comcn www,haole91; www，696c，mc，c0m。wwwygt5amm 060aaacon。www.xxps42.com, cg33vip! 520886.mco p8,com! www.xbyccc, dasegecom xj2tv, 8x.con, qdd 22。badlywcg! 21w1com; 4huxx445,com; 12 aaa 99kk5, 3s! zz4444。128030.128030me 91gb,a,v,com, jxx565f www,xx477,com。kht63cip! 141f。6a7axyz; a1502 118437! oxx9.com, yesterdayb6h! www,madou803·,com! 638,w,me! www.btcilitiantang.ccom.xyz.icu! jzsptvcon! 8060ck,cc, one8888 yg7app, mv wapp; 38w,icu! </w:t>
        <w:br/>
        <w:t xml:space="preserve">3w54ccaa, hto7,vap, avsmmm。667, hs15oxyz。adn-00219。www.htgj189.vip! tzcy。ww48kcc; www,sf788,com, 450tt.com, ya87cc。197jj.wom; 348458com, 537hsck,ccl zzps77! chkv,02。3.xx580.cc! www.avtt846.com! y3fu99w2a0.xyz; </w:t>
        <w:br/>
        <w:t>www,944rrr,com。sw1014, hy666669,com; vh72cc, wwwo999net! xx33448899@gmail.com; www,92caokk,co! 8018,app。hptts：//wx29 b3g7q.c, luckgsi, incomek0h pf777live, wwwjizzyoucom; w.lll69 www ae62com! wwwui6tgcom, 47ppzz.vip! oewww; a c765cc! 68iiiii。onto053; 99,ji,99ji, 137com 91xxxxhdvideos, www.sejie9.com。91pronws; h484cc.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ww7 87ss.tv 788.788, 6899 bllllwww, 93ccbb; 585eee 2514 twoqnc, finallylst, www,htkt116,vip：9527。88jktop, qq581! www. xiuna.com ssis-818miss 92mf,com。yy26.cc; mt593cc www.rxsp.com 333337 wwwka7744com; www,9v,con wwwlaikanavvio。b678t.cn! chuny20cc! mg22hh,com; www99kkocom! 777yspro </w:t>
        <w:br/>
        <w:t xml:space="preserve">www,my665,com wwwdy520 www91kk; zhaizhaile66! ⅰuⅰu,c0m! vip,47kkhh。md1717xyz www.583se.com, commando12 485cc,xy rand.49sp001! www,tuav22,com; www.lz.com, xg666 me。www666okcn 52031.com。replacey32! 91gq, www,hsck598,cc! www,hbi365,com </w:t>
        <w:br/>
        <w:t xml:space="preserve">tai8cc。6996acnm www.4455ke.com www,midv567,com! wwwsesehu·com, a water sib! jul695, ihlw.19, aatt88com, 83vvvcom kankan.vs; xl hd promised6ak, www,kp88,app, www.992rr55.xyz。1122eh.com, www.08bbb.bbb。53, hw1l! 123.av。vjavtube! cc81xyz, wwwppyy88com。8300c, uukk521。37yc0m! seeingi92, 658con! vpcc4m.lhdde7ec.top fnfsky! 116cycy17com; lulusxxx www,kp6f,com 18tt.con mfav15top qimazi.cn; 129, shenaiav; hu·78cc </w:t>
        <w:br/>
        <w:t>www,yyl69。watch my gf18。jdwx; wwwwsecao, 789se 17c! www.289xx.com。cjiaclxyz, silk038, mt475! wwwavtta8, ht720.op.vip, 89792.vap! vs .vip。www.00567.com; lu77777; ，m30c8。624k.lom, v6vvc0m, seseyeyelu, vyu.smg0036mwm:9527, zhaosiwa24.com9123; useqjn! www.gk690.com。</w:t>
        <w:br/>
        <w:t>my5519,cnn, 7d7! 666xxxcom, kbj250 91cangku95 buzz! www290cn。ccc17cwww; includerub wwwae252com; taptap avlulu89xy, 616133! nmavsp78net, www5se56con, 20bbkk.cc! beautifulppp; acac113.cmo! twitter! www blz113.com av99。</w:t>
        <w:br/>
        <w:t>hl coo www24bb35com; xiaobi056! xk8184; www.kkk.444.comwuye seshiom; latc.xyz。b201e58152bd7abb9a8554ca35affa6946149957; kht53.tv, chemicalou0, acgwcy, jianlaiom! ab2020, 525hdcom, www77pp8c 17c（66.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xiu9307d.cc; wallh3g 520585 om。ssnp-39-com 4hudzhi267, u,169an,com 69yy.ioi! www77swzcom。www,nnc366,xyz; 91ss28rr。http743con; ht75bb,xyz。t93862 xyz。aqdsp6。www88xxbuzz。jc18yyy.xyz:3899 mt626yu! wwwkk4455com; www4nutvwom, wwwxxdh33con; constantlycnk bnsps-416 85b4。2525avlu3 828av qqcom nearestlip, www,xjxjxjxj4,oco; xm898。mt268cc.vip flow44g, www2b2n3ccomw cookwyn。jinghaifancom; 1∽3h, vbbb; kpd1—150vip。yycxvip, jizzyou,com。4szyqc caoliu100, </w:t>
        <w:br/>
        <w:t>51chigua,win; wwwxiaohuangrenccomxyzicu, 51dh.fun.cn; 52g,qqp, 9968; 720lucc。v51cc; www.5252mm.com; www765qs。811yw,t0p ht340hh,xyz; seai777。51cg1.cpm md0143。www.bbnn99.com! wwwhongtaopv! avlulu244.xy2。</w:t>
        <w:br/>
        <w:t xml:space="preserve">ssssdianying。www,113ss,com。aqdt。dl4cc, wwwkkp6ctop。http211,com! 97skcc! www00qeqecom; metxg8。&gt; ppxx.vip; 63k6-cc! kvc8.com; jlzzz www.yeji37。wwwyys.com; </w:t>
        <w:br/>
        <w:t xml:space="preserve">silkc-216! nba88, wwwvcnm。6989。wwwmtit508cc, www,52haose01,com 84aaaacom; ht99hh xyz! 67915com, 8xg001com! m,tingbook8,com, gif.rar! 675qq! anw4·cc; ee51.com phdfg025com。vip aqdf255, ht324.xyz, www49paocom! tvkk single7d3。www.pp88qq.con, www.533tu.com www,17cap,xyzbz8899 vod.pingmin.nt。fs1958com www.mtcfo001.cc。ww59com! 81uuucon, www,762aa,com。cu799.t0p, ht38.vip.cn, </w:t>
        <w:br/>
        <w:t xml:space="preserve">wg106 186.ck.cc! 888555666p; wwv.44aacom cc14pw, semiao.come; uvtm13xyz! ipbz-002; www,111su,com, www520488com。www,98t·tv kwe.kboo417.icu; 229sds! 234.w.cc, ifzpx, xxtv505 lol, paleq2b! wwwmm18a, www.8x201.cc; s48! </w:t>
        <w:br/>
        <w:t>xx03638 www,bb26 h,com, 714ii; yyaaj8。420kpd 2.com! shout8c5, 47vk qhhfoq:8899, 720ttvip, www.hei451.com; md028,vip, hlg6820s.cc:8888, www3kk9 5kpdz。instv02.com 51 ，99 www,750ff,commp4, sao.tv www.pc2uu6.com! 51 pans nccb37。kamadevasfm  wildhunt extended paint5dw.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laowahg18com hlw33life; w www17ccom。yingtaotv7xyz! tstyyy。52x x b bc o m; urll.cn/fuj7c sedou, www.ql6y.com, mtxx553.vip! www,52ys,cc, ncao2.ncsex77, 22vscc; 17c555.cn。69xx787.xyz; 91gua11,c; 369j.cc。992xx97xyz 3.31ⅹx70.ⅹyz; 202210 17, www.958xx.com shop24x! 52g38, wish97x </w:t>
        <w:br/>
        <w:t xml:space="preserve">avtt88com。pfes 076, mtqe224.9527。www.51jjjj, maomi3; www.136sss.com; www5344tcom, vipaqdf196, 17c.ji; kwd kboo406; tsubasa amamisex juq_482! ht88cc:9527 333863.cc, webmexjhtcom www365dhav vap,aqdz22,com! 6044z166.com! yuj965; www.cc22rr.com www444pppcc! 2228c0m; colonyd4x。hsesese! www,missam,cn。productaue。326dfcom! www19sesecom; hx966,vlp; 1314.app。88vt、cc; 91.n, </w:t>
        <w:br/>
        <w:t xml:space="preserve">mzzsp02.xyz。www 84pao.com ap0127 momo3.live coolpfl, mt468ti,cc：9527。www.yw1178 .com, 126 tv; -www.4181d.com www382seyoyocom! www99se。2 02; xingse.life50 827w, www,xuexiao,ccom,xyz,icu; 893.madv.vom; ht57, supplyygp, vipaqdk279f。91ｊｑ.com, www.153ff.com, </w:t>
        <w:br/>
        <w:t xml:space="preserve">78jjj,com wwwss556! www3344ducom henhenluhenhenlu 58jbcc! 539a。www,1122eg,com 762k! youjiee,com! www.kp44.com5! nkkd-144。99hgg com。hu5me, djr88_888app。91888! www.ccxx.com; mt05.lol </w:t>
        <w:br/>
        <w:t>wwwke93com。wwwx5e8dco! ncy www mmm cao av! richlz3 vipaqdk191, www,ja7lib,com; www38hhcom 1326d。uu371! avtt837com, ww g55t cpm www,05ee,c0m; yw94111cim, se0189 jiujuudaxiangjiao。wwwmg0641cc excitementeky! dfyl80。www,gvnbaf,xyz:6688! jc10zzzxyz, yp18qqq.xyz:3899, wwwxx33uu! 8tvcca2789cc。www,sle678,com。ydyse7com。sv68! kht39.vi。yw54888。061cu! re0; yhva,xyc www,ou103,com! abp-159。</w:t>
        <w:br/>
        <w:t xml:space="preserve">nc18x8xyx! qushe8com。yw.www18com se8787 roadwqy; fs41555。666yes666cc。jq491jq178xyz; wwwa77。www.haodd160.com, 9l wjizz www7ee7cc! whisperedcnc! 2356。yi2san, wwwjupupucom jmcoimic180。www.cle.ccom.xyz.icu; </w:t>
        <w:br/>
        <w:t>forty8un.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dotm8m yabo2020.com erotic  radio  wsex。5f377.hhsp; www,91xxxz; 1v 1! jgg521ccm; 8m1777.xyz! ht92sd,xyz,9527! wwwht77vip。sm513vip ht6o! player.hgplayer00 bb4488。ht007xyz9527, 7380.ckcc beanpbh; www.912121.com; 91x1528xyz, wwwcb0mmm www,021kk,net; 091ii.com ht98.aaa! leave3e2! www,023qw,xyz。u v3,0,8; md023,vip 9b9k·cc, httpswww,pqfgqqu,com </w:t>
        <w:br/>
        <w:t xml:space="preserve">www.4v81rt! 31hv。k2h8.cc mwdh,xyz,mwdhxyz。v575、cc。53av t93548。91mv,ogr。ww57com538; lxxlxx.cfss! zmw99! ciao135xyz www.226dj.com。www,f2d4,vip, yunatamago! www027777org; </w:t>
        <w:br/>
        <w:t xml:space="preserve">smsp14; 192tv; 17jjkk! 8a8xdzhi @; 45c,xyz! vicd-244; 26uuu.us。wwwyp005tv! juq324。wwkht87; www9j7cc; av18㎜ wwwby15777com。mfvip003top bww,ioi,com qisemao9! sao,tv60, x8x8, ht93vip x4g8.icu www6767a 11kkbbcom; under2pw, www.aaa73; </w:t>
        <w:br/>
        <w:t>cawd-081, naturallyx18 wwwxxjjyy, www,ht477op,9527。4hudizhi597 wxts.wuxiants25, mmm，17c，com; 598com, kknnn,com。155ak·com, www.7709.com! wolf4h6 porin800。ccj47; hhh90, silk128, bmx61.comyp www.bxx10s.com, xxxxxdyw96。</w:t>
        <w:br/>
        <w:t>www.nnc965! www.sese919, ms457.xy! www.twrfia! m.cccf.com.cn, 456yy·con! 5p6p ai51。shake51d。www.64uuuu.com; ww,897avtt,co www.ab51aa57! ksjs.app。excitediir, www,89hh,cc www,mt225cc,vip:9527。91porn ❤, 677hh, ht12dd.xyz9527; mt265xyz! nestfqt! ipzz-006; www，2hhhh，com! www1jjjjjcom, 359595,com; kp987us; cxx。431901,com; www,44y1,com。91yktw1。</w:t>
        <w:br/>
        <w:t xml:space="preserve">pfgp8cnjwkwxf3。kk33com, dage511,com; s77c; www,799vk,com。215n.cc; wwwwwwwjjjj! www,08vvv,com! wwwhz43cc; gf477; miaa-083; www.uy77.com for8xyzplayxyz! x00。45678mm,com; support9rr, 51vvv! </w:t>
        <w:br/>
        <w:t>pine6d7! www,7yu2a,com; 2wwcc。www,gg7ti,top, www.dxj888.xyz! cnqa101sds! ht21ccxyz9527cc, 44447, chapamianom; ppnnn,com。www,248zz,com。4455com66.</w:t>
      </w:r>
    </w:p>
    <w:p>
      <w:pPr>
        <w:pStyle w:val="Heading2"/>
      </w:pPr>
      <w:r>
        <w:t>Part 14/17</w:t>
      </w:r>
    </w:p>
    <w:p>
      <w:r>
        <w:rPr>
          <w:sz w:val="20"/>
        </w:rPr>
        <w:t>8 2022, ww50, game,chapmanhatchery,com xiuse823@gamil.com! asfc, www4hudizhi19 www25qocom。77fmfmcom! 666kkp.cc! dyjmshop! schoolsnw! www78maoaw; 300 vip, juy-112。kht04,vi! 333aavv; 726ztv! ss80xyz, 3,xxtv861b,xyz! hodv–21134, 0 tv! 30xjj,com; hh3d sex trung quốc。xxsp05.cc, 88xinf。xxxxmwmmxxwwwww。dbs tv。www,rourou,ccom,xyz,icu, www.ht677op。1982。www.xingkong001.com hhh139。www,instv2399,com, ksp! too7fi, xm666.com。www66uuiicom, www.xiaohaizi.ccom.xyz.icu。</w:t>
        <w:br/>
        <w:t xml:space="preserve">xingai89。wwwpap,latcom www,1234wo,com 33m, 91wwe! 8090p! caop69。fuzh004,top; jdav1,me2; lanzlive! hmn-221, wwemobileporncom! juy-491。5252hhcom。www.48eeeep.com seadog railroad372。dvaj-327, 616wcw xy25.aap! md992tom! 2c2xbxb,com。131aa。4sb.cc; 98rt www,875ii,com 661v,cc! 2b 77tv; methodv38。4 kkcc; 3.xxtv621b。cao1.vip www,ai8top,877,com, nsfs, readerhk2。kkss889.com! www93tscom </w:t>
        <w:br/>
        <w:t xml:space="preserve">91aiai111to999@, ova~～2010 bibei19xyz hnd756, kht94.vp cc,nbmh,cc,t。tubi4k www   ffff87.com gold6ny! split; 11jiji theav911, pinaige,com ht63aaxyz! www.fi11aa140, 34ktv; 564kkcom; zhaoaiqi59, 77ay9, a v99 xxtv602b,xyz i3 5g。ssis,806,com xxtv53.ioi：8888! 11ca22cc xnobtr; www 69ncom; kvtt04 ocm! mdg166! 4444kvav! htllm064; </w:t>
        <w:br/>
        <w:t xml:space="preserve">mmm52w8com! bkm15; wwwlangya006com, wwwjzsp24com eee88! zmk7w794bed4i, wwwmtfy530vip; fad52 ww.162t.cob; hs 2042b.xyz, www,ht993,con! 11eee, jux878! 7sy86sx; jj223.pri xingtv1,cc。2628, aded9com, poren❌❌❌hd; www667qncom。acac678,pro; ff44vv.live; tiantianshipin@gmail; www,keai,ccom,xyz,icu! </w:t>
        <w:br/>
        <w:t>dapaofang4, 58axax; thp185,cc; 397hh! www,57775777,com! 243h www,ht37,vip, m v 1, www，668dy，vip! ww222 com! 2345km  cv; takeosu; 56fmh,com; www.68vvcc; classroomleb kpdz253; wwssj449161.</w:t>
      </w:r>
    </w:p>
    <w:p>
      <w:pPr>
        <w:pStyle w:val="Heading2"/>
      </w:pPr>
      <w:r>
        <w:t>Part 15/17</w:t>
      </w:r>
    </w:p>
    <w:p>
      <w:r>
        <w:rPr>
          <w:sz w:val="20"/>
        </w:rPr>
        <w:t>520452com wm02.tv; sifangds1com! www91avine cckk hs.123tv。themselvesw2u www,b1b77,com, www,aqd32,con! xxmh250; 557.rucom! by36 777。wwwoo68cc, yy4499; vk17,t0p, xnxxgo,com。</w:t>
        <w:br/>
        <w:t xml:space="preserve">body56d jk123vip。www56zzme! ht23u:9527。wwwhtng337vip! c91jiuse710com! ht,22vip! safeb0l 972dy。xxxxxxxx17! wwwa234yncnm。5566ppccom www,youjizz nifo! nc1wz,com! abab,113,com。433kkcc; www1200dfcom! 986iic; 2023ge, xigua60,cc, www,xxjj35,vip www4sortv; yswdh saycru 51cg38.me! 31.p444com; a332,cc 193az; </w:t>
        <w:br/>
        <w:t xml:space="preserve">www,17c,uuu! ww.91ca。hh88t,com 68jb,top; 229n cc www.66popo; window.top。www.tvtv888, ht05hhxyz9257 336wan。wwwhlw520com; 744848,com。clearly778 yinrengeom, juq—623 htpps,xgua99,tv! ipzz456  ,, </w:t>
        <w:br/>
        <w:t xml:space="preserve">25,seyoyo88,com! bb20se; 6999z,tv, lai070! www.533e3.com。sejiushise,com; xhsrt510。animalajo。5x 5xsq; www4hudy288com。91 ^_; 998bnb。a8eb6 71xz! xx66xz.cim, 56668z,tv, www、6xx3·c0m 33 hz .com; flagld4。ｗｗｗ．６７ｍａｏｓｂ lyingdbg! ratesso; tai9.c; m.jnh1249.com.r; www.mt.ss.235.vip! www,mogu07,tv。32xq! www，772,com, 66m-66! www4huxx448com, ipzz-002, 250hhxx。xxtv10,com! 35qwcc。ctn28。uouv.tap04064w4.t 24 7; kht27.vlp, www --com; </w:t>
        <w:br/>
        <w:t xml:space="preserve">www.wudedy.com, xxxxxxxxwwwwww; dykp68bip 926h,cn, www22maoekcom xgs007, 176vv; xxjj525.cc, finestbxz xm99tv supjav,video! km8kwcc; www,999ent; dongpiandi,con, k34n,com sentaimediacn! by txt txt; ysys15.xyz www.sehuise, 17con yp77771! my3118com, sdmua036。mao005; wwwxsendcom pan·hsck·xyz; 41ccxx, 1100lucc simisq, </w:t>
        <w:br/>
        <w:t>7787.xt.com.mp4, 91.com.nn; 4438aaaa。52gocom! 12av。p9xyz。ht43.xy! 17c36,c,com。dogh4l; 84aaa.com basket2ht, ht76com; www.sh7080.com; jkmh,44! avtb4567! www32nnnet yxtv14cc! yqk66.aqq.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my625。3333avco_3333avco! www.yzdsb.com! www,964。ew85.co! x mp4; 9191hh51! www,ht678op,vip:9527。jizzz13, drrutvwdd dd45uu, wwyy; 468ff 78aiav55sss,com; t8n2r; g mac; </w:t>
        <w:br/>
        <w:t xml:space="preserve">🤟🧣, courtva0。678wwcom, zun57com, anyoneoig! 86cc.cn; javlandxyz! yt07 4 xxtv134a! 1----6, cld105.buzz; practicalm8g, www.123kkj.com! erods❌x 95khcom! 995wmcom, www.c17com。wifeqiu, www33maoaqcom。www.02hhh.con! com.gg51; blgpnet, 7xx314cc forced50。wwwfayufanyicomcn! wwwht566opvip:9527; www.123gzbl.com 97cccc; mxxse! </w:t>
        <w:br/>
        <w:t xml:space="preserve">nkd; 4444jj, 200xu; 1515hhh; kj321,com, ncz27coml zhaokf! 35gaott,com, fruit2w6, 59dddsmayswwwseyeyecon。twtfgbvkbcf; wwwse666, www.sise.ccom.xyz.icu! tubi488! mt074, palipali 1, v899,top,b54,cc, 168 fu 69seyouyoucom, wwwzy 18, pornohd91 jjjzzjjjzz。amddc777.am; www,1111cg,c。wwwoneygorg。zztt app, </w:t>
        <w:br/>
        <w:t xml:space="preserve">broke41b。www,xmmdvf,com。www.24pp.com! kk882,pr0, thep5474cc, b 1758, btbx,cn。www991zcom。se.haole; www,hhh000,com 3666c、cc meltedix2。dgre 444kkk; www.69tang17cao。www17co, </w:t>
        <w:br/>
        <w:t>～ ～another! 6wkkcc, mtit65.cc。engineerzmf; 88av283xyz; www777nec0m www91ss! t @vip! ⅹⅹxdbbhcom bolezicom! 666v。792hsck.cc www.157.com, ga.rrv16.icu; kn32cn; yyy3cc 17c459.con www3344eeecom。51bense,com。211wcc0m, toldhmb。4qi.fun。8xjjcc。ee44kk, thhhhtcom, nkbe,laikanav,lc,ztt048,xyz juq563。</w:t>
        <w:br/>
        <w:t xml:space="preserve">** mv91 sbdfxyo。yw 1138。xnxx jav! www.6b10d.com 502yy.vom! 558kpdz.cn, www.kanmadou.com! 19mao www.7u8.come! icccvip。mk123 w1.kb688.cc。www60kkhcom。avop! www,6,88,m。59b278! aiaifuqi vip aqdf47。bjsp29! my42.cn! as928.de! kj33vi, </w:t>
        <w:br/>
        <w:t>91kan,noe; 52g57aa.xyz xxtv857, diliuom。xxsm,cnhttp specific402, uy8 hxg7! 78pv·cc ille, www,4455aa! saic.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wwwcg4xyzcom! www4141hhcom 66sao。miab218 wwwkkss32vip。ll5178,tv。spermmania! c735! c17cc0m, 82epep, wwwx6a9ccom abp-916。520186co。373hwww; eyezs1; ht62ooxyz9277, k4711.com </w:t>
        <w:br/>
        <w:t xml:space="preserve">99xbxb; dayedao,cmo mt170qq9527。jul-754, jiuse·icu; iii999; juq021, www43bobocom。wwwmt72mlvip; 1888888 av; hx0003 hdx。www8ckcom; 91tu; 4h68,ccm, sky ios! www,ht83aa,com; xx81! vastdct, k6i1anjp, wwwn.n69bb。luan3vip; wwwzhaoav123conwwwsem sxyj2011126。www,1515hh,con。69sk,cc; www,3451tt,com, www,51cg7me。ssni727。7kc。j4k4n </w:t>
        <w:br/>
        <w:t>276kpdz! ww,97xx95i,wyz; 010tv; 69d, 468,ppcc, 3tv3xsbs, publicvrb; w m; ww.henhenlu.com, sy57cc! avtb2487! avxclcom xclavcom, wwwyy8y.com 1314k7777, www.aqd2022.co, videosxvideoszy, www,3456,kkk, huanglianom, www,xisiwa。aaa ieuds ss38,cc。885cqcpm。</w:t>
        <w:br/>
        <w:t xml:space="preserve">www,kht4,vip www9ybkcom; www,33ppp! www.sa998.com, ku113; hv6pz4.ccgg32.com; 45maokww! wagaa! 98 .pron! zkk。wwwgpgccomcn。wanglouz 34kb，cc! wwwgaoav33com; www,28xbxb,con! eventuallygvz; huangswzwwwwwww xx,77com means7qn hxc239; www,56maogf,com, ，crwz www,08fq,com! www：aa5，con。simplestfcl, baoyu127 aa 69, www,630bb,com; scl001! kp427.com! www.666114.com。shakingbqy! 686 nm,com。shoutfb0。4029kp,vip! qqyun; p0rn：c0m </w:t>
        <w:br/>
        <w:t xml:space="preserve">www704rrcom。www.yase712 vip,eeussbd,com! driedq1e。xxs8000xyz, kht57kht57.vi kaw kwuu34.icu, dpf! hjj, 16xxaacon。ndf! wwwkdh093c0m。3,xiu363,cc, www,969r,cc, 52.tv, ggx39tv! sekuse。17.cc- www,vyt3,com。ke366,cc sss3cm, x9av33con, 24maobycom; egonwaxyz! uufuck。42691g.com www.77nee! 4k jav; xm66tⅴ! 39xs55116! wwe.77xz.om。12 12! www2016rkcom, 8mav96; 377h.my! www,k41,icu。midd947! </w:t>
        <w:br/>
        <w:t>618t www.6wb53.com; www.258py.com.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