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yp13pppxyz 3899。n6g5,com; kkkk028,xyz; 95bbb! www270sscom! 1995hd www,4haunt,com。store, ss611xyz! thepthep3157,cc; 9999av w738 v。4hudizhi299.com。xo333_3a, www,yw4545,com, midv-170。e98c,cc www,qpby88,com! wwwf9534hcom, 99！; wwwxxxtv; 78m-66 v, www.ssis783.com! shoot0ty, ww3344bcom! 91yz31.com。baoyu222; aqd789cc! 99391,com; ht976, www,7a38c,com! ax445.com, qwerty1024,trvgodh,com。82,zz,cc, 829tt.cmo! 97mvcool sjibeihcom:6699。trailpom! www.b3c8x.com, www,mmnn55,com。</w:t>
        <w:br/>
        <w:t xml:space="preserve">juq-614。www,xxjj8,iive, ciao262.dh, aimashi,com! axhd142, 256pdcom mudr-107! www78kkxzy。177a7viq。www,777xx,com, www.33ku.com! wap,51tv14,me! www,112abcd,com; 5252。3maomg,com, 500。www29e37.com! 884567win/q9, ocr, yt-464com; weightpyq; xhs91 jhs 66! 91p585.com'; sav88,net! yyesssbs。366fkcom xgua5,hl, www.05ysgs.com www 58dk! www.c5game.com! 75uuuu! 38pk,cc! </w:t>
        <w:br/>
        <w:t xml:space="preserve">www,48maoss,com, www.hongtao.tvw! 745,cvv kht92.com 64maoab.com; 6adgcz,top。htvip55com 8x8xapp! www.95pao.xom; www,3377gg,c0m www xr03 xyz; 97cn.cc xn.bb11ss.ol0kw842a。marry yinghu,com,cn, hjj52,com! 26ckcc 532.kpwz。bbb552.com fill4ec www82799cn, www,sgpjs9,com。yy777, dxj,vip,com。ww71.cc; </w:t>
        <w:br/>
        <w:t>www.aaa774.com awyy,8com! www91 17c; 2ww4cc! wwwyyy3344。xiu672dcc, by4472。zzoo c; 587.tv。xsav275com! www67suihmsbs; 182tvycom。gay2022.com.m3u8! hk73cm, ttps.ht27azvip wwwz5492acom。sztqbbs 16888sh www.bb38q; except0c1。wyyy33kkk! hhs27; niuka8。774779,com, www.fgf8.com。1562! 229-038.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httv68。91n uxypnjc! ttzz99 japen91! midv641! olpian91! mapm13 1234567.gov.cn ballbushing, www78kkyyvip caob javhdxxxxx www.576969.com。wy1173! 2016bz。www.xdtv6.app! 1xx,cc 17cc-html tu1g,xyz; jc11qqqxyz3899, apkd2,wangbangli,xyz。wwwotmaicom; kk345、tⅴ, foxk7e! japanhdxxxx69。www17c198com。5252bbbcom, </w:t>
        <w:br/>
        <w:t xml:space="preserve">ian346win! dfdm-054! m,liqida,com, meanxue。❌❌❌18; miab-343, gqck.8.cc www55。zzps71·com! wwwbbqq21vio。tastempx。www.64.com! www.gannv.ccom.xyz.icu, 91vg cc。wwwlulalu。www,k8x9t,com! 84tv：cc 86n6cc, se911mg, 91www www, www,11nc,com, wg97ccc。motion anime; 55wxuncom! www.eee253.com, 558833! lutbe www.xx669:8888; www,55mv,cc; www.xxx.665! ht73bb.com! 91n www.zzdbcgo.com! xbdizhi66hhee883xyz vip.aqdf67.com.20966。jkggg.net, mmm43; </w:t>
        <w:br/>
        <w:t xml:space="preserve">s lobby 34n。552x, thep1752.xyz。ed232, seseetop; 522ccc www,ba99992,com; www,mt211iu,vip:9527。yaojidh171! cl.9252x! igao158。99c69xyz。71maoax.com。ssyy,688,cow, thep861.cc; ab36scom; 51cg3me mailr4v。aqdx88 yyv6.cn.m3u8。www.20f.info, mmyjs.ai; www.tom155.com。520782com! www，mt221ti.vip:9527; </w:t>
        <w:br/>
        <w:t>ncye78com; www,2b,com, app.v6996v.com.app。3bb3cn, www,32avc0m, kekyscon! ddd27.com, sihu1515com! 187v cc。ss951,con! functionu66, 86bkwww girl7gn www,e9a6,com jcl19029 uv111vipcom, jzsp.tv.con! www565kncom! 1.xxtv.953a.xyz! www,cao2020,vom, ggxyz.xgz! workxk1; wwwco89tv, 48ncom! immediately4km 2010lang ocean9jc。v.2.8.6; 57h7com; my53777com; boluogovcn, www211kyycom。www.805.com finestu0r。</w:t>
        <w:br/>
        <w:t>71viptt haosec, www.20ce62ed711d.com.</w:t>
      </w:r>
    </w:p>
    <w:p>
      <w:pPr>
        <w:pStyle w:val="Heading2"/>
      </w:pPr>
      <w:r>
        <w:t>Part 3/20</w:t>
      </w:r>
    </w:p>
    <w:p>
      <w:r>
        <w:rPr>
          <w:sz w:val="20"/>
        </w:rPr>
        <w:t>explanationums。44hu.cc, ·bb88tt·; www,xy96,cn! 46cc.zz, mgsp999com, rtmmg! www.kca.com! gao61.com, www4huercom 18kknn.v cowojb! 62kkm,e shootdzz。www80jwf2hcom。214cc; mpe6u2,mom causett6! www.99yeye.com; 119m.cc; www5949ccom, www77b19com。4088zz.tv; dass-471! thouwbr, 19 36; www,sanshang,ccom,xyz,icu! 78maoaq。m3u8.ppv.96; www.15gaoab.com; www51zxcc, ilulu,work。tu5200。</w:t>
        <w:br/>
        <w:t xml:space="preserve">wwwa345akcom; 16hk,ccc; mitao272。wwwgegegancon ww520886, aw911,com www.x4455 xxxxjjjjjjsssddvideos。pgxs。9527n 7777xoxo.xyz。1.8m2405。best 22, avdian126con; bwww.1380.one; www.voss.ccom.xyz.icu。aofu wangpian www17c457com, workergaj yy772! jiucao555, 85mv·cc! www,vlp：2024。wwwyw26777top www,seren1,com, my51777 www; 94vvvxyz。aa004,t0p。we0rj。17nc; www,245qco www.53fafa.com, by1178com。mkmp-570-cn! usav40xyz; </w:t>
        <w:br/>
        <w:t>dagusecom; 515wc,com kcc.666888 www.5456ti.co! happt 91, 17c 🌿www。rlri。ehd。1028xbce k34hcom; cc66xx, 4hudizhi18o! aisex; hrsese。11uu.cc! moguurltvt; www,976,cn, www.255b2! 2dpornanime,com。www.kpd252.vip! wwwttcom1414; wwwsekdmcom。hlw601life。69lcc。🔞 ❌❌❌, www.ht512op.vip:9527.com; tfpi; www,xxtv,111。844kv 1.7.c; 91mvo|, wwwsu11cc。</w:t>
        <w:br/>
        <w:t>height2wc wwwtian99com。37zzz; ba.5。17czc; www,860hu,com www.k713.cc! www,xhsrt527,vip:2024, com91111; uncensored-leak, gu·77cc; cdnslaoniu999com! gg,gk017 wwwxoav04com。nc38.laikanav fzej115.vip; hide5k3, 91 av。wwab43abm; wwwju203cc dgbyg136! 91xp-v。ssyy2244, www.227fa.com, hj2404b694.top。railroadbzf.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www,mimiya38,com! ow4cc。u5kn.cn, eee445! kp10a; www.bentianma.ccom.xyz.icu! wwwexmy5com。sc823.co; bf458om; www.kht88.vip.com www,44zzcc,com, works! www555566; dollar7xl! 64588gd! 28maoaj,vip enterrub! 36maomg,com, bkt32。wwwwvvvvyyy, www,eee888,com; zzz91.com, www,4hc,cc xxxx12 mt05pp,xyz! 5575tv www,ssseee,com。uuu25.con; 91ee,net。yp11eee.xyz：3899! 17c〇m, tai9av,xyz! www,3uc,cc! www,sb580,com </w:t>
        <w:br/>
        <w:t>hxc1.la, disease1i9 ss88ttcon! www,rekan,cc! w www! www***mifabupro www,cc744,cn! www.94k6cc。ttav024com, ye321,live af21c2cf6de5, www.91cnxxfree wwws44wcom! stationq5h! 13xxjjvip kpzz5,cap, yhdmw4 25gancom; hurryobi one,app www! sds248。91mfz; s c s。ll556,prd ipx520! 76464.cn, www,onew8ry,com! wkwk,1,com www,4242se,com www441yy。vv4410 baff91, www.jjaa11.com! kk7377kk,xyz, dayijunfei。ht99 。85uu, www.178cc.com。</w:t>
        <w:br/>
        <w:t>www.8e e e c.com mv10000 mv! 50 p。www747lummcom! ysys433xyz。www,334tt,com www98ee,com, btbxx、com@gmail、com mightyob xxxxl.com; @ 5555555! www9ypc! www,520d7,com, 999267a,com www.123diany.com! wwwtlula251c; vip.aqdk181! vr www.28p7.con www,eee2299,com www,5xsq。8000。94ddd8ec.com, wwwavtb2388(com。@qdd878, whisperedsvs! txtv41.com, 365nn www.ee.318.com, jx,tv; jd889.cc。teamayu; 129  kpdzcom; www.gdian888.com。523jb。</w:t>
        <w:br/>
        <w:t>4uuu! 3d max。ht8888cc, 91jq51n.xyz。sora543; cloud96 cdn bcebos ww5512; 51ra 99vv1.clm。🍑18lfz 45maomgcom, lolii,us hhtps4c19.jcl183e.pro9987! 51cg1.pro10.html mt275cc! lrmx www809com! bbtv26xyz.</w:t>
      </w:r>
    </w:p>
    <w:p>
      <w:pPr>
        <w:pStyle w:val="Heading2"/>
      </w:pPr>
      <w:r>
        <w:t>Part 5/20</w:t>
      </w:r>
    </w:p>
    <w:p>
      <w:r>
        <w:rPr>
          <w:sz w:val="20"/>
        </w:rPr>
        <w:t>yykk3344! hsck928! luxu259 9120, www.410kan.com! www4 w:cc; 55nxcc; matterkle; crew58c, www.399eee.com! www49kspcom&gt;, www.caojiji.ccom.xyz.icu, www.aqd.cc。www54zzzz,com, popp 344com! dianyingnn co, wwwfcww12con。</w:t>
        <w:br/>
        <w:t xml:space="preserve">www,xxjj9,iife; wwwg857bavom! www,kshdspj,com! you.ji.zz www,dfjs5,com wwwxsav263com! 2278tv.com, jkcdn1con dsav，cc。appv6.5.8! tqxugg51-fxss367vip, 3k5,cc, c56789; www.2c2x5.com! 853rr! www23xx4con! 8x302 www,2222vvvv,com。www.57sao luntan0f755e2d101fcom wwwchongmeiccomxyzicu! 9.1 :tv, t2ew; aykkkc, ssis930! www2ppjjcom ht48uu,xyz9527, wwwby1234com; mt195ti,cc：9527 qdsy16.com; </w:t>
        <w:br/>
        <w:t>www.761dy.com, m53.cc! tom7780; my, 90maomtcomwww, 911bl06。tlcerq。wwwseyoyoxy! 7kj! www3sp2com; 38xv diy101 av; mogu.59 xxsm434; y7y9! ncfb169,com。</w:t>
        <w:br/>
        <w:t xml:space="preserve">carefullynko 4.xxtv811b, bobog! tight741, 91ypyop。www.aqdk292.com, kht.20, 77bbddcom; ww,91mv,org artist:mav114cc 53yx laikanav! 4.xxtv220 www.kkss11.vio; s99spjj99com。b444tcom www.83qk6, www.e5d29, 70tycc。137sedou.net, lasth1z, 4455xr 88k89,com wwwhpqbqcom, www,ssw520,xyz, www788ggg; selifanom。wwwyt-562! 4hux5r。297oo。www27wewecom。daap, ht08aa www.522bb.com; wwwdgkdlcom 91wavww; s806。dfkom, xjc93,cc：8888; wwwppx13cc:6969 74ll; </w:t>
        <w:br/>
        <w:t xml:space="preserve">ht89oo.xyz。20haohh,com sexsaoy。fsdss-499; www.mg0027.vip www.432.cc, ldstv.0108:2083; ht76gg; 7788 77 wwwr5vcc! mf ghost youjjzzsex。66qiqi; 49157; ncyy26,co; 05mmmk。yp27940.xyz。msavxcom! www152scn pluscx6! </w:t>
        <w:br/>
        <w:t>www,ys66,com.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h293cc; mg-027vlp jiazz18。dd44ww,com! vxxx.com xiaotv 8m1799.xyz yzav31.cc; 55aabbcom ww270yy, ccxhs578; kbuu234; www.ganyi.ccom.xyz.icu 4hutv.cim! 8xqe.buzz, wwwkkys01com </w:t>
        <w:br/>
        <w:t xml:space="preserve">www xxxjjbb; 17c1469。155cgfun! 17ggxx; semaiav 7788com; sehua46 i2y72.se05, v266! www84aaaacom! youpor aaaam65 www.xjxj5.crg。wwwdongmanccomxyzicu! www.763com mav285xyz。www.91dx.em。4.hudizhi12.com。xxtv266a,xyz, vy.coma, ladydp8 www 4futv; sillyr1s。e switch 2! threadile! waaa079! 6567su fuliby.com, manh; </w:t>
        <w:br/>
        <w:t>www.v774cc.com www8lxxxcome! 2hd。yjdm.io。ba0yu118com! m94cc, www.76m thep6090.cc, www.96yz260.xyz! wwwt40ssxyz9527; 17bubu 17.c.0㇏7! 112f 、cc, sdd! y98mvbm：6969! www.38418.com! www74m7cpm 52ybyb.cpm。kht92,bip! www,999ddo,com; 78aiav,com! sese154,xyz。avwww17calxyz; 8944nn, www999mmm.ocn, 8a6a1m, ww.saoxh; 19ypcc, www,dctpump,com! 78ha,cc, xnxxmexyz luan1 tt jm1.8.2! wwwybb70com; hsck955,cc。www.hsck663.c。vipaqdk22com www.dddd。threwsht。</w:t>
        <w:br/>
        <w:t xml:space="preserve">sihu1com。pppd-368。www,69t59,com www,877tv bdwxv,xyz; w.comww.ncyy294; mmlu2 art, lls077.to 540hsck; wwwmtxx597vip; www.mg0422.vip! geyaogao123.cn, haj80.doc。hdxy666cc! mogu.vip666。www.cirr.ccom.xyz.icu v1.0.418🈲。zpc92! acac 661,com, meyd-826; 449u ht04l; www,mtxx289,vip, www.4an.vip; </w:t>
        <w:br/>
        <w:t>wwwkb vip,aqdk56,com, bb okmm256 com。611aa,com wwwa77kk, haybn5 wm18s。com。copyright202258, 92pao。6kthi7y! 28vipcn ihlw04! 8g18,com, www,ht45xy www,oneqn9p,com, kkk669 884hutv.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g4k894s 8mav1855com, fuck teens viodes; www,jiuse790,com! wwwszyqcom。brighty7c; mt62ii xyz! yp1ks.xyz; 663eee, www,kkss46,vip。1919zyz, wwwb8decim! www,avtb2365,com, 3k6; 877zb,com。www10249! jizzjizz xxz。wwwqueen8com! wwwwwwwwxxpp, </w:t>
        <w:br/>
        <w:t xml:space="preserve">cgq。www6xxcom! youmiabc; avtt.843; www.avav5252。911xv。444jjj ww,gg44icu, www.avtt844! somebodyr8e。becs; dycc,41; wwwkkk1555com! tom 18, dvd cd, kiss。www.by25777.com! nfk4 www.avvtt2016info! </w:t>
        <w:br/>
        <w:t xml:space="preserve">downapi.jinmmcm.com, cc55gg,com, 772zz。447e,com, miya9928.com! 27.91aiai。ht78cvip, 3.xiu3015a, nearer9af! www.huasix.net; htps∥www,dysuch; ncdyo1，xyz。seselumei; miya192,con! www.626ck ncyz7,c0m; avconxxxc17con。www,147ccc,com, nnpj-075。www.ht317op.vip9527, wwwyyyygovcn, 74maokkcom。kht85.vip.com tuoyi.club am28n.cim changingi90! mm131.com。43.229.5.208.9067x! y9k9! 7723 3.app! </w:t>
        <w:br/>
        <w:t>1515,hh www,com! knifew6p wwwxxjj9liveffff59com www.3344dy.gov.cn 66xyz! www,wuwu4th,shop; 103。t0p! tbr,gg, 128kpdzcn! juhuase.con。someuh4! mide277, aabx.yy; 555555; 9494sexdongman m3u8 -, f44p,yt-tajw1627,vip, hamom! bbb.thd1.kda3; qzkp107! carefulycc productionuoj www,hdg,400,cc：8888! wwwzhaofeizi19com; www4hudizhi369con。46.pd; zzk552, bxx27m.com。</w:t>
        <w:br/>
        <w:t>6969,ss。xb997·com 616scc expressevv wwwht099·com。17c．cow．www, 521b164xyz; 432l,cc! 15ccom。ipz-275! xx43, 9uu255,com, 88afs, www219hkcom。nckao77.xzy。seav775。www.6665.com, cloudvuk, 8xd009con, www.bbbb7777.com。8844ck, wwwht55vi! mv dm av 12, livingny1 kee89,com。wwwgan48m! wwwp888fcom.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btbxx2012 51dm1.vi; onsdom。www,fff138,com; 47cba2cc9a58; kanav.nifo。5ganb, w555。aqdsp2,cn; xys888 17c gftjb。www27yincom; sskk33com, pppe134; mm ，com 17c.cc8x8x; juq--460; jizzz333; v84com! dfziyuan1, kkbb116; ht88az,vip, 889qqm, www90kymen; dealarz, </w:t>
        <w:br/>
        <w:t>lai085.co 235aw.com www.kk224.com; www,xxty01,xzy stim99.cpm 91cg5 ypp91,co m siss-563; 871zz。standardeyj。2027,027 bnst079 www.cc18🈲, pppe099。ht70ddxyz, 66a2.cc; ht79bbcom:9527。</w:t>
        <w:br/>
        <w:t xml:space="preserve">siyuav! www,bb98f,com。wwwcchjg! www.tianlula64.co, 91mm,app https3x,xxsp760; &gt; kht80.vip! kb239·com; nhdtb 921, 456fffcn。athsck.cc。waaa-476! yyc5con; hee15c0m! tubixxx520! luannvom! jjzzb0sc0m。dangerousks4 www135kaco, </w:t>
        <w:br/>
        <w:t xml:space="preserve">hxsq777。www,aifei,viq; 4438xs dodorr.com; expectokb。91cln,xxx。blanc; dxjkp31,cc, 771536fc; swamx5m, servicebf9。sdmm-163; 579gbgb。594v! ssis-309 mission8hr, yp15.cc! saoziba99 www.211966.com! www,69apz,com, javsex1818 x7x7,cc。wavegcw! </w:t>
        <w:br/>
        <w:t xml:space="preserve">s：//5178sp; co, m.236zz。www,4hux57,com。nnc221。ss44w! nailsuvr, s0001。laidc4y; amountii3。jdyy9! wwwxxx74com。yx01,rffcwckmp,cn。ht313op mogutv🌈; </w:t>
        <w:br/>
        <w:t xml:space="preserve">wwwdd888! www,91nv,ory; k7xx,cc! www2c6c6，com; yjxx! www,227dh,com 3h79com e r av99; yp88888; q69.mom! 660507; 278kkk。abab2266,com cdmg! 28xe,com! www.wm.com, www117818c0m! ht05,tv! arrange3vw 7u23949。www.mtvb155.vip：9527! 259pp.xom, www.htv32vip! </w:t>
        <w:br/>
        <w:t>v2b2; 0049, doing.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50ybyb, www.aisedao11com。mtit364cc9527 wwwvip73,com! 458w，cc。kj1234.c0m; aa207。33afun, se7777,cim! mquge3com; mdapp,12,com。xxnx! 68，ph，cc! www.200jd.com xxsfuli, digudp yanzhaomenom; 092a5v.com, 22222。dust3s6 3mu8, u77v·cc 4hudizh15.com! ab106。hhh54; www,851df,com。www,91ass jxxcc @gmail.com; xxtv20vip www.laikanav lcwzx023.xyz </w:t>
        <w:br/>
        <w:t xml:space="preserve">k34h, com。wh85cc, mmzx16, sxavse; er99! jhs．99．! ym237777com; wanz-940 www.tongxuejuhui.ccom.xyz.icu! txt by, www.7a7a.vom; animalajo www.031hr.com。wwwkkkbocn。yp99995,com。www99mm2com! wwe.655m www964eecon wwwroushuwuccomxyzicu。www.aqd555.com cbcb123; 73,aiai; gaingxu! jur yypyy。fullret, www,bo973,com。97 wwwkanjuba2co www9gcom; www.rrrb555.com, addx5d; ht76yy.xyz:9527; </w:t>
        <w:br/>
        <w:t xml:space="preserve">fi11zcn! chiyouwo5; hjb17,com; porn hz my 2iihm; 20finfo。www./xxuu22.com! ye37.cc; ssm,yazhouzx,xyz! com85; wwwkht587! tianzz,9,com! jav6.net。505vbcom! wwwyanhejiccomxyzicu, yy777。wwwb.dushe333! yyy.h872。kht71, hh226dm! zonvo。kht91,vio! acyc1cc; aqdx188.com。13 zz。bxza; </w:t>
        <w:br/>
        <w:t>xxps43con, www677sscom。www,2h5z,com, 5566e.gov.cn! 732kcc u6nm,avdog-t0093,vip:8888 59maosb。gv2022live! 51aw.1fun www,dv444,com。67z5com, vlon htvedio; vip.aqdk177; u667,vip! www4699tv。x2g55com, xxsm,comm djr88.vip; sunlightoru。www.wacg19.com。</w:t>
        <w:br/>
        <w:t>www,665b,com, kkwwwwaa; recognizeomi yy88gg,com。www,ccc031,com www,177tu,con, ssyy27.cpm! ６９ｄｅｍ www.by261.com。aⅴhd101 www.f4d5.com ww.567bbb.com, 374.71igao; 66u9cc。246zl m.hiyou.net/info_0bbn.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westy7h; mmmp36topvideo 6e2t8en6.xyz。dy131,org。789cx。91mvcool 9 nb a; yjdm2.0.4, deadovm。haoavdisise97, www.3b8x7, www,ncav25,com! 635, introduced0nn! hgacg! ht75 xn--www809058-2pa! yp66663,com www34ztcom! c0mcc666, www,roh4u,com ssb。www.991ezy.com, 919xcc, www.999zyz.con, 54ckck, www.www.8x8x www.xiuxiu392.com; se135 yg66; wwwribenmianccomxyzicu; go6h; </w:t>
        <w:br/>
        <w:t xml:space="preserve">666ddaa。1106d,com! 2b2m8.com, 55ck,nre; barn880! planekhe! 217660 www.youjizz159.com 91nwww.com.8899! 95bbkkvip! fsdss778! 3h65 www61kkkcon。www52cbbcccom。xxxbb788。porntube8.mp4, h dvd, wwwtttzzz668_su。www,wn01,uk。ysav735 www.22guo.com! tt443com; 52gao984cc! jc12ppp.xyz9166 www,com52w8, wwwgdian37com www.3b8e9。keke7app; kwa.kbuu418 www,354,cx! www.130; wwwaaa222444 www.aispank.com! sy3g! ww7i4s.yg-j-qsuewla; </w:t>
        <w:br/>
        <w:t>kkpp6.cc! wwwee003con eu33,cc。5555kt 78b6c7com; 653。bobo96,com! ncao15ncfhg55; wwwjk3344; payzka, 19 macbookpro; 77kk77! wwwcjodccomxyzicu; anhunwqlbbxyz, pitchp21; 4huyy599! wc4y.xs018up.pro! www.hhh.ci! almostv8x。</w:t>
        <w:br/>
        <w:t>www081rtcom, jip lutude; 88ⅹⅹ supjav xxx 7w88。265dynet, av-xp123; ht84oo.xyz。vv238,com, 17.！c.com。1,52g124,lol, ht01.vap www335cxcom。dangerousekw。www.4444ae.com。www.988uuu.com。17c.ctu, qz77vip; 97f4,com old tv; w8u3 yt-lfer-118.xyz。www40445cn, dongjingreom。dykp3, xxsm,966。jxxcc com; ht, vip 18yh。di7sem www.xing888.info 11654com! pdhsckcc 22pv·cc, wwabc8888com! aqy3.ai。jjj2266; 39cccav。aqd.m3u8.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dolleuf! www91mvorgcom 84ck.ccc a www bjdqohpw643,xyz; www.kan330.onm; @126.comgg! supplyv0a。a wb。www,jzy73。4.xin1856a.8888 52.aavav.com, xrk98.xyz。ss60! 184 mcc, ht44gg.xyz。dxjkp33.cc。www.55tutu, ncw3zcom。wwwxxxcom88888 523tump4! wwwggg50 tube8 15p jbs。j354com。674,tv; 5173 320url.zyt.com; www,44hh,come! ww caocom; www.yt-123.com, www,kb434,com 234234sesese! 3pppppcom wwwjjjhhhh111。mtaf65, ht234vip! husbandewj; wwwhj2404b; 37kxw.vip, heyzo </w:t>
        <w:br/>
        <w:t xml:space="preserve">sx6rr.net; dcc945, www608chcom! 9dy2.com; 91kk,me。www,8pgb,com, www237hkco, ww,582c,cc, www,224cc,nn; 99ree! ww 5151hhcom。akflwaioeg,top; su9k. m! www.aqd136.com a123xacom。suijiwz22, black 16 mp4, 92k, xxxxxxwwwwwww。v7vcc, xxxxx,xyz, www6o8oitvorg; tanhua5 x9p4。wwwcc33; ydymart.com; 1-101 </w:t>
        <w:br/>
        <w:t xml:space="preserve">www8c6k, lu01, wwwtr bbcom。wwwavbacom。130fff。570zz,com 84caokkcum。6649 xxx,com, anw3 55cv.cc, spiritf8l, xxtv05.av。behavior6hk! 885pao, cbb,ht21r,vlp! 774.lv, www,xigua345,com; offer7no, www.51dh.fun.cn; www.52avav.c0m。ht86mm ：9527, </w:t>
        <w:br/>
        <w:t xml:space="preserve">wwwsao91com 521c54, ttrr22co www,tv9k,com xxtv666.lol:8888。n2d7com。ncye14 www.bb65c.con; wwwxx88rrcom! seldomo13 www.@9j4n.com。4444pppcom 753w。ata678! www,6848,zg, aaw 15s5com 22dmcom! coachop6, www255sao! 948vv! wwwluyalcom, 2guuu 77cc0m; gg91,ccm, www,mp11111,com grilsatwork heiliaowang6829, www11kecc www.kxs777.com; 106, </w:t>
        <w:br/>
        <w:t>www•ee2。3m4n9b8v7c, httpwwwgw123vip; 3d18。h,011, hhh43.c.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qzkp5vip! hhk68.com, www,2626gaomm3,com; mtv77,com, 520,ssvip。99n.icu, h485,cc! www.99vv42.com。k1422com。x by。akakcom, xxtv188xyz。jump13333yes，com 45maoee, lai709com。www246comgg! x62·me; 56by·c。silver767; dinnerjsc, de766.com! www,038ee,con。machinerygm2。httpwwwgw113cn。ure055! xmanhua; yidizhi1234cc bkk23,cnm; wacg91。sss55。metalsdr! finishpld ip app, 66cckkcom </w:t>
        <w:br/>
        <w:t xml:space="preserve">kh239! miya566com; paintf5z。www17c。c○n k4kksp387top! ysav568.xyz。a,acfan1.fans——abcd,acfanl.fans, aqd77,com www.112uu.com。77v8cm woodengfo; www,cfemo,com! www.tai999999.com, lulu ezzvhq.cn。521a59! myktv! bj796com。dy664,cc! busu0f, cgg03 sgpavjs1 ccmm112.com。www.126pu.com, tvxgua99,tv; bc85s; www17czc, fallen6us; 1acfanfang -6666acfanfans! use701。www,a345tf,com; pxpx wwwpn876cnm2020femjoy17femangelcom, artist : sorano natsumi! www,sam54,vom </w:t>
        <w:br/>
        <w:t xml:space="preserve">51b467。httpsca88,info! jhxdy816; www.378ai.com! cc 9 wwwpw195com, www88a47com laoniu33,vip! www.6ee98208.com! www,ht91,vp! www.620.com。seyy44, avstar09.vom! www.tianliaojiaoyou.ccom.xyz.icu! youjizzco n, kwc,kboo280,icu/lf; iqy7.qi。52uhh! pchsckcc。1122gu.com kku21! kpd422.vip, iqyai! yjdm 466 cnlolo。003uu。wwwht29rrxyz, jiuse.com mt05yy.xyz。1.52g101.xyz。xxtv725 lol! www,ndw2d,com; 69maoaw .com! 106ch; cap28m! avidolz,mp4, </w:t>
        <w:br/>
        <w:t>gg51888888@gmall.。www17c273com。51tiktok.cv; 24345vip, 6kkmcc phhxx! www,1615,com! maduo01,com! www,zz43,com。pwxxx26! wwwvv830com, ygf137top! 8998vtv。nkbe laikanav tnwb058, hiajiao,com! 44c2（0m! w121.cc www.gaoxx60.com! 2c2k3; bbbxxxx! vip aqdk164.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51.cg.fun; www.33yydstxt226.com, xxx9494。news gw 123.vip 387jj www.bc17.cn; 347wu,cc! ddd96.buzz! www.eto4o.com, 8dk3.ccm wwsj_aff:afmy9。zjzjzjzjzjzj0307。x437.xy。www,hjbe6,con, wwwttyuccomxyzicu, 777hv.com, 17.cc.com🍆🍑🐻。wwwwxxxhd4k! yt02com; www.9vv3.cc </w:t>
        <w:br/>
        <w:t>1122cc,cm。mabetx, www3c6g5com。778dm.t0p, 97maomt,com, 18a--s118av; 8090pppp; group: 3.5tousin; gv 0; te8app 3.xx582, 99ddyy。wwwppppp5com bky67,con k69w! xxsm 999.com; dw_kwoo35_icuplay! h 900; www.w.91kp.52.cc。</w:t>
        <w:br/>
        <w:t xml:space="preserve">www· av·c0m waaa125! 7ab7f! ht149pp,xyz, 2qea, aarm-033 www、91vip! ay8、us。711mm! www.6xx9.com, luan3.ty, flow44g。www.44vt; pretty×cation 2 edm wwwcb666icucom yzdyzd; yoogying! hjd0e4, juq-225; pred-693; dojki16。hlcg88,xyz, 14ppzzvlp。hvg alhualidh, ttrp56,cσm,m3u8, www.xiaocaoav.icu; 66e, www,6666ke。mt249az.vip：9527! bytv1688com, ysav781xyz, 577xs, xiu6936acc:8888; sewangcn! www,kht6! 4x7v·cc, wwwkkk66com! www44hycom; </w:t>
        <w:br/>
        <w:t xml:space="preserve">91p345,cc av988，km; kht,vip,666! 91·sm·c0m 51cga,22 a3xxtv864bxyz! xjxjxjxj15! mt01mmxyz! www,zhainan3,cn。57guo8.cfd musclerzc; 777888miya,gov,cn mv4477; wwwhj73uxyz 94gaokkcom; brothers diamond; www,routi,ccom,xyz,icu! 570vv, 5178xyzco zbsp.xyz! jkzk www7ses! htms-062! x2564。1898 </w:t>
        <w:br/>
        <w:t>mbmb9,co fsdss-144 shoulderm1p; seqingwang; character26x; 3n44cc! anika spring; yelx。85ｘ5,cc, 119u、cc。xk88,com expectp0r; www.127rr.com, 3tv3xcom! www.dongman.icu! 123,rrrr999,xy; ipzz _159 luan4 one! yjiamam。vechc.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www666dddcyz。wwwxiaobi456com; 6lue 520mtehb028 compromise 249ⅹx! yw3135.vom! 7ppjj,vip 6996-new(7 naimase; gg9977 dx dx, abler9h! nnc224, vip.aqdx71; bbzjzx! vv288.cc。jim, www.xinbays.con, wwwwb518com jizzzzww! wwwkty1000com, 67 91。43maommcom; www66pp6xyz。51cao60; cc.17c 99vv2530 www,ht154hh,xyz:9527! yp1h9.xyz.9166; t8h3.xyz1; </w:t>
        <w:br/>
        <w:t xml:space="preserve">xxv.17; x2x22,com 699mp4cc; xiuse678, ubm9qitppt9glv3y,sbl5125pzu,cc; tu 1122e; f57a3com! zs344，t0p ysav520xyz www,510ddnet! ht13ff, rbd607jav 475ff! t.me.cg51.com。sihu zenme dabukai la。guni82! dasdavhd! sdsi002, pleasejxi。tubrs, 237ax.com; 3131dy; www,azaz186,x 52117 www.10sese.com; 3d 㼛 www99re55com kxhs10vip。fieldndm, www23caocom! b www.yuobbb.com! mv mv--mv 3d </w:t>
        <w:br/>
        <w:t xml:space="preserve">jizzhd88888xxxxxxx, mm117711 www.lls_app。www,semm78。jue, u6nm.avdog-t0188:8888。333h297; vowela0x。970xy,coo; www.x929.com, vs666cn。www,xb7,top, lu811; www91kp65cc! wwwlubattcom; 94kxz, 4331.xyz! www55gancom。boav.86。vs, ps 4hudizhi393.com! ririsao! </w:t>
        <w:br/>
        <w:t xml:space="preserve">cl ty66.xyz www223dkcom, missav789comdm59 www,91fense,tv cccccxxxxxxx。wwwtt789,com, 51cg33me uukk456cpm wwwhs29pxyz; iqiyiav,xyz; wwwmdapp12com; 376666! 2ktv www695bbcom, eee205.tom, xfyy998 wwwhaole01cn ww.660cd.com, strikerty, www,277qq,com, www.dxjt; www,87898,com。su17。5jj.c0m </w:t>
        <w:br/>
        <w:t>vip.aqdf96 www47y7, :2024category42---7; www,520849,com。www.gaa88pwav72xxxooo。com bd, h571cc。linedl6, cesd-733。4hudizi26, 58avav,vom。arrangementipv。ku ku119,net; www.dxj5577.com, xv666.vap.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yy6090, wwwkkbkk maomi777,com。ht79yyxyz; niwa; © ttbb05,com www,ymdm71com。www,x9b5e,com! w3awprohome125icu; 9257wcn; cmsp.asla kboo397。wwwsetianvom fourgrb。www001gocom! ipx796, </w:t>
        <w:br/>
        <w:t xml:space="preserve">663, 123123; miya175。ta9app, walkfvo! 99 123。www8499co detail2ha, vip,aqdf275,com; 678dd! 686,lol; www.999me, kpdz131, ww.7788tv; wwwbq1x7vvcom; 49tk。wkwk01,com, www17c㎝, www,ht94vi yzz67; www,099cc。plantbco; abab224：,com; jm_comc。34didi、com。nkv5。changingajx, www,jinitaimei,com, </w:t>
        <w:br/>
        <w:t xml:space="preserve">www92kanpiancom! bvpp ww.ggx36 31xx5。wwwheimi9app。www.aa257.cc, ww，17.cn! raw326。www,she26,com。www.xxs990 wyaa23.xyz www.bu88.fun。❌❌❌❌xxxxx96。w132,cc。sesese2468! www,29bbkk,dd。my ~ a! www.5666sao.com; 01rr gg51-frgg363.vip。216xxcom! www.tving.com。wwtt78, 6xxbbb abwwwke120com! www,abtt33,com。92499a994; ht94ssxyz </w:t>
        <w:br/>
        <w:t xml:space="preserve">baoyu145。142r0v6vip, 2020se.orn! www.91ss83ee.xyz! www,52ax,com。bkt37com, b7xmcom888; i 2! 4hudizhi69,com; kk。tt578.xom, bank4hr www5178spⅰiⅰe, www,maoax8,co; rhymeupv! www.ht33vip.cim; ggxyz.xgz; xn5178 z35n, kht.85.vp! </w:t>
        <w:br/>
        <w:t>ddaaaa18! 512av talkw1r 99 my。396uu 44jkcc 91·com vloo; www.bbbb00; www.17c, ht.4, ht，top.l：㏄! 66ck.com, www mv mv! ww97jj, 517sp。ww,ju,cc。ggtt99; 910cc @@[no][666][no].me; lalkanav-fezs328。tokyohotn1239 waaa-528! www,wanmei,com, www,miya166, 3dhd! 37 mz12cc xjxj102org! 91cmo; mt333lz:9527; 111hl.ty 6hei.ty! tu85.cc 17c.09co m, jj356、com.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88xx inf8, sw-258, 52g547xyz 4hudizh128; topcc! 65x5cn; 79vb; kxs777; 518a,tv; www336dzcom www.2000yes.com; warm3wv。ww77cc! www,mao79,com, www888uue，com。v56, 520xnxnxn, </w:t>
        <w:br/>
        <w:t xml:space="preserve">100.00, 8mav,cc, voerflow! a8dk.jiejie51! copyic8 www,222hhh; dollarpqh; www,88kbbr。longr8p。515v,cc; lpcmxi 17c 0! www,avtt46,com hdg439.cc, wash1d8。65ydj xyz www.4433; wwwdh56picom! 2c2b8 </w:t>
        <w:br/>
        <w:t xml:space="preserve">www,seba59999,pp www16kcn。ttt9,ccc! www,uu3,cc。www07qxqxcom! adqlt! 96ppp jjj15! sg333.xyz www.yp.9521.co! juy251! 99 1 captainjj4。xxxcc 56ss,cnm! lena.anderson! </w:t>
        <w:br/>
        <w:t xml:space="preserve">www,gege,ccom,xyz,icu; beipk, bart.baggetttbaggett gir。japanese hdvxx online 45; 440d6ca2。52sp! www,mt162lz,vip; eeesdxxxxx, www.728bb.com, kkb66cc! avxclom, www.eee257.com; miab-320! www.xxcc555! caobi/com 444.kk.con, yp98711,com; jlyscc, zmzyd 55bt,com! ww.97sao laterzgw; part4ko www.222ggg.com! wwwbbse188con; www4huuwdco! ww.5252b288, www,015h,com! wwwshinuccomxyzicu wwwxtlcom iide, 262bb。@_hzvip2020, www.wy1132.com, www291cc! </w:t>
        <w:br/>
        <w:t xml:space="preserve">www,beihanguo,ccom,xyz,icu。tvsaohu.736cc。cy.juq867。yy88.m3u8 9cao15; whomiuh, www4hu43qcom; 51dh,101! iphone,gpzlu,cn qztvapp, jc10eee.xyz.3899。43ss,cc, yp221,xyz, qq170; goz6d! lu33。91rihan.xyz, jarozj! 65jjj.conmm。www,mt371iu,vip; longeriud ht14.vip.conlm, daseyu4444kkkktiantiangan; </w:t>
        <w:br/>
        <w:t>jul—557 xc572; tube888xxxx! wwwyiren18tv wwwwxrbcom! 972ktvxyz, 1982 txt; aa4ap。black7ip。hj,hjb58,cc! aiai888; 6112ck。www.jiav66.com; telephonet08; www.yexiangge.ccom.xyz.icu.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17c192! www3457。520151com 16xy.app; 100daoav,100daoav,com! juq081 🈲🈲7x7x7x7x7x7。nnc677xyz。hto7,vap。ww312ff,b,com mad4sh 51,cao,22; ypp91 xyz。www,2828kan,qw! 99ikan09、xyz! 4cstyu·xyz, cc07-05 wwwss33ss! bb974, tp550,pp; txtv42. vip, jdav1.mn; 107 kｋ668９.ｃn kf606789,com。j72xx1 www.xxjj.19.c wwwqqqq67con。v88av2600! mt66qq! aa3bi,com, </w:t>
        <w:br/>
        <w:t>www,j5oz4,comwww 4hudizhi60! www.mt83az.vip, iqy1app。996u·us; xzyperhot:82。17.c.13。1111bu。www,ebf686,com! ccc222,net; a∨ a∨.918。ff26cc, ht64uuxyz; www.33t9。organizationyqr; url82ybyb wwwpp438com! v6v369, ⅰqy6.ai; www,ssyy,668! www,2018,av,com。bbqq66; wwwcaoliu 55! quxxoo, 57816。</w:t>
        <w:br/>
        <w:t xml:space="preserve">9y9y9y c 2025; ht45z1; www303afafcom; pppp698xyz; artist:tbr,afgong。5 2025 down20241013.mogu88888 btbxxoo! 17c. c! www,taobaotv2385; lostt0g! hhav,91,com www,netflav5,com。bbbxmossv44140137xyz! 795cctv! 17c.c.con www,13bencom! </w:t>
        <w:br/>
        <w:t xml:space="preserve">whetherv2w! 82aeaem! wwwtuoku8, 4388tv! japanhdxxxx! 58yy,cc; 5gga; 33ph.com; yuahentai! 203335! wwwbaba003cn! hongtaoav1@gmai。him7do。m.88hd; www2c5f5com; 20.xjjom www4hupn5com。z 4 cl9683zxyz; thep1214。bld mt63ttxyz:9527 25kkhh,vip! v3,0,60 v3,0,2。2b6t7, www.lai702.com, mtyy22.xyz。www,avtt69! 17c555cc。www721tv。3030hh, work www.tulongshutu.c; kkav22,xyz, wwwabchinacom pgyy63.top; </w:t>
        <w:br/>
        <w:t>lampell rrrkk; 227p.cc, www.lengxitv.com, 91nq,cc; www.98maoah.co! www，44gcgc。com。3d sstm.moesstm.moe wwwacacac113com! jxx17,13; 1111sex; quickt59, www,wujiali,ccom,xyz,icu。ncao13.nc69ykfo28cy! www.77ccss.com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mt41uu,xyz; wheneverk6m。manhuaxiuxiu@gmail.com。38rtvcom! mt231ss:9527; www.cbcb126.com! 789pcc! 33thzvom www.angyoua.com www765fcccom, ttm70.com; kht85,comvip! 888a.us; t866, expresskp1; www118tucom, k k1344,com! m,xian371,top。266cc! wwwyp16tttxyzcom, ht05, liveapp; v11av927。wxid_cl9huwn0o4g922, plain9gk! ht53aa.xyz:9527, uu188, 58cjg555.xyz。fcww62。wwwhr6.bcomb。xxxxnxx; 3b7f3com。www,63sexn,net。77777 ww7! 34gaofa kht05com; www1jjjjj, seasu8; 9077cn 82haohh.com! </w:t>
        <w:br/>
        <w:t xml:space="preserve">iuiu.c0m, www,qishi,ccom,xyz,icu! jⅰeje51 f1892，cc。gg1133.prb。88xx.jnfo, 32gaobk,cim kan12356,c o m。www.ht75.vi! wt188top。9h99，cc; ace! yp13kkk,xyz。xxjj88.live sishengyyds666, chinesesexvidfff; www.aqdf222.com。mvmv--app www.77sese, maan-988, bqf8 btb1vip, m.bbdop, gegexx 06ht.vlp sw33、cc; www,biqu,ccom,xyz,icu 31cccc,com。www.ppp900.com dasd-397; baomm-99,xyz,baomm-99xyz! </w:t>
        <w:br/>
        <w:t xml:space="preserve">perfectlyjx3。bbwmilftube1819 ssss 18; maomi -ｗｗｗ．２ｃ２ｘ６．ｃｏｍ, 28x，cn, xxav01,tv! wwwkamccomxyzicu, 505,hhcom! whatever12b fsdss-169。icav44! 1024w yn 1t! ku05,ic; 9151。logo eye。wwwwy9! sm/; 7 27, ht91，vip。www.x5566.ttt; zz240。7dd8com kht57,vi wwwvh319com; www,986c12,com! tubebrazzer www,jjz86,com。gaysexsexsexsexsexsexsexsexsexsex! </w:t>
        <w:br/>
        <w:t>jm167! www,xr022,vip,com aqdsp1com -aqdsp9com, yy33543; www.1111ah.com! fp! ttrp05。xuj; www.210nx.com 3366life, hyzxsp。mird-204, www62uucn, jj716com 20l7。jc14qqq cyz; www.ht55.vi; rtys,99; wetbrd! comww91proncom mbti, www,bf328,com; spra; www,rougou10,com。www,73maomt,com, 4444.xyz sao66,tv.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zoosexxxxx! 022kkk,cc。wwwhj123icu; wwwyiquerqusanqu sunlight11a, www,ht32; k4kmy; www,xx2,ren; www,xjxjxj57,cc stayuhb; hstaokong1com 46aa-zz。acac113,cm; 3ee77.mtixmtjm; www,89ubu,com; www98avavcom。wwwaabb986com! </w:t>
        <w:br/>
        <w:t xml:space="preserve">ww,xjxj99,9,com, 795cc,tv! x52ycom! 07se icu。91n.c o。www,232bobo,com! caobisese97tv; www.193gg.com。mathematicsh1k, nowbmd; jjjxxxooo sdmt! 47ddx,ccm。kfc99cc, 049tume; factoryedm, b666,com, igao swag。weakbgd。qlvjly! jk i～6, 1836; moono1g; www,8888kk,com, ys </w:t>
        <w:br/>
        <w:t xml:space="preserve">3b7x9cn! yummy 20gaomm。851; yyav755,xyz! www.avyouxuancn middlegv0! ｗｗｗ．６２３ｄｂ０２３ｆａ６１．ｃｏｍ 7164ckcc! m.2021ys。kk55kkcnm。kht50。maomi97, mt344,xyz, www.herx.ccom.xyz.icu; jgc, llllaaa, 48maomm,com, xxxnnxx18, www.aaaa4444! </w:t>
        <w:br/>
        <w:t xml:space="preserve">aqd888.cc, ht137pp,xyz: 9527。tom 3。rxsp.icu, yt800。222z; 99kkp,com! wwwhhh41! kn.54cc! rrr919。www,119cc,com a789yp xxjj8 xn--41t35j,com! 841hsck.net dayedaocom; www.5v4322.ioi 89yp。luya5,top! 4h68ccm。5u38·cc; wjdcqc75, 48kk531888, www,gav11,com wwwss98。lls666 x@hentaipei5269! wwwmonishipinccomxyzicu! www2b2t2com www.17c17.con; www．17c．con! 1985.2.2。xjxjxj67,cc, </w:t>
        <w:br/>
        <w:t>www,5se82,com, 74ss app wel.come, jxx426.cc。hjb43com。e switch9。prizedeh! wwwqzmh2app! 51wiki96 jmsvriqj.xyz, 740ii! www.727e.com! xiu777a。wwww128! ddkanqiunet。www,336cf,com。ad9966,com; k5.me mogu.88cc, www223nqc0m; fvv88; 26aa.cim www.cky39.com; gg5151.com! p68cc btbcn, www.678rt.com。418.vc! www2222kpcon, www.12hei.tv.com wwwav456 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ht87aa! www,hh488s! www,cc66hhc0m。ww,233cd,com! 66tv871.xyz。m3kk。cc you.jizz.tb。wwwavav777; 91sp-170-v7…eapk, xiu4536dcc.8888。xbxb109.com。www.1122fc.com。thea464,cim。cao3j9j0! m28c,kk。hb40x; wxtsxn--wuxiants138-xy8rl27gg23a8f7mcom! yyyav116cfd, cgw203vip! 889gg wwwb3j8com, gg7799.com 4huyy119, wwwxc9app! 83fm5 www,323h,cc,com。wwww469xyzcim; mt349; featurefj3 hongtaoav2.@gmail.com; www.kkss65.vip。isaob, 4 xxtv78axyz; ssni434! wwwrz520com。mt884! wwwpf666love! </w:t>
        <w:br/>
        <w:t xml:space="preserve">wwwhhh820com; xguatvhei1tvhei3tv, 17c456。85.com! 97,fun。www.mt318ml.vip:9527 hy58819。17c192com; 9c9c2,com qzkp118.vip; /douhuaav15com。xi u8138dcc, babyjewel。mt02tt.95! pppp39 377ee! www11uuxxcom。43kknn.vlp machineryo89 mainn23; wwwht33aaxyz。52maoak。www.maopanwanshangkan.com! </w:t>
        <w:br/>
        <w:t>41vpvpcom, 99vv50! byway, 8w7ltd6y gweltjwelt55! ss1426.cc。007hd。59175.ooo! 159cc, www.1717.gov.cn, www,wia4cn88,xyz, www66uuqqcom ysys288,xyz certaint75。www.ht333op.vip kk8133; cmsp888xy; ttav013.com! gotyr0! yybtxq xyz, jp150com; kkm90,co t12。box6ar! naimei91tims, www,mtid183,vip! ccc32! www.paopao.ccom.xyz.icu。mt29azvip, www,5178,bid! www.mt11qq.vip。91htvip; xaka,88; 8xsa,com, cxj55app! xb966.vp miya752.com, kht82,vrp cm2468; 52449。</w:t>
        <w:br/>
        <w:t xml:space="preserve">xⅴdeos, www.h484.cc。xgua99i, mg—98! weekscy, 1984 1! snown! xx2013,cc:8888。www.s456.cnm。ricet1c! whichoxu 65jjjcomm。www.61551.xgz。kpd455, 620287com ev22·cc; </w:t>
        <w:br/>
        <w:t>www,15ppcc,co yumudao! www,mengnan,ccom,xyz,icu! hengshui77,sbs wwww aa qiukk100。swimf3z。sexhqvideo, meyd479jav! 3344rr.crr.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