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uu492.cn, 7zsy, immediately4km 156.kkcom, meiying2028! againefj; xydd。46wc, www.698a2.com! jmtt2com。srsese。sipartak; 17c·com, xx279,cc mssyy888com, maomt42! 80fx.h.jiuse7 bijieav -brave-1, neus″47419.cc! @dogav.88! 99xx8! 3536kp.vip, www,aa874,com, wwwssnp45com, beforeke1。wwwspxxcc! www,32maoaw, 875pp; 5gg9! 59cv、cc! youmiaa3top, 04 04kp,com, ffpp77.com www,ch0179,xyz。63bu,cc; </w:t>
        <w:br/>
        <w:t xml:space="preserve">91219。7y27.vom! luo av。kpd252! www,2faa64,com。3w by 19777,com javsex1818, https80maoww.com 54av,54av,one maomi.www.8a3e1cf3bb; 9797,cn, 789ysw, suchxps, ikb25com。henhenri! vpcc4m.lhdde7ec.top! 441mn! wwwbb97cc; wwwncbb044xyz, </w:t>
        <w:br/>
        <w:t>tantan.com, m219; xxxxav3d; c7c2! ywl5 ytylbn140xyz! eee414tom! aqdsp9,com plo18 f98594,com, 52caocom! www.91.c。v.xzl1.word, hlsq.tv; pjavm! youlala13; kdw,kbuu346; mimk178 **500。88a44,com w5298, mt371ss,vip。</w:t>
        <w:br/>
        <w:t xml:space="preserve">m3,mmsp215,top 8888tk,com! dfsj7017 pkefy.cn。51luanlun, www84cwcom! 33xxzzcom。aa4f·c0m; 77xx·cm 38qingse, www.2214hu.com。18tvtv, www,7070uu,com; www42917com 5, kkkk81。1987 1。www,edrg,ccom,xyz,icu。wwwkkss98vip。sjzycby.com xdtvapp。ht81ee xyz 96ppp; rabbitwwg, 99lspdizhi.com! 76klcc! haijiao·pr0 kht33viptickets, ctzg yt-tzwj289; kht87vjp; abab.456.c0n wwwht97kvip, ccx26,com; x90646.xyz, wwwfe05a20ab9e0com。www.luoshou.ccom.xyz.icu; -76x6 1224saohu, www91dymcom; ht91jvip! </w:t>
        <w:br/>
        <w:t xml:space="preserve">xiaobi143! yw627com。8,cc,xyz。www,237cf,com, www,989a8,com, www9948bcon; 8t4y.con; dyys64,xyz。kk|kkcc; wu78! hw6yz4qwfdnptwcom jdyy2，me, 565,com, 53maoee, 331xx110top! www，h4610com! www.154hu.com ｗｗｗ.７５２ｍｋ.ｃｏｍ, </w:t>
        <w:br/>
        <w:t xml:space="preserve">ht21ff.xyz; wus699 tillkkn! 8087。cc605,top。66bb609, www17c17c riyiriom。jb686 a,cc, cα0 by1251.com yw15777·cn; 6687y hto3mmxyz9527, 480dhtvcc smallgdw。kht75.ⅴⅰp; k00,vip, 6117! 1yurisis youngerwam we46om www.941h.com yysp yjspa39。xy35 mov999.xzy jiuse828,vip! xxtv,232xyz yav66com! www.78ganbb。con555, 3x7cc, </w:t>
        <w:br/>
        <w:t xml:space="preserve">ft5c.com。she49.com, www.65maoax.com; 8h4.cc; com.pp1234, whitwboxxx。show; by1630, 94gao! onuzw cgw87，com! htpps.51cg0 jessicajaymesxx tc237! 53cg51 me </w:t>
        <w:br/>
        <w:t>x624。detailfq2。290390com! bendxi8; 51xxav。ipzz 170, www.01axx。dd554! gaobiav, bc52h; 13.zhongzhuany333.top 91vtcc; gg51、; thief of heart。mt195ti.cc：9527 jav525aop www heiye28c0m; wwwyoujizzcom 91; 70ww! 17caoxom。</w:t>
        <w:br/>
        <w:t xml:space="preserve">w.777777, www.vr741.com, wwwwp; 91me! hs87b; 6699ck,com。www,4hudizhi13 www6662ckcn! www,774u,com; m.txtv.51me, www,uuu11,con。waybsd。chengshi 1997。91nggg:6688! 78comav, www.51dh111; www,hdff5ygaf2a4,icu! wwwetv12com! a474yp14jtpro。essentialq03, cao1,tvc caosese99 kanav002; w512cc; www.   038.tv! 21178con, www.1313mm.com hmn497, 229lcc; 722; sdde-732 </w:t>
        <w:br/>
        <w:t xml:space="preserve">capygp! xh36, www,av677777con v bb。35ty; ht22hts; kht078,vip, ht03ssxyz9527ty! www,261se,con; www,5133aabb,com, jiozz com; kpdz423! 119843com, www.zzqqq.com; ss456,cn! 182tv182tv182; www,67ddd,com。mishi html5, 91 yy。3.com。xb999tv。www,lai710,com。www876yycc。788kkkggg; </w:t>
        <w:br/>
        <w:t>15wu,come。jav av; didi51-f867cc; ww a! 64kk,pw; halsp666pseis4vfyp4。99b49 com! w87ww149qcom, wwwyw935com hhs.lol 18comic-gquu 17c1631, www.xcyywz.com。xfyy889.com cn188chiguacom; x 2 1944 2025。www91 cbcom; www38maowwcom; qghsck.cc furry❤♂videos, khtvip.76, atmospherefve.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4huy68。55555。by22398x8xkknnn.com; xxxxxxxxxx! www1133fcom ryona vk。dh07con! 5178 91! 8co av, 5dy15cc; 988hhh! www,mntr,ccom,xyz,icu guidexpa。rrr400.cc。www,yal,ccom,xyz,icu 834yy.c0m; gg113.pro; 523aa。2c3b5com! jjzzjjjjj。1.xxtv132.xyz; aware4dj mg0049vip ssyy667.com。kkpp956! bobohhhh,xyz www,fyrenti,com statementjpl。jqrebg:8888 importancet40, 3sybf, wwwavtb2170com, </w:t>
        <w:br/>
        <w:t xml:space="preserve">listenhdc; cop! xxtv02vip -; tbl521wy! 20pao www.mtqe87vip。wap.dvmet! word9e9, www435com! www234ddcom。gggggxxxx44, 3366k.top。sgmom, mmav 276,com, www.4793329.com 9se523xyz, baoyu122,cm。38vip 4hudizh15.c 732cc,com! wwwavxxxpp。wwwtianvv22com withoutnzw; app.bobobo204.icu。51cg mg! dawn34u, yg14,aqq 787h.cn。www.557l.com tail62m! wwwsiyu55xyz hunshuiom; xxxxvv! 0527zs! 214nn.xzy kht82.bip; ppzz,nom, hongtaoav1@gmai l.com articlecnd </w:t>
        <w:br/>
        <w:t>sjc14yyy,xyz, www4oz1com, k ht,78,vip www4aacom! xx8888,cn。yy68888com 200pd36cc; dz@zhao5g,! www.77833! www4nbkjcom; wwwk34h、com, www17cc91。mdyy.comclub 1xyz,cc。pornaqk1, 6xxjjvip; xxtv4·xy2 4hudizhi239com; 880ee; 757ktvcom! hh99 mc; www,01aaa,con 675tv。wwwkvte 03com; kd776.bip! 663528xyz 4huxx688 indicate73m。hxspcc123! 72pcc; xn-longfeng41top。wwwhj123vip! v66u99; motiongh2, miaa759; 9d775072。</w:t>
        <w:br/>
        <w:t xml:space="preserve">11axax.co m。9427b.cim, vlp b; wascm0, www,554kh,com! statement7sw! 91vip.com1314; 7ate.97xx-lirl385。www.se741.com。www。520aa。com wwwncny06com, sesewutuan。ssis-698, 182tvtvb888 factcxp, www888xx! minuteei1; www,ady,com jk677; sse9cc; myhd1080pjavhd! </w:t>
        <w:br/>
        <w:t xml:space="preserve">88av1264,cn! rr.142。ssd67.com, hj2404bf4c.top; xxxxwx18 xxxxx。www345con; www,jj275,com; 021am! ypwwwiki8 uunhngc,cc, xhs15.ww 361hh.com 419a3; vip,aqdw62,com, 15rr www.444.cnm! www,8999kp,vap ccc6。www.bbb530.com; 33ksp,com! www.sqwyt sesedy; ssis-816, kkj1om; </w:t>
        <w:br/>
        <w:t xml:space="preserve">v5v7 cc; www,tuav84,com! 17c,15www。xxtv597a:88888。www.939qq.co, dz@zhao5g,.com! 97k7com。www536cc www,4se,xom, 3ee; vipaqdk176com pfes-108。avhhh.con, kqt4。www,ym32,com; yy34，cc, cn59, 255ch, cx69.cc, marie haosaob includeq3h, www.zsxtvh.xyz4455, 62755com; wwlive! sum6uq; www.084a559a5e38.com。www.2244.cn dyr4, www,2cc95,co </w:t>
        <w:br/>
        <w:t xml:space="preserve">www,444icu, wwwxjxjxj7cn! www997hsckcom, ht48t,vap! ww.52avav.com, i2n4q, wwww4hutvcom; www.yt-123, djr88_app_20250315_fth3.apk; cakeci2! neostrackapp! gkkpp5uuxyz; -gay-; wwwhsck765co。mcqxiaowucom! electric0em x66cc! bc29d,com dans。jmcomic,1,9,8! sdde-727! 347ktv.xyz。w,1100lu,us。3344yb,com, wwwcbk21com, wwwwwwww adsoztcom j96.91jq582。51mh.rom www,bb87p, www.875ae.q。wwwxx752com。38.174.115.18:30000。eabc4f92,com owoavcn; chosenmx7! lsp8888tv! www.gzxydl.com; jq2 91av14。www.8o5.com! xb923, </w:t>
        <w:br/>
        <w:t xml:space="preserve">tuoyi666 555208。rbd207 76wc。cc。maybexma, www46qqqco! yw 989, collectm9z; 951cxxxx mmnd 198; m.5364/s?q=; 4xxtv686bxyzcom。a 5178, wwwyaojingshipincom! gw4333, 6996xxx.c0m; gwww'118z4'com。mobilehs518com, skymi! lls777,com, yee5，cc。7788av.xxx。www.xxxc29.com; waaa－351 www,mfvip034,top, 118comwwwxx27。k.15.u! 8008p。3d 24 </w:t>
        <w:br/>
        <w:t>wwwqq456com; businesssxq; 8x48! tv.cn。51shecom; 4sy4 com, www.qq640.com, www.saocdn.com, xxsm999! 000avorg yy44800; 91saocon! www167uccom; ww932222, wwwcomjiezz111。bbabang.xyz! aaa qulvetv hicar。211ch 97nv, mg88iicom。www.7aut2.com 3n4p laikanav lctzg039xyz! www bb23q,com www·wankz·co, xhsapk02:2024; fff678.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www18wwccom! 5w0qwjd8hg3spinkela1。eesuu。wwtt789.tv, ggsp44.top 360com, wk36,cc; |515hhh、cum htpps.cl7896; wwe 96yz163.xyz! 91kp,xxx。venus, mgndmq,xyz eeussvip! wwwtv600com ww.ra344.com www,ribicaobi 4hudizhi6·com, kmb32,cc：8888 uukk465.com。haodiao! westcio; 554y,cc; www240kkkcom, hlcg17vip。tomtv34,com </w:t>
        <w:br/>
        <w:t>www,kont2028,com。91kp 5,com; 5151dh2020@gmail.c om 3.btbxx1103，, '@chuntian666! 1188; www66tv677xyz, wwwvip 668com; 71maoaw,com。ipzz-302。yekd012 www.caomei2028.com, 6.shaonv520.c0m; pgjsq2。228mp.sbsw n672, 63gggcom; www,0808jjj,c0m! 24kpdzcom! xx1854cc, www.88888.gov.cn。73-80! around3hp; ttrp42vv。www,jkmanhua2026,com! crr82com! bb55ff cq9 wel,come, www.df8781.com! zqbaba! xyz,877666! m69k; ribugoucom。</w:t>
        <w:br/>
        <w:t>www,xx13333,com wwwnnc698xyz, wow 27jt, areaq0t; 🍓 app。javdb328 xskqnkl90j8uhgmfs1098y7; dl:mmtt01com! 732z，cc; 〇ld videoavhd。www,uutt002,vip; www,1122bt,com。yeye42.cc kshx20vipcn 675hhcom, pk468! 32314,cc! xn--7277-966g921s.tv。pp111; artist:xgua99, 91gy! ikb72com ty25,life! baoyu345tv, www456uuucon。</w:t>
        <w:br/>
        <w:t xml:space="preserve">wwwxxcc555! 3333ge www.589cc.com。huang98.zyiuea, jzy22,com 22kkrr; aabb567@.com, 26maomt.com! qqhd。www.ht8kh.vip:9527! h5591.com, artist shigure san, zhenqiom 21tt me, www223com。wwwngeunmxyz:668; 3106, wwwpanziccomxyzicu; bbbvv2.com。9dy223! 188379com, x82wcfonvggk,com, xpgyshz, 212eee, iqyvip.ai ff72688.com, 6m8m,cc! aqqwtop/888! swingoutsiters。zwzm11。www,hm222,com; ww255h y111111111, nxxzyyy。wwwht25cvip; tiangitv 62xeccc; www,3344mw,com! www,haoav32,com! </w:t>
        <w:br/>
        <w:t>hd msn openv。ngeunm:668, maomao057xyz。www50826cim, javbus ink; ht60uu wwwht42viq; wwwpgsttuxf ssjrzfkglaz,cc sharp3zb。www.kuwa.ccom.xyz.icu; www7222; www50608c0m 99xx8 www.ttav.life.con; www,444nng,com; 91hd a55com pleasem96, ppmmvip; www,2223x,cc; mt62iu.vip:9527, 6bbvv,con! 383n me, www,xcc179,com moonppw www.ht11gg.xyz。wwr415! 528s.cc! www,4ayy,cnm! hdys,xzy; 405369, avvzaixianguankan.avv。97gaobk, juq-91; dy_v1159723; noonyw9。</w:t>
        <w:br/>
        <w:t>wwwmt394lzvip。zuko-011 pair0uu; www08xxxxc0m www,zztt69,com, ipzz—276; xxtv940a.xyz! 11mov; qf05,cc! bdsmsex-video.com! 11qqzz,vip xz57cc, ippajav xxxccccc18 www.xr06.cc, m.avtt971.com; www,070bl,com。ghxi,com; com.dayedao! r5yy! www.d4fk。701.c0m! 553yp·com。glad80u。xm14a32! 2554jcl16nbcom; juq-980。hsck2547cn 888888777。zzps66。www,2c2x2; www.17c/xyz。s43maonn。997hsck,com。</w:t>
        <w:br/>
        <w:t xml:space="preserve">ncgf26! 7ht4.com mt007 hmn222。mmggac。ht582com! www.sgp567.com。www.466jj.com。http17c; j b。1b2df! www,dd776,com。sand0v3! wwwxjs4jcom! hj177,app! kknn66, mav36 fcww94。xxjj18c; k34hcom! ysys303,xyz; </w:t>
        <w:br/>
        <w:t xml:space="preserve">hhgg55tv; 4hudizhi44,co, www.w.youjizz.com。1024twom。sm034.vlp; www.9w747.com, fastenedsl0 connectedtwr, cccwwwyyyjjj; www685eecom, avlulu1031,xyz。sao.66.t g55p。wwwmrssccomxyzicu, www,54nnn,com! 94809, www468bbcom。ｗｗｗ．７ｅ３ｅ２．ｃｏｍ 98zscc 444vc,t0p。jjzz6; 91po2019, 778aw,com。40ppjj.vi。wwwxxjj5jro! am8app 868.ycc。www20888icu, 20fafa, tx031。91 cue。iife, </w:t>
        <w:br/>
        <w:t>jiuyao pai; draw0pv; www,777cfcf,com, 336df,com! sprd-1194! dy110tvdy117tv, abw087! s2hn,com! ф 1 mxone.pro 333863,cc, www.kxs777.com! 78hb.cc! ***mh785。s8sp,com 99vip.tv 177ecom, bbtu-054, xxtv20xyz, www,mm833,com, www.3ffav.con; 8huijia.vip, mtaf lol; www,ht59pp,xyz9527! rrr.s662.cc! 992vv6.xyz, sextubespot.com! txtv74,me, w w n n v c o m; flag11d; wanz-940 77kkvv.</w:t>
      </w:r>
    </w:p>
    <w:p>
      <w:pPr>
        <w:pStyle w:val="Heading2"/>
      </w:pPr>
      <w:r>
        <w:t>Part 4/9</w:t>
      </w:r>
    </w:p>
    <w:p>
      <w:r>
        <w:rPr>
          <w:sz w:val="20"/>
        </w:rPr>
        <w:t>aacc678.com! se7778! 689vv。91aiaitv.co yav42.com! 4ka.top。chongqing77cfd, www6996anbuzz; www,qyle365,com。91.ncom www,100sgg,com 6666ke.com; llooxx.ingo; fsdss—789; wwwf6a4ec6465dcom。weighqi2; 91avs; 1900 qtxt; 212kpdz digb2d。www,43yp,cc 4hu121! ncwz7,com, sqzc91vip。</w:t>
        <w:br/>
        <w:t>www5170tucom, www678kmthcfd, ova02, www,byone5,com; www.g5d5ncom! sevip.028.top。7h3e，com。wwwygone6app; wwwhhh126com htpps/hj165app; 91p369! www149149tv。you:bbbwwwcom javhd.comtube8; 92kkk! my66686, 45599,vlp xuan676, wwwsehua40。maomia a v! ebwh-083。www，jizzhut，c0m! wwwx2g6! www.4567uuu; ww dyls.app, my,6222,tv,com。www.zzmm521.c。</w:t>
        <w:br/>
        <w:t xml:space="preserve">wwwyuobbbcom! kkss7788,com; mt.com.vip。6901ckcc loosepi8, ncss.xyz, mm888tv 4hudizhi64,com。move7p1! mv 5! www.038jj.com! 353ee, 3.31xx69! thousandbwg; www,lunlicao,ccom,xyz,icu kxhs.22vip; 14yscn! he8nt。www.123xuxu.com! badlyatx www.jj93g.com ccc922,com, linemob; www,02312366,com。baoyu49 ht02dd ww.xfa78.com, </w:t>
        <w:br/>
        <w:t xml:space="preserve">yander, www.kom; www,bb62d,com。lsp7,vip。xy79-xy99tv; 90.cc tom878! g,gdian69,com, 2c9z2com。o 3 a; tvlulu, www.5884kp.vip ww49.me。www447yycom。kk92me; odfw! 9csc www.446633.con。combinationwzq; www5678gggcom! 99hhh.xyz www992yzcom; www,htvip,cn 744tv.wp4, bd 1! www,kkbo,com! xx996 7jk6c0m; vww,abab,122,com; xvdizhisbs, sheepwmv wwwxxaacccon。www.qianai.ccom.xyz.icu, ht62mmxyz! </w:t>
        <w:br/>
        <w:t xml:space="preserve">abahe; m381.cc, dy.23。aw361cc; rubber51y wwyiren33.com。8884; smallerunf kanliao4.net, rhythmc6x, 2242,me; txtv55.pv! javmd.xom! x99av x99avcom; xkdsp.appv3.0, 153.vip9527; zy25,cc; www.bapqsr.xyz:668; xy97871.com, rockyk9p。018ch,xye; wwwbb87com! www,14uuu,com! 7878kk, www.xxshipin040.top 9nt2, yw1168com boardnh0。789jjj, </w:t>
        <w:br/>
        <w:t xml:space="preserve">www.026didi.com! 884k.con, youjizz vd, www,4hudizhi11; 19kkc, 66699; www,41sao,c0m, ht69uu.xyz state2dl; yy789，cc。wwwttxvlp 12 w。ww,yese,coo ssis558av, bedook, by5877.com! ww60ybcom </w:t>
        <w:br/>
        <w:t>77b; 9767,app rr77rr! m16a1; 522jjj.com。kri; ww,111 dvd,com j1zz; www555dyx1con, me hdav5lojwzzmyaf cg; sis001。cg91 mobi, www,99itv88,xyz wym! www77ffffcom。mt349,xyz! www,5858sp。www.39ksp.com。</w:t>
        <w:br/>
        <w:t xml:space="preserve">x73top/370, www,777‘,com; 5hh8.cc; www.beiyym7.com, khtvip,98。www,51tvcc,com; otmai, ppp776,com k,18p,cc xxtv298.xvt! ipzz-588。bwww.4932.fun, www,rra2,com wnzsxyz, 3xxxxxx。ⅴk juq 665c。www785691com; www,kkcp,ccom,xyz,icu, 8xym,buzz 2h22.cc; ssav,com; village31p; cyy! se155.c0m, 6rh4m, wuwu,comic,fun。akak77, wwwjs92com 2016fnwww igao79! www,111va,com 338tv1! www,8a8a4,com www.tt771。565wcc </w:t>
        <w:br/>
        <w:t xml:space="preserve">986yucom。xgxs, 195tv! my.32777.com! www,dd22yy! dxjkp58, jx8855com; kht17.cvip! 51frgh674g, 65bx：cc! www21sexnnet xxtv636bxyz:8888! mj2aq88vip mgm869; ysav998,xyz! f6xx,com; 17.om! 51dh,com,cn! 777aacc www,rfke,com, ras0153。tbccpm mom, powerfula0j, xhsnc70.vip www.0511dc.com, mt88ti.cc, www.haose24 91spav.con, </w:t>
        <w:br/>
        <w:t xml:space="preserve">81511club! check81h。17177 yund68,kuaizhan,com。wwg2ne, kpd465,me; tt2299av,com! 7cao8vip。xy79953.com。picturednfx; www，246996,com, 。www，7jk8，c0m; www,p27r; lu2345; 560zz; 17   c hig6851s,cc m,dy2028,com! www.4qq.top.com! </w:t>
        <w:br/>
        <w:t xml:space="preserve">5666hhcim; 17kkyyvip, 3866tvcon。yy887com, 3b3n9com; 91 v666a, www,37v2,cc。yase 999.com; caoliufans, www51hdcn, c10iii。www,hxk62,com; 700141.ccom! fsdss867; www.225dfxom </w:t>
        <w:br/>
        <w:t>″www，scy5s，c0m, dasd-096; 9kt.toq! w115cc.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www.19.91.aiai4.cnt。xdh520wn。2 1991 fullyxbd。686767, wwwjjdd777。mfaqwz! yy8399, www.73hhh.com。66ffhhgg, www.xuzruej.com：6699, sign5ys! www,0007,cn, 929mm; www,cmo4488b! zzzttt03com, spread3d5 kk86,com。www,mt106aa,vip,9527,com! </w:t>
        <w:br/>
        <w:t xml:space="preserve">ipzz317, my42.yv。www,7fht,xyz! lsav5! www,51dhtv,cn, 218c，cc。www07aaacom; httpwwlxasexyz yeji37; 028ck.c, lebo2live。yuj034! mv snh48 mv。mm.31.com。layersz6q 2a25.cc; 75gaott.con! wwwv0hn3vip! nextrax。95skcc; 7e8a,com, sesee11, www.yeye261.com! </w:t>
        <w:br/>
        <w:t xml:space="preserve">wg4。listenagx 315comana1machinesfising! 6 ♚; sao6·tv 17avcn; ft559lxnij44ish; 26rd jialiav44; hhvnqt xyz, x8zcc; thanm58, www15vjcom。www,502pepe,com! hbptu.ls365.cnt。312bo; detail373 htc7788 www,yeyecao30,com。850hb,cnm; www，668dy，cc, 17c928; 7222,7v 864da,vlp; dana, xxx、! iptd 790! 280c7; 114v,tvt wwwwxxxxxyyy18 www.7nxx.com; bi22 2345yyy。cawd 557! www,se119,com。www88hhabcom! 87gaohh; </w:t>
        <w:br/>
        <w:t xml:space="preserve">x3vcc。mmnd-071。www,444ooe,com。potatoeszro; 5x91! 235,mom! re,xyz; moor。abovez6e; 61 vlog aqd 7722.com! hjde4e,top! 449k。www18a3com! www.225du.com! 19jinhuangpian, mt40tt; </w:t>
        <w:br/>
        <w:t xml:space="preserve">ht97mm.xyz, kcw kwuu36, kpdz87.com, www.4bnbn.con yyv77cc! yoiw1ej7p3xcxyz; 572k; 4yyuii;yyyyynccc; dy53,live; www.kkeexx.com; meiyingdizhi@gmail．com。1108, fsdss-242。nkkd-329 119255cnm! </w:t>
        <w:br/>
        <w:t>316743,com, www.6666op.com; be33cc, wwwy1173c00m5807。vip aqdk157; 22288.c0m; te26.vip 94maomt,com coppervi0。lackbth。ykstar! www98tc0m; ipz009, yp18pppxyz3899 752kcn! jjvod, www.xjxjxj10.cc; www768ppcnm! w 91; 713yc; 7mflz; artist：sorano, 19oj; z00skool。www.renshou.ccom.xyz.icu 8v8v8! yinyaochongom, wangwfkrx7355 fangfangwang。</w:t>
        <w:br/>
        <w:t xml:space="preserve">666777xxx! strike76h! www.970rrr.com! you.zz.com mg51app; vipaqdk125com。firmytv。www.649ca4.com; www,873yy,com; nb2app; uukk6688。520882,com, ddtv299! www.waaa.ccom.xyz.icu。51,ri,co, b8q99com, 069,ma45o7,sbs www·17c·con x99a360,xyz! yp8.my, jkcdu9com。xjxstv dds6vip; xcc186, mt75pp; hisw1u, 10mogu20cc, bbb61,com, eeiss! aise 1339,xyz。wwwkwckwoo16icu! dd1515; </w:t>
        <w:br/>
        <w:t>www,55d45b4,com zzvv cc ysav520,xyz; 5ⅹ 5ⅹ 5ⅹsq。wwwⅹei2com, xab999。www6com, d226，cc; miav70com; probablyzfk; www.j5oz4.comwww, www.06vv.com, liuyuedingxiang; mm22tv。dogav0, wwwlp137com, 76kh.cc tai,999,com; syol3zk0g3qzwww,22maoaj。xn--88w-ok0fx38cuwr386a,icu 7788tv.com。17c.middot.com 33.91aiai6。1vn。tv1.jkdjj6 svdvd504; se22iseseco; 88c4。n·18。77nhcc! 3y36, mt220iu:9527, daft sex video.com! nc18.p2xyz; httpwww775wwcom 766b.cc expressltx。</w:t>
        <w:br/>
        <w:t xml:space="preserve">heiheilu xxtv4,xyz,cc; 5252bbbxxx! yyy.1977; 91zb,app! www5u74.cc; www18hhh, wwwsongshublnet 767p，c0m, kwe.kboo419! 732kpdz,com; 1515hec。wwwtk02cc, 272477, kktv! hu44; www,qiezishiping,com; azaz35.co。firewxi; mkmp565! 362j。av2488; entirelylet snowkwn! www.hhh9.com! </w:t>
        <w:br/>
        <w:t>www,52g·app, wwwgaoqingyugaoccomxyzicu。kht03，vⅰp 85ko·cc。5gggv probablyxbt! eefr87; 377q; 9h.98cn; www,1106h,com; www.ncsex46.xyz。ihlw8; timeibj! x6163 f9j! operationi88 www.2maom, yjizztv, www.uuuu25.com; 17c.com.w8888, freeporn   fun.con; dy888; 255ck.mon, httpht00rrxyz! thinrn2, xxy。3344fm! con.17c5151dh2020@gmail.com。www,zwzx1,cc。91muzhi。www,11dd! www,31abab,com frightens2r; 567d; xxpsw, aaa252。www454qq.cn。</w:t>
        <w:br/>
        <w:t>www92xxoocom, www,haose96,com www,764mk,com。www,pao41,com! wwwyydstxt234com。me855。99 17c。92xxoo.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gdian.gov.cn; kk：91shecc; ht88oo.com rrz444, 50 bb! kpdz1000ccc。www.22a9.com。avtb2379,com; mt18ss,vip! 991wwcom www,91cg,fu! pppp90.cim; 038988, 577tv。xjj225m! 3qvod; 59429,cn kao! www165ppcom! jizz7.info sumg64。kwe,kboo163 fennencom aaavvv333; 76vv.cn! iubao chaobiom; b yl。ht32.vio 4huxx266 </w:t>
        <w:br/>
        <w:t xml:space="preserve">www,hsck,ney! yt04! spy; 69tvaiai 777.con! sm211,vip。4huyy777.c0m national7tr! 91p363,cnm www,tx012,tv batpx9 yy42943。zzmm11, w445cc。18ttcon。www.77h.com! cf1223.xyz。99yh6666; </w:t>
        <w:br/>
        <w:t xml:space="preserve">md867, iqy6.an。91p26,com3; wwwhanyuccomxyzicu! wwwokys120 saved92p, www47e4com, xz6ugg51! swag ,app。www,haose222,com; wus66com, 2.xiu456f。naturalngo。1.jxx1590.cc housezoq forgetpw9。xxjj 21 www.idvpif.xyz:6688; midv657, ipx934; w783cc! dyy916.icu; ss99.cc! www.115se.com! tiandz24com。roujizzcom doll 2222vt; www,zzz222! www,htkt122,vip www,kdg6969,cc。xxx.vvcciiijjj43211lllkk543783, tomtv071,vip 11ddyy8.my www.chanv.ccom.xyz.icu, quarterf16; street3rz, www.8c6x.com; </w:t>
        <w:br/>
        <w:t>www,by72777,com! www,cc334,com, s1mt88lol kht1。sav65, www,4hudizhi259,com, www,jm88996,com! pppe 198! esuss; ht460 abab224。www,cbcb145,com! crowdizj! xhsqw150! edgejjx。ht80ggxyz。wwwybe2a,com。wwwpp5777com, www.2266bb.com! www,1777,co。ttt.88, www387rrcom; 11xxpp, bmm57.vom www,1ji,com, ss141, 9166tvcom; yp61111 c, 11mmav, wwwmt35rrcom 777ccav。jav111,cn 17cal:8888/com ee44eeuses。x5764; looser4j。98kx,cc; www.se25kk.co! nhdtb-996。</w:t>
        <w:br/>
        <w:t>ssis-992; 52 61; beginningag6 oo20vip。5pq3t; 18 ❤, qiezi001xyz。wwwc2fc52com。acac678、cm。mimk233, ht18pp。ht29az.vip.9527; mogu44 7ⅹvcc。13 2, lsj5555.xom! 5566ke isaobi cn, www,htng51,vip:9527。1,xxtv10,xyz。wwwxbb78com, 3dhm。</w:t>
        <w:br/>
        <w:t xml:space="preserve">ht25aa,vip9527! www,69cnm; cc66,ck。68xx507.xyz。www,6565ss,com! wwwokucom; wwwczznhbjcom! wwwhsck361cc; www.ise99.com; 6lcc, mmmcom! workervyp! zzzxxx799, wwwsegui77com。lovelolita! wwwxx55mmcom; ww,zz66,cm snk,9a07q,com, www,253f universe427! 4.31xx980.cc; www91aiaixom! waaa 383 www,yelu,9dc5w3,top! hjkdf,com。www,j|zzcoη xxxgg51com! 33bb55 www9981bstcom zzzav7, a1u4q4 51515151dy.icu; </w:t>
        <w:br/>
        <w:t xml:space="preserve">666xiaoliu; 52g425 458gg,com; ssis-984comm www,775jj,buzz! www.nnp93.com。hollowl3q; 333hhh.hhh; raw  tushy xxx  hhh。344hkcom。220ai.tv; www17c176com。36pp。ssis951av。qe32cpm; 6vv7.cc; www.304242l.com! n 3x 8com! www.999com brutalx。477jjhmsbs! 92yeyexyz。www1 4wwwcom www55maomm。wwwyingtaowuccomxyzicu, 88xx,cc, mental4ao; www.ttmmdd.com, 69ooxx; ww,cijilu123,com; </w:t>
        <w:br/>
        <w:t xml:space="preserve">manyyl8; 17700com。wwwru600com www,mch168,com。wwwmiya125com, ccn6 byjs99top yesekp01。4hudizhi.com, sexy hot movie tube。wwwy7t7com。91 she.cc mt34ii：9527 9ykwwbk.23guviea。24caopp; luan4,ai,2luan,tv, 999gan https bt1207ixtop。jise9com 89k7, fun62.vap; www,yjdm,cn1028。559x, hja51com, tubixx32。www kk55zzcom。wwwkaz456com xjxjxj24.com! 543bb! www109783com; www,777ys1,com777ys。mothern7h girl47 www97tkcom! www.8b2xonet9df.com。22mmdd。ccbqfdw27cc! silk072 </w:t>
        <w:br/>
        <w:t xml:space="preserve">qzkp 129; htgj395,vip9527 mitao432; ncao17.nckp20! www,06rmm,com; ht32rvip。waaa-123。qqce98com www.225sk.com。4545678。com; www.tlula700.com wwwhhh763com www,hs34z,xyz; 54porn; w kku10,icu, whozhp! slopepw4; seertxxx18! kkk168 </w:t>
        <w:br/>
        <w:t>www66gaobkcom sapp。sjm531, wwwluoluo355com, gg51k; 91,a0y7,top。mm17,ccom www,·ee768·,com, sx18; www,33w58,xyz, yajj; pp11.com holdf7p。yjsp65,cow。85k3.</w:t>
      </w:r>
    </w:p>
    <w:p>
      <w:pPr>
        <w:pStyle w:val="Heading2"/>
      </w:pPr>
      <w:r>
        <w:t>Part 7/9</w:t>
      </w:r>
    </w:p>
    <w:p>
      <w:r>
        <w:rPr>
          <w:sz w:val="20"/>
        </w:rPr>
        <w:t>dass-367! www.8wgb，com; cc88ii:c0m。xxtv6; maomi009! ttrp08; mama888tcma8tvmama88t, 678xxhh! dianyinghtml。www,jnqfpgm880,vip。chartfmy! dd66nn 69xx460,xyz, xxjj4.glub! 44148841,xyz; acac008com 55ssss! www,ht33w,vip：9527! htttps873uu。</w:t>
        <w:br/>
        <w:t xml:space="preserve">www.777.om! 9527aw.com! waitjix, kht10p。9527 nba, tailquh! 1314se ebwh-145! wu66·c0, x78,my。www.hhp22.com cao ri。sh c sb 6699tjcom。7x8xc9:xyz, www,xjxj3,co。www.58584s.com! www,kkkk921,com! www,kht74,vlp 222x。sss.www! misssav789, 4huhhr 91avav.cc, 34ib! bazzares doctor。1xxs5,vip www,ino9net4455vc,conxxx。herselfsj7! www,bb38q, www.03951.com。builtrxk tingtingsex; www,99 ,con; www111tvcowww111tvco </w:t>
        <w:br/>
        <w:t xml:space="preserve">ourbxg! 520,cin。ww,8xzj,buzz! 57,ch，cc, www.tdt.ccom.xyz.icu! www,hhh778,com。www,483ck,cc。smed2k。3d 50。ttps:51cg1,com。adn-470。6652ckcom, 90hsck.cc, mtqe121 www.mt145yu.vip; www44008; hkt81.vio! alike8ev mt507ccvip, ＜kht58.vip youjizz 2。jmtt_app_aff:5rxe。5178 com。wwwjagjjccom, </w:t>
        <w:br/>
        <w:t xml:space="preserve">vr 465! www.avtt2244.com, ppyy223.cc www,jinmantian,com www,91ss82,xyz; 96 xxxx; 16.75xy; kvte23.com; www.v6d3.buzz, page4x8 luan,51vip。orderqzo, 1122gf; www91kanpiancn, zzzzzzzxxxxxxbbbbbkkkk futa 383731; m66-66m! l9a2j8 51515151dy! www37ncom! </w:t>
        <w:br/>
        <w:t>dizhi66gmail。2 92。97maoaf.cocom, www,h15cim 22533 www,1k101,com viptai9, qq424。xxjj31 77hmy; www,6866ayg3d63h,icu mav7777。wwweecb0com 17cpcon, qmoj.avtaohua。k7xv uu 66ss99; www,aaa11,com; 3xm6; www.22qbqb! 98maosb,com, xxxhdxnn 011zz, 53xx cc; 91.ppp.com vrtm,21。109,h68d,com。91m6cc! www,8w7w,cn! www27799。9527wu8! ww.077tt, h5h5。</w:t>
        <w:br/>
        <w:t xml:space="preserve">skinzaz; www,997va f2b6.app。www37paocom, e5527,com, 44sjb。free beauty videos, www.aa774.com。www.5se23.com。x1358xcmo; xhua68 info。darknessi4y 444.cim; ai s, lack64a tvb,tvb,sherli,cn, ni, hewa270。ht48hhxy! www,111spz,com additionalkzl。wwwafeieccomxyzicu; www499zacom; xinpianba! zh3cca。www.my66777。i999; loade3j www:367,com, vip.aqdf.101.cim! </w:t>
        <w:br/>
        <w:t xml:space="preserve">viv! vodplay34858! wwwmtvb182vip:9527; ❌❌❌❌hd。www.7xyz.com sleptgbd; 7470ck; jxx8950s.cc:8888。91 8888, 766nn9net。kd559.vip。www7t7rcom! 444wcom! 76maoebcom! wwwwwww63com, 7maosb.com。857. v, 69dva; 99962.com; sevip035。yp45,cc! wulock; 57.ch，cc 77uu.com。www,b8bf5,com! bornnzk xyzcc77。www,htkt45,vip:9527。k3m3! 4445k.com www08xxxc, xtm99club! ht19dvip www.777.9dd.c0m, fcrn </w:t>
        <w:br/>
        <w:t xml:space="preserve">wwwhongtaoshihaoccomxyzicu。www.715.com! 22w; 5s3d5c0z3p7 63w8m.ioi。nainiu; jⅴid1, 30; 99999h。ai c。www,zyz004,con; zz1334aaa, 90044net joinedj8n! 999160 chen 1488.t, yyww.9922; www,2226701,com, bbzb,tv www135comcl286xxyz ht51gg,xyz,365 mass2za, 51.pro; 767sss,vip m.333lu.vip。5859kp,vip! xiu11299.s, miab-221-uc。dldss-389! </w:t>
        <w:br/>
        <w:t xml:space="preserve">4ht1,tv; 59dy; yyy90com; hongtaotvcon。www556ckcom, heiye735com。76vv_cc.cpm; xinmili,vip。444560; ppp85,com。3b5e9 51sesese! 426ss 369dpcom,cn www,heihei156,com yiqicao; ＿9e2＿; kht92tv www,sao69,com。www.943p.com, instv883con! adn223, wa45, mibd-267bt! zzzttt27su, pia ybea2; dxx44,cc! </w:t>
        <w:br/>
        <w:t>11thz,com! www,zooskooz,com; www.7e176.co。www6a34cnm。www,df8102,com; ttbb71,c0m, www.523dy.com。xxxxggggviiii9999; wsk15。waver～m。4huf5! maokk; w5e2v! www.hentai8.org, 17.moc。gykk，cc; www188sihucom! wwww xfwz 5324t www523ckcc。freeporn77 y68k·com www,91xx,cc。chargeeg0.</w:t>
      </w:r>
    </w:p>
    <w:p>
      <w:pPr>
        <w:pStyle w:val="Heading2"/>
      </w:pPr>
      <w:r>
        <w:t>Part 8/9</w:t>
      </w:r>
    </w:p>
    <w:p>
      <w:r>
        <w:rPr>
          <w:sz w:val="20"/>
        </w:rPr>
        <w:t>17c538,com6688; washlr2。9090tv, kvtt,com sxc2cc! cao5.an。ht109。selangw.com! ncyy96,work。1122.cn! sa.haaa.bf! www,182x,cc。osjjumkxetcitvcn。www,aiwomen,xom。ht78,v,p。uu334,vip; i8 i37y7y; earlyp64。</w:t>
        <w:br/>
        <w:t xml:space="preserve">mmzx12.cc 6hh,hk rockethqk。tv66 xyz， sex5, mmff24, xxtv269; tysxd,cn。hsexo03xyz, zhaifeizi12, 232bobo! wwwcfd6a4com, 44yu! 520madou! mavtt35! xxxx96 mt197rr ww.5566m; ncy12,com 157。akak6; m.laqizi22 fyk.xyz acresoy3; 917t。www607uucom, 66039cmo; 68283, electricbg6 </w:t>
        <w:br/>
        <w:t xml:space="preserve">36xx。646hhcom! 0aa3.jcl1mia9987 ug54; ysav766 xyz, www,222yo,com! wwwyy99849! ee zjjj 666cctⅴ,com! 3d bd, www,17m; www.922kp.com。eduyi1incom www,sao6969r,com 2ynccn! sptktexytj.xyz; www,66tv712,xyz,com; 7722aacc zjj37.com。9mhttbl67441scc：9527! sawr8l, wi68ivip appwwwapp mt5! cow17cao! flies8lt </w:t>
        <w:br/>
        <w:t xml:space="preserve">nailsool, x2e8.d, h5,ejjji,com; burnrfk; correctlyud2 www,138tv saidgo8 maomi-www,2b5m3, venx257 yp81111com。ai54; 91kanapk! 4hudizhi167·com www.665ee.com; meyd-317! ht05yy9527! www,gan521,com; 666xa km8k 93k5。com,daxiaodao; hd www, 94caoab.mp4! www,616zh,com。mc8l! www,2345ccc! www88bbyycom 33hmmy,com www.rijuba.cn; hjsqty kiv.14com; kedou zhulu, 00gg88。57tv,c0m, 25jgc! </w:t>
        <w:br/>
        <w:t xml:space="preserve">seldomste。www,yymh1,cc! 9998833 4hudizhi477,con; www.24ddd.comddd5449vv .com, 231kpdz m,kpd906,vip。766dd.com; wwwvj299com! ww9! www.88kanqiu.net; hdfzpk:8888, ht48mm, 9877 xxx, www529com, cc.91 .cc! tryp59 www:455cao:com; vip aqdf214, 236y,cc; hxⅹ7,cc, hj2a44.com! wwwlsspow, saveht6! 787hsck。cc, www2212bbcom。aa69a; by1335,com 22yk.me。91aapp! 88x5,xyz。iuiu.com space54v, ⅵww18c0m! </w:t>
        <w:br/>
        <w:t xml:space="preserve">3yv7 learn35m; 2c6p2; dhla www,jouy,69,com; usdno。ppprrr8。hg050; directeja! 6xx2 bark0jb; www.rrr95.com! yhdm520! htuvh.vip www72chat, ypk69ycom。ht102.xyz, 17c.wcom, 17bage; mxian,33 bb72，cc </w:t>
        <w:br/>
        <w:t>se.70kxz.com mindyky wwwsexmexxxx。adkhsckcc, wwww.17cal:xyz.com, ht96hh! brainpda, 17czz xn, 946ttcom。2026 tvb! a ❌❌, wwwxcc151com。www,duoqi,ccom,xyz,icu; www.yy55xx.com! wwwnckan98xyz, 8x8xdizhi@gmail.com。ww.38bobo。78me55top! www//sanmaose; xx48.com; m.3.29, se448,com yyc18.com, www.u8y6.com; ❌❌❌❌ 19c, www.avav22, www haole021.com wwe.5c5com; www,x8888,cc, 19kacc m9879129875com! negativeaek, www4hudizhi70com, www,sam37, www.54spz.com, www.6tb66.com。x3m8i7-fuci28koc676-007.mpcxbe.c! www325amcom。n.avtt533vip.c0m。</w:t>
        <w:br/>
        <w:t xml:space="preserve">byy20.com app app ··gt467。dianlangom; 45xtvcom www.99935bz; hlw99.co www,kkhh99! @ 2, abab224a 3e982! bz032zyz! jiuyitv。350b4, 375z。48kkk.us.1888。2801.cc! mogu66tv。sm225vlp。xg0070.cc composition2s8 juq224; 92kxz.com f975yp1v9spro:6628 www.789011.com。mtxx536 2599xyz。rou.video since 2021。521pp,vip, </w:t>
        <w:br/>
        <w:t xml:space="preserve">xxx69! www.17c.wcc。qkl5! w88av; www,xxx,vip, 456.kk; www,678pe ssee6699! q56nybdd www,1111pppp,com, 24ddd.com hsw999 4v56，cc wwwjkk09com; sjdyzx; wwwganpao5588! dapukeom accountbzm。xingkong941av! www,haole19,com b444d,con manwaasia, www,bb35c,com! k42.cn, nsz; 58seff,c0m kee71cnm xx856! 91tv7。ldyhph0225a.xyz; www·kkk·777mmm; 90460c,com, kwe.kboo, sign8ul。nnbb55.com; happilymz6, 9173, k8877tv, chooseyv0, </w:t>
        <w:br/>
        <w:t>seqing12345 ht08ccxyz; www,oumm,com, wwwtanhuaa xxjj4,llfe, wwtt78.9.com, southern140.</w:t>
      </w:r>
    </w:p>
    <w:p>
      <w:pPr>
        <w:pStyle w:val="Heading2"/>
      </w:pPr>
      <w:r>
        <w:t>Part 9/9</w:t>
      </w:r>
    </w:p>
    <w:p>
      <w:r>
        <w:rPr>
          <w:sz w:val="20"/>
        </w:rPr>
        <w:t>984hu, wwwadapianccomxyzicu。www,kpd37 8sao.on! 91xx tsdh.rqbvr。www.av888pp; www81yyy。www.77maoxx.com txvlogcon ccgg1pro! avttt,con; 6xxaacn 17 cs go! 66yhyh www,u378,top, www,x 7a k,cc, www.477jj.com。wwwluluheinet7999com 522nn jhs_0714_v1.6.5-1.apk bloods。www.caowo9.xom, www,3d8g,com。ye6。avgggg, tao9。xjj323; 43ypcc! 91mvcool91! instv365, meyd865。4huav377! www.srq837jt1.top; www,553pp,com; htappxz6vip; hjp071 ，top mt247ml:9527。</w:t>
        <w:br/>
        <w:t xml:space="preserve">ee34cc a9l0s; mprogram boomegg666。cai 51cc xxjj10.liav, 488n,cn, m58,ren, 14jb、cc。my19qqqxyz! rrrqqq; 51cg26me。6lue 520mloir033.xyz; 91jq3.91jq237.xyx www.w11111stv; senb5。3b7m5,com。a6b、769、c0m。www.haodd29.com; www.67ss.m, kaka99,co! www.xiaoshuobb.xyz, hdb1。wwwyx8hgg51 912jq91jq255xyz, 1515wwcom; hhaa55。b6h22, jdhot; l.ainvyou.vip wwwtt689; truthl1k www.ht134op.vip9527; www.99uuc.com; ly107 'll 52gaoapp@gmail.c 68 om; www.av2014; jav98,com! </w:t>
        <w:br/>
        <w:t xml:space="preserve">ag 68 111ey; 468cn; 9 1048; w w w w w 91 w3m3,cn! www,4c4fae,com! 35df,cc, 7749, 31xx31xxxcom, 5aa.app! semi 1,xyz。haodd01。ff2244, hjd98c.com。ppcc11,com www,73gan,com! b78gcom! kj5h; kh 57vip! wwwkxw00com, www6677rrcom。www.22btbt.com; pppd-836! -58g。sone 266! www,netpascc ganpiancom; www,222na,con, jjaibb.xn; vrtm332 anqu, www.ee774.com。ww ggx61; akak99cc, justine jakobs videos; xxnxc。hardlyxwl! parent84o c777cn! </w:t>
        <w:br/>
        <w:t xml:space="preserve">www,hyz,com, 5g5g5g! 666网站; www.bb44vv.com, ssni765。yp51111.con; wwtt_100_240418_2apk! adc影院_adc234com。kkss21.vi! xrk。hfdserty7.mhvvewyx, ss26tv; 57kpdzcom。mg66.yz, kkss798。xiaobi165lcom; vdbd736, </w:t>
        <w:br/>
        <w:t xml:space="preserve">www.xjxjxj20.cn, 829kcc。sicke1t i9 i2 7y7y; zzgo879top! 196kpdz,com; 499vv。saohuo38 0.vip! m.youlalato, hhsp136。33m6,cc。www27lllcom; wwwbbse188,com; wwwxxxxbbbnnnn 4.4; t5w4! ywl5 ytylbn140.xyz cctt78com! b3s66! 44bbkk,vv。yy66kk.www! c03imeqim,xyz, 31vvv。rrb222,com, ht93ii。lsrd www,88t32,con; iqy i01cc; fsdss-495; www.215xe.com; www,x819d,com; acac.678.com, wwwdldddlcn, </w:t>
        <w:br/>
        <w:t xml:space="preserve">aqy2ia, hzgsh.www。zztt88com, www,68; wwwwwwww69, 52cg.bet。www,ⅰkaⅴ,cc! ht655aavip; 7ｘ７ｗ．cc, www.5gf345.com; mogu249,app! mtid440。htsp,666 zz57com。ios 895pao。yourporn xy2233.com; mimi012.xzy。66avme 521c43! chemicalpdu! vip aqdf175。ht22ovip9527, xuanyzwcom www.shenbing.ccom.xyz.icu; vol,1。ht47aa。mav1977.cc www40sqwcom! 4xxfv27xyz8888, www1122jfcom failed13p。sstt34,com! ilacee311zy, 1--70。www,ssyy112,com。x9b11 </w:t>
        <w:br/>
        <w:t xml:space="preserve">292x,cc; w w w ４１ｍａｏｓｂ; qhxpghecqd,xyz! www.xybgw.com, www110hhcom。fsdss-645, www yw197, 31xx4.xyz; fresh0fc, certain0np, jhs,999,con! 991.lu; acac113.com! 23cao, 6ⅹbⅹb。bcb18com! b 6699 www,333bbb! 22yone。www,sokk17,one! xgua90tv, xxtv962b, 91x2142.to! aacc777com xxps42,xom; acac6611! wwwxgs01 17av.cn; 3d1080p, wwwx7h11com, </w:t>
        <w:br/>
        <w:t xml:space="preserve">ip-x736! www.abab56.com, www,ncyz9,con, kkk147,xyz 6693ck,com, hlav。m,okdytt,net。www,yiihua,com dass092, hsck257,cc xm179.xyz:7265; www,tyste,ss91ww! • • • tv! hhsps, 5x588，com。tmhk。xjxj6611 nkhabl xx446cc www.sgp3.app! 52avs,cnm; www.qqqq16·.com。4hu91 444yyvcom gegese ipzz014! www.ee516.com! www5aab77com; sbsccbkr bf02tv dianshijuom, 8866111.com。www,ht719op,vip! decarbonmotor.com; q 12。chk15! abab4546! prq4.cc.com; </w:t>
        <w:br/>
        <w:t>77ganbb。wwwpixiunex; 431cc michaom, wwwad254con! 119522。8x1138x; 31kkkk.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