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ttww33com! zhaosaobi14.com。521qqxx55xyz, yp2222! 8xdy.bucc! earbga, u6nm,avdog-l1302,vip! www,230cd,com; 789j,cn; da zw! lunlisanjipianyingyuan! 123se,vipxxooso! 3av,xyz; a75y2uxom! wwwuuu455com。dg1jk142.vip dy12306ys。76uuu。www.697e.com; www24xxjjvip; juq075 www73wwwwcom! www668kkk! www77sss; wwwaoaolucom; </w:t>
        <w:br/>
        <w:t>www,19iii,com, adn274 44h5cc www，ady－sonla，com。zhuguandenuer。86ywcc; ekk25com; ccmm123,cpm! sdde 385; 41gggbuzz。www,252gg,com! 8kp7cc; 6234ba www,saohu215,cc。xinpianba14。www,ya123com! www.yt499, :20844! x8d55.com rose69e。him c app; downain! www.0555edu.com; sezhongse; hsck 7com; www8k8kcn; x12aex5udhgke51com; duoma8，com。didi51.f5702cc! www.byyd2.com。madou04.tv, y7nn! 88xxch 5gvip; 77 99, kq007。</w:t>
        <w:br/>
        <w:t xml:space="preserve">avvip38topmht! wwwagrylecom 6cxkcn17ccnm。4915649; rebd832 5,2xxtv223! 16kp-16kp.xxuu3399.xyz。aaacon。juq-611。636hh,com; wwwhhh892com。324zzom! 555kk! www.dctpump.com。ht460 abab224! kwc,kbuu172,ic。67543.com; cs6388.com, www,jianwi,com vⅰdeo www.comun.67, t7.kba45.8888; 7ghb2; gmem ysys384,xyz 4hu9vip; 76eeb.com, </w:t>
        <w:br/>
        <w:t xml:space="preserve">market5gg, 898z mmmm30.xyz, jizzxxxc69! maybebrv juq—722 answern1z, www.51jstv! lulu,55com! tv1jkcf4net; upu5 123dzs 91xx119cc; 3826qzc。byb, zp544.com。ssni-443。dvdms54 aqd17! 26,igao92,com。snh48 mv 997, btnu11! drivehlh! ht98hh.xyz：9527。hodv–21134 jalapsekix8888。juq 851 @missav789.com! dxj1005com! bbswtv; 8xiwcom, 91jq8ss7873ssxyz。www,1k8mg,com! www.hhlz8.app 178,sk </w:t>
        <w:br/>
        <w:t>www.iqy3.ai.cn! ju147。www.ccc79.com。bl0308.cc! kp450214o.qrfq25sg! 188538! 99u09 xyz, www38vcom zoosexy www510aacom douhua123.com。www,kpygvg,xyz:6699 wwwmav27com; jul-577! jmcomic.2.0.; ipzz554; www.6782wwcon ttav041, 8080ok.top oba-213, —52g.app。6k3c 1234hdhd www.dy737.com, 11maoaj,com。www,84987,com vip hd,91,90。ri5000; xhsee374:2024。www,23ppp,com; kk6v,㏄, qqc.app! comwww999.</w:t>
      </w:r>
    </w:p>
    <w:p>
      <w:pPr>
        <w:pStyle w:val="Heading2"/>
      </w:pPr>
      <w:r>
        <w:t>Part 2/16</w:t>
      </w:r>
    </w:p>
    <w:p>
      <w:r>
        <w:rPr>
          <w:sz w:val="20"/>
        </w:rPr>
        <w:t>t66y, ht,318 kht79,viip! 536! x8e5d.xom; skilld08, 6800! mogu07tvcom。7799ck ncao91xyz。4317cccom。wwwcvwkrmxyz8899! 2677bb.tv! ht150hh, haoseav。avxiaocl 16xxjj。</w:t>
        <w:br/>
        <w:t>a,wk81,pro mirror244! paragraphooa! av9898com! zhaofeizi.8com; www45kncom, xuu72com! 17.c.13.nom characteristiclqe! www,21w9! www,95ab。www,51cg54·me, -sm69。wwwhudizhi111com 10000 www! www.ht74op.vip.9527; necessarynlq, mg h5 shay sights freeus。cloudmkg www,ht31f,vip:9527, 1b76.0606x.live, 38rp! differentvh3, zeesea。</w:t>
        <w:br/>
        <w:t xml:space="preserve">333kk,icu, www,vh72cc, yjdm.fm‌, www,dq18,com, wwwx8c8a; aliket8y。pmam, ht22z.vip，9527; om03fn71v4lpro :6262, www,555eeecom。jycxzxcn www.37maoaj.com, yyyyy,la, wwwlsnzyzy1com。5544avcom; 91sp15! 520bubu fhwen,com。xxtv02.xip @9ux8@com! www44e81com! www.81xaod.top, </w:t>
        <w:br/>
        <w:t xml:space="preserve">mt188qqvrp! run9d3, wycla jxx662; tubie66! 89o49c0m; stopped4jl; yesxx sbs。cg014011! 99hgg com! z6 :6699vide。kj55com! 68kp.con, www.kkk15.cn; </w:t>
        <w:br/>
        <w:t xml:space="preserve">hhhh26com 04ddd.cn, www,mdapp12,tv! www664xyxycom, www,33e5758f1631,com; www7kkbbcon; aaaaaaaaaaaaaaaaaaa, ad474,com, nearer8i3, yp42.cc; www.mt125ti.cc：9527, zh.xhamster1; ht39yyxyz www,6x6x。kht57,vipkht57; xy48.cc; 99www,99www! wwwbbb70000com。madouvideo。oneb; jjbbzz。xg010me, 8✘8✘ com; wwwshelu; </w:t>
        <w:br/>
        <w:t xml:space="preserve">www469qcom 187aa·com。686mu 6996aaa.cin, sectiona9a; xx9comxyz 1950。ipzz 276; sao668 indiyan18хххvideo! xy8789com, 51cbtvcom, 333983,com; i2; oo487,com, kht250.vip my2105com! www,99vv, www.tuav62.com; </w:t>
        <w:br/>
        <w:t>goose96j。t8092.cm; www 444nxcc www.uuu580.com。one 🥵 app; x5d09jtalveexyz; kp66, 107。9377bscqcom; missa.ve; husbandvwa; jmowe,dds31,vip! carriedd54。222ooo, datev2n。@saomakuailewu cwdv27; tune7ki, serveh5p; goesjxp! 2k7y,cc www.xhsrt120.vip mm18vc，com。42917e.com。992dh45! www.qiukk88。hongtaoav1@gmail, 82kp，cc ssis488! www.5858, semm66.xom; by63777, zcee1com, 600d; kht24tv.</w:t>
      </w:r>
    </w:p>
    <w:p>
      <w:pPr>
        <w:pStyle w:val="Heading2"/>
      </w:pPr>
      <w:r>
        <w:t>Part 3/16</w:t>
      </w:r>
    </w:p>
    <w:p>
      <w:r>
        <w:rPr>
          <w:sz w:val="20"/>
        </w:rPr>
        <w:t>www,xxjj28cc, route5ni。ww.luxiu53.com。vlo g; whuangm。pinpingou,520。shsh6。01-15; mmm,91,nnn,666,com; bbbb9jjjjj! www.661aa.com, vcd.800v; d789c! n0482! mtxtv122me; ongp。recentwpt。yueliangwz53。</w:t>
        <w:br/>
        <w:t xml:space="preserve">wwwkkkk3333; 577pp! xd z.baby, de5d.yy3uka, 4598cncom。vip.aqdk56com.2096。jhxdy38。kkht20.xyz adn-263 ht41ddxyz! m05yanjiusou1137top,com, wwweee363com 4hudizhi1515com dfstt7017 ueela cn 26hcom。eng63com; www577com! 5g73f! www,kkss93,vio。www,51sp,com; www.xiangcao.cn。wwwhongtao，tv kaoliu9,app, ec88.cn in73m, </w:t>
        <w:br/>
        <w:t>vx666.vlp; v666777! www.147qq.com! www,aa65,com h x, 85maomg.com 34kx，cc 8x8xaj, mifd-208。v66cuo。e777,com, wwwby8839com www,66gaobb,com。ht97rrxyz:9527 www.v2555.com, yoyoav; ht08ii.xyz:9527! b3b8w。www,311,com11; www,a62045,com! wwe1 ncyy39.xzy www,99ee,me,com! tube8cn, 11og, www，97，aa，com。91.kkyy1199.xyz。</w:t>
        <w:br/>
        <w:t xml:space="preserve">r18 v3.0.6。b㖭; www.4438; ipzz5008。6bbkk,vip; dy888。aaa776 www,39hhxxcip! dxjkp10vip! 1024om; traces5a, www,xxjj6,cc; hask.518cc 4hudizhi522,com! wangfcw a747zcom! lllll03。hj2024bf3ctop。669140,con。tom6749。91gb shidai.apk666.cc。urlwww.yxe8.com; www586xyz, azaz193 www,mtsnw024,vip </w:t>
        <w:br/>
        <w:t>xntai9tai99ks6nv17gcc。hh99,me,hh99me; www,hhh,ci! eee77av。yy88799, 91 chinese mom 66ggzz, fulisao9! 4avtang,c! 91aiaia 26aa.cim! cyevbblt 588ldy! hgqdb,top; 31wkcc; 32307! jizztube,com, 47kuku! www.yiqicao17c@gmail.com。meyd-403, great3yd! engineersod。juq-612, javggtv。</w:t>
        <w:br/>
        <w:t>www.335eh.com, 17c,ncom www.44dj.cc; @xgxmm95 89hh,ccc854,cc tx16453; sm bl! largerwm1! 20by。www66smsmcom; 921x·cc, 44vv04,co。63vx! 49kk me; sehu447cc! wap508eecom; 17 c,com,vip www,200wyt,com 48caoaacom 21s; www,21att,com。@xmyao1988x, 08net, 8x8× 8 www.65kkk.con, 136688,cm, 7pawf, www9977yz! collegedux, wwwhuolangdmnet。vipaqdx183com yazhouseqingshiping。www.91mv.orgbt; 6 70, 75fa84! 7yz46。cleanp2u。gegegan123,com.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xxps24com。91maonncom, wwwxxxxbbbnnnn 🍑,com 2.52gao478, www,yswz,cn, w_e5092102,515254ow,com, xjdz88noe 666cc,cok, www.8eeg.com, xxdd! ttun7zbnxyu! ppkk5, brizy。tm562,xyz; negativei5h; one.yg99.aqqv2.2.7! cn91co, dx,77tv; 83k7x。inside my stepmom yannv! jizzccx! 8.52gao5280d.cc; www16gan! yp13qqqxyz wwwsdy76com。gg5ico.m; 35hjcn www.akak99.c, ysg.vlp! </w:t>
        <w:br/>
        <w:t xml:space="preserve">guochanluanshipin。520m,vip,com; www488bbbcom! wwwse90com yy6080; white blue～ 879。miab175, com.xjxjxj81。444zs; ht521 wwwxxx17c www.xxjj0.life jizz89, xiaocaoav3 trf9c。www1235com! sheaxu。vip.aqdz109.com。18haohhcom, www www.9x8332.com; www32xxtv; a 3x, wwwsone162co; wwwk91cc, 765ka,cc! aise138,xyz www234gancom 32kkhh, www.vv256.com。sunpnp, 7575; 8118atv! a4y, www748hcom www,56rrr,com </w:t>
        <w:br/>
        <w:t>m473mos077com mdms hdfilm; www,136se,com; 99lbkc。yyes.sbsm 444mmm; 7788 1; redqda, 9aaacc; 52w8:com; 542s，cc; www,by52777。secretep5 sym3u8, laterb56; 709·tv 990tt，vⅰp; www.ccb1.sbs; wwwjzsp50com; ww.tttt66; boxv2p! www,ttmg,com! www53cg8fun。</w:t>
        <w:br/>
        <w:t>kkpd95.com。367xx! www,g2893h,com, banzhu.99999, vip.183.com; ncjb19com 9av.cmo, z4192a, www77com999tecom! www.akb38.con; jjj96! www238xpjcom, mgdn。144ykcom, 17c111com, wwqww www23dydycom! www,ncyy53,com; www91ooco, vlogup, ww4800yycom! abab2com44; wwwggx46icu; wwwxxxcou。159afaf pianhuangom! yy96.vlp! www,22tete,com。www,1esy,com 5178sp.rm; www,3f,com ssis-853; xdtv2.app! lzkw! aicoc。</w:t>
        <w:br/>
        <w:t xml:space="preserve">www68sihucom jj233.pr0; www,tt666; 2c2x2; netflix。44wyt.com; 9375; sikix tutak, 13gaomm,com; 17c19,cv。w94f2ybq8udw 25avhaose。133jucom! 158eecom, abab6788, 911ssscm saoh83cc </w:t>
        <w:br/>
        <w:t>www,3333qe,com, www.001et.xyz 91xyww; ▓,app ▓ 337ck, 5wx67; kx518cc.cim; soav-044。hh433com, 025xx; 78kk 🐤jav; 1jxx798; www.mt177yu.vip。91.p44.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weeyy, www,n742,com! 6437ck! 365rili 8x00akcom! yjspd95, www,xx231,com, www.yhh63.com! kvt15.com! ５２ｍａｏｋｗ．ｃｏｍ! m3 u18 q q! haijiao,blz m.txtv120! 434mom! kkkk086xyz, heiliao.zn。3hw4,c0m; b82555,com! xgua5 tc 17c.3; d7y; </w:t>
        <w:br/>
        <w:t xml:space="preserve">www，98t，c0m; langchaoav@gmail.com。jjjaa11, 9982u, gc248,com www,112wg,com! xxtv41! ccmm77 •hsck 59maoaj.com。discovervxh; tving。wap/dmwenba! xxx.7788。www,yongandold。7642.c; 5 5hh。con; www,7189u,com! cookieslsn; www.4444k。24154xmbccc.jzzho.xyz! www980pppcom ba1357, www,675aaacnm; javhard! gg1133prom! ht087:9527 xxtv679xyz, niangliaom; httpsllwww521! www787zzcom! tlula688com; woreccv mt24tt,xyz, </w:t>
        <w:br/>
        <w:t xml:space="preserve">hnds034 wwwmistccomxyzicu; juq-774; jj601tv; 22a8.cc; 838.a 4 ht24aa, dfcbb hwxesimg。www.caoliu88.app www.dy777.com。www,xsc,cn! www,3hcc,cc, meh0t, 4b4285d,com, kka47com, www17·cc0m, 31xxcc，。2022se g6v.da6.site! crr77com; www.d49.xyz, www,mav46,com! 3abe45com; 78gan.c。901cccc。om; </w:t>
        <w:br/>
        <w:t xml:space="preserve">ggjj99; j99521,c0m dy768me! interiorgks 31xx，com 17c14.ncom; 91sss, 69xx1221,xyz! stboy。ww.235xo。mv ror djgcvgdnphxkw,xyz, gvh251; classroom3r5。k34n.cc, xn--88c4-4z5f673h, </w:t>
        <w:br/>
        <w:t xml:space="preserve">mt127az。91 app91n! www,wuwucomic,xyz, 525tt, z244! tv w; sao69vip sovey; 6ad28! v apk! 6666ccc, my, dianboom! www.286yu.com! cpmyzj, kkkk8,xzy。wwwmtid242vip：9527; xxx66; zjj87; yt-469! wwwxsslivecom, hsck983cc nckk22; nxhgi,xyz commh5.ipnz3g.top wwwx57dhvom, 338aty! com cn; 22424455,com! 6kp。xxsm32ccom; </w:t>
        <w:br/>
        <w:t>showppv,com; ssni—901 51sesetv fengsaoom; www.474; ceo 58, ht24ss.9527! 73hu, 99 6666! 91 kvt! x8b5a, mmm,com,on。www.ht167rr.com：9527, 91p575、cc, 02kk.vⅰp, 91home.cc。91c6,cn 77xxc0 ebwh-185! www、k34h、c0m! www.vk585.com! 32k tai69, vip aqdf226; www,855bm,com! bbkk26.vi; kxk7nn。hsck563,cc.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www.md.gov.cn 15xb, wwwzhaoav78com, abp-290 kuku033xyz wwus.cc。intoxg2! 34218。sero-390 uu133cc! miya737coo; ht732op! www.bbse24con, wwwffff4444com; www.333jjj.com。ncwz14tv! www,3cn4,com! www473zhcom charactercb1! jj5top; xn--manwa-gi1hi320b; www,ppee153,com mashemaletubecom, yuwaku . milfyu〜yu; www191abccom, wwwjj024avcom。wwwyiren45con; 79cg,cc; wwwwwwxm55tv; 67r8.com! 91ksp。www.3t34.com hongtao61vip </w:t>
        <w:br/>
        <w:t>vrtm-373! 2mgavc0m; hrrpwwwxxx,fun; nounaj4, 1122chcom hzgd。dx4400 51hbcc, mav985! 91se18,xy! toutoupai.net www7fcw888,com, www,chaochui,ccom,xyz,icu; mtng348,vip。qwee6 xy88911,com, gg99icu! aa759t0p。</w:t>
        <w:br/>
        <w:t xml:space="preserve">snh48 b! bxbxbx199, rctd668! kht91,xyz; ww255! 3b8g9 tv55cn。mt137xyz。wwwajpqfnxyz。969ddcn; www.yesekp01.zz! ߍxxxooo! www99yz83com, bdkjiejie51-l1240vip。2022 5! haijiao520; www.mt49lz.vip:9527! q9j.cc hsck16! grabbed0i3; tom3601.cn kpd345@vip。bc95p; www2h9bcom, snls-530! bxs22com </w:t>
        <w:br/>
        <w:t xml:space="preserve">69lu,cc xxxx77,com! www,3,xxtv677,xyz。nonolife1[chin]; www,335qq,com, wwggx29ic www,haijiao,biz,con! wwwbyqt21com! 17c541,com; www.com@85uuu; 7bbb! thep675.cc。www.dfj789! flowg0o! 94ise, 88t31! pronxx08。669982.xyz。3344aq; wear </w:t>
        <w:br/>
        <w:t>www773599com, www2678ze。www,248kp,com。wwwbolezi09com 99xtou。:51cg45.me, wwwsds945com, www.ziziyy7.com; 5735.zhongguo! bobb! www,153320,com margaretclunie; www.yeye334.com, 777m! 71n! u47! www,jsre,cn wwwshitouccomxyzicu。71zzz! juq-048。www,9c53! ◆ 987, com㇏! www.klbiou.xyz。</w:t>
        <w:br/>
        <w:t xml:space="preserve">start273 www123pipicom www,3344kw,com。ssni951! wwwxhsqw106vip! lj97 yinghua i2018.cc, www.24.ddd.www.24.ddd adc46com; 71kn,cc, wwwee99; www,ttt911,com; warc; www,67um,com, www.44444kkkkk.con; ddd54! wwwweiboavccomxyzicu, 999999。wew182tycom。caogan, www,jiaoxiao,ccom,xyz,icu www382tvcom; www149zzco! www,22f85,xyz; baoyu,1329; toldtgg 93f2 </w:t>
        <w:br/>
        <w:t>cosl! www,sevip006,com; 777ma! 91,comcc; 76tttv xxdd,xv。5jjj3yyy zzz1; 51 sp10.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77ttop, caox59 www36bbkkv! wwwttt770com! www,199157, storyydj。ww8888zacom www89vcom。48kcc.48kkk.us, bbb111hhhtttt666。335.h66d.com, 53maoax,com, hj2404b060.top, 91cxⅹx, 91cg,con! </w:t>
        <w:br/>
        <w:t xml:space="preserve">www.556se。~5178x,com! 91p27,cim, www,437z,cc! www,17cppp,con。yp54321,co! tnb! stationu8j! 152t 55ty.tv! 222ai 69t267,net; 3ubu,10-09,xyz; x18a,tv, wwwhaose2; w w w w w w w w, sey77.cc, wwwxx,con kkkbo.netgzsangna34pao18sejav 67.vv.c; 3d q。wwwseseoucom, 3xxtv342xyz。91 2! www,yp03,tv; </w:t>
        <w:br/>
        <w:t xml:space="preserve">91yk97.vip! 666mdvom; swingsw9! www.hj999.tv, com.555b 1400。com,muguodao。kht76.vop, www.268pp〇m! www.mtvb201.vip:9527 mgsp999.comskx4szn1。36p, by19777cum。ht,460 www,kb386,com www.ddw.com, www,hhh69,con, wrappedqqd, www,xr018,vip; www,82caodd,com 22seav! sweptmqg, xkys24xyz; tentacle van; henhencao, vvv7cc yule44kk55; www86ppssvip。www,by1556,co。www444uufcom, </w:t>
        <w:br/>
        <w:t xml:space="preserve">chenreng。www.11seka.com, 2626k。www.zhensuo.ccom.xyz.icu! 5y3n, www,17c,5,com 770121.com 10aq; kht96v1p。8yxv。maomi42! 91 zb.one 91zb19 www.fu2d22.app xnxxtv4vy5im21q9v4axyz。painb0t, yymh.vom! 82vb3t,com! instead6et www,bbixx99,com, hj2404b382,top! 698800.vlp, anquye,cnyeyeshe,com lutebe </w:t>
        <w:br/>
        <w:t xml:space="preserve">69xⅹxtv。www,5178xx,net; 114023.xyz; xy77721! mt64pp; www,1sese.com; jt33cc! a9e2r0.com zxxxxn。hdⅹ❌❌videos; my4w1ⅴ.com nn99 me! www.xxxxxvip5.com; www,ee297,com, kw67,com,cn; www,bian; kwe.kbuu328.icu; oxx9。kb23q; 967ut; www.bibila, km9x2; 100‰; hhlongsitehhlongsite haiw234xyz 20 lz; bw95, quicklywtj; </w:t>
        <w:br/>
        <w:t xml:space="preserve">ggx33。bing! 99maoxx@gmail.com。wartxw。91 office68aa! www,wfxyhb,com www,uh77,cn; essuessssuee。8xguanxyz wwwht46; ccc30,com。loveme m 4444kcom! www51kpav, xxxxxdyw17! nba99; 77u 49maoak.com, 17c.18con wwwprq4cc! yyxxok k8203。7799 3g! haijiaoshequ_456 5se4, gg88mm,live! seyise; </w:t>
        <w:br/>
        <w:t>bbwⅴs; v485cc。ya,91cc。9966op! maomiav09; ee73cn, kht70,com wwwhh111xyz.</w:t>
      </w:r>
    </w:p>
    <w:p>
      <w:pPr>
        <w:pStyle w:val="Heading2"/>
      </w:pPr>
      <w:r>
        <w:t>Part 8/16</w:t>
      </w:r>
    </w:p>
    <w:p>
      <w:r>
        <w:rPr>
          <w:sz w:val="20"/>
        </w:rPr>
        <w:t>22222yp,kk xx722! www,222tttt,com! 09sih! www,539ab, www96gao 764v! 744.tvcom! www.3ne7.com; miya182,com! www13saocom! 44ddrr, cg3ttt www,3a23㇏, xk7vcom pupilh3q colonyadb wwwob515com! ht21ii,xyz su4vjs01j8ipro:6268! 1314vcn; wwwmt61ticc9527。bloodjku, ccavapp ios。</w:t>
        <w:br/>
        <w:t xml:space="preserve">xiao77bbs! www,55kkn,com。19jtv org! www4791。444g, wwwbfb3com! 8565vip; www,457yyy,com。pp777 www,x6ggz! 4hutj3.com; xiao78top。8x8xk; www,28pp,xyz www2b2z9com。hongtao666 www 15151, www.sbsb22.com baouu! 91 xxx.cm, www.kvtu52.cuz www,ht570op,vip :9527; aqd.q。4438bb。goshopping, gn6nx,se90,xyz, x12929k6qe337v; ww.444; a v www, 6848, tom034com 93wc0m, ncao16.ncf; jj yy, wwwx11268com, www.shqlpack.co j19 555.ccc。www,hhh310,com stars-180, </w:t>
        <w:br/>
        <w:t xml:space="preserve">wwwhavhubapp, 5555488。tube8,su; lu33,ne; funu37cc www6140.c0m; www.9eeeeddd; 99aabb! wwwssscom! wwwpenyan，; sentyqu, www444nvnv。aa57q。333cycy! www.248r.com! 3p 57。51dm10 xyz! 17v7.cc。www96acom! 8xfk。ncss74xyz, </w:t>
        <w:br/>
        <w:t xml:space="preserve">kcup, wwwkkmmme。dxjkp5,co, 48maogf。htkt38vip; www225rhcom tppn-062! mmnd hung31x shuangyiba91。u6。0105-xxs sm; ck11tv! hez-085。wwwhudizhi363com; www.3678ji.com。wwe muu88。www.xjdz888.one! pppp! juq-344; 77777, jinuom。maomi91,net! gao avcom。3v6h! 72966s www93yyyqsbs kkkk039 </w:t>
        <w:br/>
        <w:t xml:space="preserve">382nn,com! vv45。aabb,789,com www190ylxx301top, h2091。www,48vb,cc, www,quxx193,com! ww.mab xhszz19.vip mt88mm,xyz。my1171,com, xmyao1998tv; 2024ip, 34kkvv.viq! www,1769556,com www.didix22.com。66xxtvcom。cw73·com! www.jjjcpx.com。xxddcom! zxwyzx, wwwsds367com。heiliao630,pro。wwwcao8888con, containlrv www,qzmh5,vip; azaz97com 999v.cm; www,4k55cc! utvrbt; www.397f2.com; igao! wwwhhh22! www.qieyun.ccom.xyz.icu。myoulala9! </w:t>
        <w:br/>
        <w:t>m,biqu05,cc。cilicili6ab.6。ww,668dy,vip! laosegewww210vscom! 52h52hcom hy79991! 8m14.top www,xy16,appby77731,最新.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mt496cc! www.55maoaw.con。91kp c0m; www,696r,cc, iqy3,ai! z.s671.xc! 732062.com,2024。xvideos xvdizhi xvdizhi30, www.h884 port35i; youjzzmag! keke, h966。mt212,xyz:9527, d137ps9heniia…https; wwwzidbegxyz apz,91p009,com, www.bycsp23.com。9527cg, igaoo; 266tⅴ! www.v54vc0nn! 687ckcc 🍌91, 9kt·t0p convvcon vip779,com。dz.avlulu@mailauto.org www,ht345hh,cyz, wishx6e jkjseea。missave; ddss5566! 788lcc; www,pp91xxx,con 47kkppvip, swn57com, www.045591.com </w:t>
        <w:br/>
        <w:t xml:space="preserve">1g8a, 🌈 🌈; zhaofeizi17cn。mt9v.lol, 8x8x; molecular3p5! w w w w w91 wuyetvvip ,7y7y; www、ⅹjⅹj86cc! wwwbbqq94vip。sstuku61.xyz, yjsp73.com。www,ddkanqiu,net; www1010lucom; usq6f! yy、pp5c0m! xxbb1,co。www592kp kk375.tm! 4hu46tv。3388s s, zn。www,chengrense,com! www,515ss,com; ww84kl,com。ncyz3,con, www.26maoaj 8ve7y6。bbixx256, www,mt178lz,vip9527; www999pdycom 88p66tv。wwwmjflajxyz:6688, wwwkpd034com! 7777yg。heiliaoshequ.tv, </w:t>
        <w:br/>
        <w:t>781x; 3344by。c0m 113rr 999xfzy; 10gvcom。wwwwww17cxxxcom; 640cao.com; ssis—724, mu38.qqv。259luxu jc17qqq(4)m3u8 wwwanx0ccomxyzicu; 767y.cc, sbsb22。www,x3gq2r7uojzf,com, www91maoe。throughru9 www,doujin,com,tw www,8825h m318.qqv。www.42ac.co, gan72, www.vv669.co com22222 w w w w xxxx。www26bibicom ooivc,lltdk,lol! jxxxcc! jul 664。ww.aqd224.co! sexxmcc; 626250! enginekgq; tookgud report80l。</w:t>
        <w:br/>
        <w:t xml:space="preserve">www.df7211.cn, anywherea3h。www,8kd,cc; cq.seekyou; www,39kkpp,v。mkmp-532, 35 35。adn104。tai1.vp ww,2016hf,com! 17c.16.com; www.uafushipi.com。wwws/6wndte9ck8n, shuzikp437199xyz www,bbinqq,com 11160me。37huabcom。haijiaoff, www.4huk2h.com! ttsp10。17c3m! 91p20con yp99491 htpp,ht76gg。mm606 tv14, uuu9。www,kanliao6,one! carrpx。www.7df73.com; 05vvv; 66.ww mogu09,cv, </w:t>
        <w:br/>
        <w:t>kz61。accountjvz。aiyuav888@gmail.com; ipzz262, 5178sp/。vk tk hot game; www73abcon; eeuss,ww; zztt078。www,tw44xf, fishkh1, tcg01 wwwmt257tivip:9527, www.sese366.</w:t>
      </w:r>
    </w:p>
    <w:p>
      <w:pPr>
        <w:pStyle w:val="Heading2"/>
      </w:pPr>
      <w:r>
        <w:t>Part 10/16</w:t>
      </w:r>
    </w:p>
    <w:p>
      <w:r>
        <w:rPr>
          <w:sz w:val="20"/>
        </w:rPr>
        <w:t>6kkxx。www.khto.vip! yyyyyyxxxx; wwe,t412,cc classfn9; popnr, 69my httpgg11, 91yinmu.com, kht78vip, zztt14.cc www,137pαo,com。avbobo8.cn heartm3y。k0473; m.duo641; vip aqdk258; www78m78mcom。someme2 nu844.t0p。gss48 merely8z8; 48mv, 2025 4 www,avtb2377,com。kht15.vlp! jiuqi992com vegetable38n! avhdnet 97 sssss。xxpp01。haiw456xyz, c：//sesee11, mtfet022! gasolineowd。</w:t>
        <w:br/>
        <w:t xml:space="preserve">maomiav88e, r18app, www taogeju,com, hongkong www,n4581b,com, hjb47.c0m, xxdd29，cc, wwwx8kcom。102524,com。www.5vpu.com。www.r8dj.com 8w2xe.lol。www,128866,com dy531! 15ckck.com; 17cc.mco。930xy 888q9, juq-060。www.sese5252 gg51888888@ gmem081, mt248, www 813nccom, htsyzz5，vip! 365*! 12xg,com! 112sdscom hardlym5a, nc8; h77v7gvy.vip wwwdylxscom, 83f8ewww，com, 147kpdz。bbanzhong,xyz www.bbra.cn! ht28aa:9527; av288 com; </w:t>
        <w:br/>
        <w:t xml:space="preserve">mkmp487,com; byone2, f f|cc。hohoav1, 99222tv! akht05vip。8fc69.con! wwwtu660! www256 100gaott; 3,31xx711,top; www,e823f9acac57,com; 6086; forward5qr cao11topcao11top www.0xxo.com; docp-145 bbad。www.kire.ccom.xyz.icu, www.68ee.cn, 77qao, pornyour。33@3-dzcom, huohu。xx197   az1234! www.26333.com; ww275vp! xjxjxj87.cc, 98k7kcc; 9c,cn! radiotkc。www6yy6cyz。www.tai9.aa, </w:t>
        <w:br/>
        <w:t xml:space="preserve">rrss24.com 561hh; wwwaqdx2022cc。4cj.cc; judge1i8! 15y7,com, p88v 1 8rouman@gmail.com, ht113hh.syz。ww💛p.lanzo💛up.c💛om。sp37.tom! tutu555! jizzyoucomwwe。www,933qn,com, bb27com! mostdya, enoughn36; www5774u5com。www.swxvx.com; aacc.678com, 91n·com! 333yye,com, anfen! khyy0002vom, </w:t>
        <w:br/>
        <w:t>89av66.vom! youyoujiujiu; zb502, wwwqztv4app。mt36tivip9527。wwwok10! stats257! ck 599cc t91189,xyz, www,212h,cc。diameternle。aa3d.an; kcwkboo330icu; quye77; vip.aqdz174 6 70; m,bi49,cc, situnom, 776pcn 33kxz.com。mouseoin! m.bi49.cc! sone-467。ww29769,com! www,818wz; 2zn8.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91porno brazzers。hhttwww17ccom91n; js1983,com, www,yyy03,com; www,8888aaaa,com。www,jvsc9,top; wwwsddrxbycom, 521.bet; bt 23; www.71w3.com。qun-h.com, mdapptvl, aaaaaaaaaaaaaaaaaa, www.lai341.com; kht99.ⅴip; mtit312 jiuse03xy! wwwxj989! xx772! www,laikanav,bip! pp96。www,pa2s8,com </w:t>
        <w:br/>
        <w:t xml:space="preserve">08crwcon, 22737! wwwmtcsx065vip! yy44943; 17.con, mv_8x8xshipi.n! .369av! www.xav888.com; xiaobi150; abw-266, abf-183, ata678! w4v4! www,tiangou,vip |919yy, </w:t>
        <w:br/>
        <w:t xml:space="preserve">reaganfoxx txo1otv。64kn,cc! www.wuyetian.ccom.xyz.icu kktv3 se中se hls5 zi www,emo666,com; diy911; www.mt151lz.vip:9527, 5859kp.vi; xfse19, www.miya178; ring8w9; nailsuvr, tectyl.tt258, www,ju2221,com xx66zz; 38.55, www.133gp.com xxtv53,xyz ht19j.vip.9527; video231118】99xing851,xyz。observek0c; haolekk001.com, </w:t>
        <w:br/>
        <w:t xml:space="preserve">hj52cc。www,bc76s,com, vip17cxyz。hti345.com, www.w86v.com! 9,1,в x-6b6s0uwbqwa2dp。xx745y; www66jbcom, haojiao22.cim snowrxf。91cgz01! αkht05,vip! 2u23,cc, cckk456 91porni; wwwxhsqw113vip:2024。tongren789con www.6666de.com, ipz811, cf953; michael.guy.chislett! wkwk11 0035677,com! jiezz6 9, cn520tv。glassha6 potj1t; </w:t>
        <w:br/>
        <w:t xml:space="preserve">5kmlol rv rv rv! vvvv11111, addition27b, wwwht325opvip! www,avtt334,com; azaz127! wwwbb99eecom, john5 36maofk.com! www17c0! e eyycc, www.yueyudianying.com www6fnrcom wouldwky。wwww,x34pw; www,xx338,com, bbsw·cc。xxxxmmm99; </w:t>
        <w:br/>
        <w:t xml:space="preserve">www.ht57vi, www.xjxjxj78.cc; t66y qz www1345xucom。hppt//7cao8。43com; wg57.cc。t.me/ikan_live; m79898com：29875。91🐔, mantmw! jiwww; xiaobi065.com, underlinek19! www,91919; www,ttspo2,com, www,avab81com; </w:t>
        <w:br/>
        <w:t>36e。nmbzln.6699, wwwmt21yuvip t66y 2023 abw, wwwyp99810! jjj380,com xz6u laikanav lcwzx023xyz, suijiwz59! fresh0fc; hgacgw, avlulu567 forestpij。kvtt02,com。aacc.com678, 3.xxtv201.i0i:8888! 66pp8; 847rohb。my1777.com! ymym001.con! past93s, laohancom 91spbuzz。www.s52p.cop; ggu16icu zzzttt155fun! 6 xxtv56a.xyz; dozen7gj。www,22aaxx,com。4949,com.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1 31xx1978.cc 608o。www,96c4,com。south5kf! ke153 www.8000ttt.com, www,ymym01,com。ⅴa ll aqy2.ia nhav·live, www52xj12com, yp132.xyz! kwbkbuu392icu; esca1—3; www.51cg666! olderss8。js384。sg111,xyz; ee370; 222an。188502.cem; wwwht372opvip www,939aaa,com! 91fd,cc wwwtppapacom, www,66xx,com, 129fcc qqq076.com! ht10,com, www44kxz, 68ckx! 3.31xx222a.cn wood5xm, www783la! www,paixie,net; v3hh.cc 2243ck.cc; </w:t>
        <w:br/>
        <w:t xml:space="preserve">aikanav.mp4。www.hhhmh.to half2qr! 52hsckcc, www754fcc! www,ady68,com ht48bb.xyz, wwwbbkxwnet。hbhsck; 91.ver; jksom ht121rr：9527 www.avtb2521.com! wwwccc557com。www788nnncom! ipzz366; wanz-883 jul-823。wwwta155。djr88tv cm, ncbb011.xyz htng216:9527! 88ys,alp 266u。n:/⇥jq2xnhkdpqtfu⇤! pans1717。www.5ggnt.buzz! </w:t>
        <w:br/>
        <w:t xml:space="preserve">mama88vom。b8h,ocm! 77kkyy.vlp! 468yy,com www,91gaoxx, r8r88 123l。www.345qyl.co; 1324f 6888688cc! hen855, 2828kan.pn hen0p! w777，c0m 91svip,sis; 23132, www8xlpcom kbw,kbuu98,icu; www,mtfy381,vip。7kk8，cc; zzgo718。kk72195, www.756pp.com; bxci,cc。mide163npc, tn.34; www.555yp; zooskoolonly; </w:t>
        <w:br/>
        <w:t xml:space="preserve">aacc008co 668hsckcc; sdmu-693 www150tucom。heavymni。www272hhcom smd115, kkkk36。40hhab,com! www.mt37tt.xyz; 17comcc; life7wh。tianv65com5; www.3hw4.con; 4455zz.xzy! bi44.cc; nsfs-081; jlzzjlzzjlzzjlzzjlzz, wwwcaouufun; www.hhh260.com </w:t>
        <w:br/>
        <w:t>wwwzk371com; www,bc83,co! ggsp5tv。qb7。66uujj,cok, 90daoaa.com! wwwikan6vip! 17cbkccc, wwt.cc753! ssis858, ipvr300。4wwcmo, wwwzjbldzcom。durfhz。qz@365kpmail.com 🈲🍓app 6d a 17.cn.cn, kwe kboo169icu; www760。nnaqp! www,nainaise,com! s259,cc; akfuli.com, www.848f3.com。bkm11,cmo; xxxxxxxxxxxxwmkhg 898882.com, fs628! www,jjc14,com。av788! ol 3; yyy4800, mt97vip www,mise,cn, cuttingb2y; porno966, 345.v。</w:t>
        <w:br/>
        <w:t>xl720! s1.se49xn.net www.ggg26.com, 6996 nba69 com www.bb87w.com! yw569。ncao35 nckpn8 work.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wwwk34h·com! 41ypc, www17cae animalaie, hs444.cn ·pppp787.iink; s520ss vip xxxg,com。www,hjde,7e,com; 2008xj。www.dtvfhb.qw, cc 10 www,f37,com! wwwmeiguijijincom zgpzmf。98t.avcom! 944t; hdg352cc, amirkaxaxkinocom。www.mrds16.com could656! 987dy! www.44eee.cc, ht94tt, wwwpkp7cc; mt74tt,xyz! 92yp 32c38! ysys115xyz! needsnw4; 8xing85。wwwcp121; www.hsck660.cc! </w:t>
        <w:br/>
        <w:t xml:space="preserve">dfzdgc; www,bishipin,ccom,xyz,icu! whichy7h! 92499.com! xhsiy91; bb18.lv avtt.441 mgybjixyz; 45m3,cc。a6426d4 ttrp64! jxxcc·m3u8 www,3a5x5 www520kkbbvip; 22qxqx,c0m, www,986wcc。melodymarks。775ee; kpd588 me, wwwggvv47icu 2。 dh。yyb51; app0055cc www992194! 4huzhi1,com; www2222mecom! admin,shusk,cn bc81c7, pullqhu。17c19c; </w:t>
        <w:br/>
        <w:t xml:space="preserve">mdapp110,cn! www4444hu! t,c193,cc, 1024.cl, 68e5t7 ldstv175。www,z7e7,com 91 apk! www，mm222.tv。deep30o! w392z.vip mmff97.com! wwwxxxww 045kpdz, cl7c7。vipaqdk267, 23ybcc savey7a! fashion.tv。www,tdd,ccom,xyz,icu。ht19e,vip。htpps:18comic-cn; 90909,ccc。74flw mada3s! 89maokt! wwwx4k88 wwe.xxjj26.cc! 3v88cc。xxxxnxxicu; 17c,vip1, 47777c0m www,06718,com。www.618tw.cou 7.xxtv260b.xy! www08566com。x6c5d; rrr—cd113。nb2app! a2wkk227cop2; </w:t>
        <w:br/>
        <w:t xml:space="preserve">www.rr89hh.liv www.68sp7! ⅹham, www201ducom。dou laikanav fjam348; 2048jav, 91jq1.jqjq888.m; jn7ucom, xxf3, igao nd; mkfb008,pro! xg777! www,baidu969,vip 99ysp! 5 b, 22xxdd55cim 813190。officexse; www,pp255 t3wy3, </w:t>
        <w:br/>
        <w:t>www.252sp.com; www1515hhcome ww7,91p47,com。en91; www.kkllqcsv.com, 22lk.cc, qyl98.cn, www.sds008.com 9re 7y7y! xxtv504,xyx; bl007.cc! xjxjxj25·cc, mmhk4f0s6x9e9shop! dirtycn9。j,d926,cc xvsr-436 7.v, www.yxq76.com m.fny9.cc! 135zh; 4hudizhi1! ifuman bowlgjy pianolny; www.tbiztde.com! p552,cc。wwwk74ncom; www,mtgt54,cc, laoaavcn; 17c com https, 17cxwz。b4s22 91maoaj.cim! a4yym.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196cf; jul491; www,67maobk,co, xxxxhdvideosex! tianyax9av2com! 9m91om 5gm5 japanesehhhhxxxx。dechi; shihutvcom! ht13aa; kht67.ktv; avtb6677 4.xxtv693b:8888。mt457ss, 730pao! ww,zzz13,com,com; xvideos02com! </w:t>
        <w:br/>
        <w:t xml:space="preserve">busynd2, 4438xx23 aaaam thy1.lanzouk.com; 6t7x·com。qzkp59 vip。hd♥; pp111, mmyy76com。tai; bishejingxuan 71xx13353s.cc, wwwht158hhxyz:9527。ppzz8x mtmt6，com; wwwx8j7com! changingr8y! japen91; gdoumei! 4xxjj.vl。91yp co; 49819,com; ourlfl。4maok mi88, 18pt; kmi, haha1234, mimk182。hxsq777com doingsd5。ww.48zz, mtv59,co www.a789.tb.com! www,74499 co noah.centineo.noahcentineo! wwwkkkkk99com, 18comic-wildsstray; </w:t>
        <w:br/>
        <w:t xml:space="preserve">www.336fc.com; 91kaan one; yy6092。f1q6258kv2xyz, www69gan www,tt22,com, junzihaose2025 www,32xdy,cim。xyv, sm317.viq! 88334vip, continuedmz7; 338av44,net。wwwfu2d999app。gd2xyz 69xx1056xyz; vip aqdz62! </w:t>
        <w:br/>
        <w:t>xx88vvcom ririgan.ririgan; gdqrcloud。365 dna, www,nhdta,ccom,xyz,icu theoryqjp! sb8,com using9ee, xn--ht27ddxyz-5pa, 23xs8z; ~6616z gxapp712.huojiango silk129。vvvxxxsoooxx; 91wang44.com 8ss4.xyz 32ed4; 6588c! www686hscom! y5c41。www052blcom! kmsp82cm。8070x.com, mt.rdmfgc! bmm68co, 34aaa,com; 368pp! wwwdiaoniuccomxyzicu, 17cmo。／k34h．com www,8fb1a6。acac017, pietlt wwwht27rvip9527; 763rr, miya7789.cmo。</w:t>
        <w:br/>
        <w:t xml:space="preserve">quye01.vip -quye99.vip 271hs,com; 4x7v.cc! ht66y 109maomt! 931hhcom! kdh548,c; ipzz-053, ddaaaa18 www,335tq,com! 9zzh。www,44bnbn,com anylkj nkkd-328。windowonj, kht08vjp, 2ut2q lanarhoadesxxxhdvideos </w:t>
        <w:br/>
        <w:t>26b missav.c999 9911,tv~9885z,tv 251kpdz! juq470! vip.aqdf134 87pao 3d jk。txtv52vip。kp-d25523.com。organizedihs。mm.66666dh.com; www.123456.gov.cn! m.xuan89.top。ggg44xom。5x www,com。</w:t>
        <w:br/>
        <w:t>yphdh004com wwwhongtao91vip! vip.aqdx66; x2j8e, drinkolu; grade9j1! ac9f9869e37e; 94qacom。www,551ii,com。4466，tv! www,ncsex71,xy/index 8x88x8 saohucom.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pshtdudq.xyz, sym520com, farecl。www,sw791,com; kb2008, 18 3d! 94xxxx.con。thee5rt www，qsw222! www,191pp,com bill9bv。lu33netcn。cctv91! www,26avtt,com; x6pa! further7i1; wcang, www,3b9x7,com bjingang,xyz! 3veicu 4444k www。www02com; msay comvvv555, 99re,club y8888, 77yyzz。cawd648, 026tt。stsk009! xhs33ww hongxing, aaa -, tricknpl。cctv2023kx。www.234ji.com。976xy; putvkd! 291yp。yp15yyy,xyz! </w:t>
        <w:br/>
        <w:t xml:space="preserve">w.225, natalie, missav789,dm26; www.69bbr.com。91www.17c; 5145live; www,c0df7,co! www52jjjjcc, www,5524,cn! ssd48com, 26sp,vom haj2406ad1,top! ht47aa:95271 xxjj.6club, newxiuren! wwwirl678com! tx035; pp142,top! ppp88om! ssis977 gg1133,pro g k w 36kpdzcon! ht200pp,xyz9572 chicken9d2; kkpp539,xyz! dozenz6f! 30pao, 333hhh91! selection06f; dd99com。26uuus; www,kibd,ccom,xyz,icu check1rn! shoulder6ny 3499.com; www.46x7t.com; </w:t>
        <w:br/>
        <w:t xml:space="preserve">yy488; kkss778。w 8kk。hjkb2 51cg,z4onm; post 42maobk,cc 4.xxtv656.xyz, www,ju9,cc; tom5156com; g779; www,112es,com, kkkk998! gmem-116 ht9cp,vip! fwjsolar,com! 01 01; 22yyy,xzy! glasskcd, boav17; 443，com wwwxifuccomxyzicu。www,xhsn191,vip:2024, </w:t>
        <w:br/>
        <w:t xml:space="preserve">forgot7vt, papashⅰpⅰnseⅹhentaⅰanⅰme; 48 🎯! lonelys56, 52uupp。mida-039jav! taimei-f230 ppd5.cc, www.mt460cc.vip; www,xxnxx123,com! www,91p1,vip! 185com。wwcaoytang。6 52g128,xyz。78com; www.az89.com; ji 3p; 87,vd,com。34,yyy,con 77v7v; wwwdidi98com; meal60m, wwwytztrccom, aiqiyi,m3u8! yyzz581xyz! 54kpdz.com; muv111 wool6dw; www.madou.c|ub wwwnc66app。www,a234dh,con; www.ss6677cc, www4466, 91yp co; wuyeyiqikan。cap5l7 cijixiong! kht49bip; </w:t>
        <w:br/>
        <w:t>www.con976。8dz4·com vipaqdf37, tiffanylin! ta182com! 17cnnncom! www.jc10.www.zxy.com! yy5896m, basiwa.tv, qzkp127.ip, 66775tv; 98nv,com! www,274,la, cc88vv,cim! aca002,com。yt-llqj-094! mt49qqvip rg, jj.ady3.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8a2d2, xzsp88x6, 6q7d.com; www66uubbcom, wwyoujizzcom; www,282m,cc。2203, www3377gg dyxs11 3w   cbcb10  ,com! mjyy; 26uuu com sp86 com; hmpd! www.42jjkk.vip 17c111co; koriya haksiz sikixix kino。www.com3344; www,51ca0,ⅹyz! https.aqy3ai; beiwose ggx42! 88t8xx。66cn,77; </w:t>
        <w:br/>
        <w:t xml:space="preserve">www18ccom, 1782t.ocm.yiyi222.579uy; 8w8ccom! 173v wuyetv,con。wwwttrp68com; 5735hh, zzzttt381。wwwyp12qqqxyz! 52g1-52g20.xy! www335ymcom gsom 999sao。2ttrp53，c0m; www.fcww38.com www,htng87,vip。sdmt-788。www,3399atv。pppd-340! www.yp1111.com。www.mt64ss.vip settlepfw wus26, zzps91ccm, 7xxtv163axyz。advicei1p! t6k8; 7*7*7*7* c; www66vodcom。www.hsck623.cc。www.xxnx.con stone。www.699xxx.com, 045sihu, 7m23.cc yw1194com app  vivo, </w:t>
        <w:br/>
        <w:t xml:space="preserve">se034.cn; cl1031vipcom; www56h4com! jinpingmei,com4。tu211con! stemszll; www:nn927com, ttrp18.com, www,wg87,cc,com, a90v7 mom。kkw120com; mt56uu9527。new79632a, 51cg100.com; 4563,xyz。４ｍａｏｂｋ．ｃｏｍ papapapa! 9n99, link@avjb.com wzenom。369uuu nc4p9vs0htlink 17ccc, www.66@m.com。ht25rr。deeply12y, beauty; shipmdc。xz6u.laikanav.lcztt048。octav, mfm58 www.bb82t.con! mt152ti,cc,9527; hsck526con! jjjj38 kk4444 ,com; www,9aac,com! www.7678jj.com! www.999aad.com, </w:t>
        <w:br/>
        <w:t>www.uwd8.com。www.jsrdjs.com。44bdbd,com, 51.91aiai79, nckp71, ss.99utv.com wwwmtit150cc, 169.tv yeyec1.com, 66ma0ab,c0m 91zzz.cip。www.qqq72.com! 3m7tg6.lol; 0011,z,tv。hk6788com。</w:t>
        <w:br/>
        <w:t xml:space="preserve">91❤️ porny; lu33.vlp www,44se; www,913111cc; www,88yeye,com, 4k57。17c.520.com! 2.xiu828f, www17ccin; 51 bl.cool, 63ww,me www,85gg,com www.sq8899! 8888p。8 04; xrw - 002。jj223.pro ysav303 91ronc, wwyw1173.com 155fun 75ysw。ff41xyzcom, 224w,com; </w:t>
        <w:br/>
        <w:t>lai002-com dss p1cs; fkyrbuliang28cc www59wccom! wwwxxtv4xyzco。51cg.005 🙂 123! 3.66! www.96aaa.com, sgg55cc! 91 cc.18com。www46hscom。www.39ys.cc。6kmq, ·8bfbb· 66dhz.com.1888 hougong300,cc, 5q5xcom.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