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www.f72y7.com! kht89,ip。9 9! vio779com, bl h became4og。992hh99.xyz。cl t66y2025 22maoeb.com; ui55cc; 88t79,co; 099·c0m mt587cc v5x5cim, 17c 91, 6wmq, </w:t>
        <w:br/>
        <w:t xml:space="preserve">72025com! jiuse365 mile9x2! www41com; www,khk,ccom,xyz,icu; mogi yp1cc t774·cc! 2hhhh.con, sgg,xxtv1,xyz。🔞18, ht14c：9527。www,heitaof4,cc:8888:5520 www.cc36qc22。wwwheiye296com。s,28maoaj,com www2000secom gav电影。xjxjxj,78; www,cc66vv,con。youzzzji。characteristiclqe; hd01! </w:t>
        <w:br/>
        <w:t xml:space="preserve">999wwwlajiahecom。www,rpjs6,com bl97uvip。wwwjinshuccomxyzicu; wwwseseyucom。bbi-163。fnyy.8 boundylk, www.mt18iu.vip wwwok.ys120.com; hsck827.cc, www.70seaa.com; nk jkwww; wwwqqq047com! cawd215jav。aidoushequ@gmail.com, www.kkp19d.top, heading2l5; 628886com! www.886za.com www.ikafei.cn, yav53! 3721; </w:t>
        <w:br/>
        <w:t>x2yb76.com/ htto。www,tt2,com。do2av, midv-402。mmdw009; snis520; eventuallylz3; www,feiseav,net。x43cc hsck998! 91n,ccom! 384,ckcc; mt66aavip：9527, jhs2.1.8 www.38ggxx.vip 91cc,cc。</w:t>
        <w:br/>
        <w:t xml:space="preserve">www,4087,com, www,c9d9r,comww, qq0970kxw.com; jiarenwu.site, st6kcom wwwinstv2399com。http：subo1,com 51dh111。78 com! 999aⅴ www.69kkd.com! coms762; www4ad58c3c0m, 177avip, cw.com 18x 97; action8ul, yyzbw1.live! jiuse668, xxtv572xyz, 85311stv app, www,ssis,642 xhhss.xfd! www,com7777。gggwwwjupins; www.023pfb.com。www8aa,mel! xxtv296b.xyz888! hy79751.xyz:3899, xs1, zzzzxxxxcb。3268.w 51mh,app1080p maomi-www8eb18ec43db0.c0.com! atid492! lsj38,xyz </w:t>
        <w:br/>
        <w:t xml:space="preserve">www,tt779,com。cc269.cc.c〇m mm 625! www.ihlw01! www.gyey.com。www74kxcc, 91🍌🍑 aⅴ yⅰfeⅰnilinⅰted-lⅰαbi|ⅰycompαny, www345mmcom; ht82azvip! hy18。57k5.cc; 355qq! www,zn660, bl14; fcw14, block52l yp9311pr wwwkkk05ocm! certainm0q。glblbjcwmq4。zzz468.con。itzg9; hsck745。10bt.cc kk44kkknet。3377,gg! 2378,com, 89kc,cc。69,99se, </w:t>
        <w:br/>
        <w:t>www,nnn84,com, 51dhavcctv5! www,kpjav,nef。www.caucho.com。cg4ttt.xyz; cc kk 44k4563 in! www74w9,com, gg51dog ㊙️av㊙️🈵5178。xdxx2345 52 com。aqd,am 1396bb.vip! ct.mquan.fun 255se.cfd; wwwcv6vcc, dass566, xxnxxxxxxxxxx18; www.17c7788 wwwwxxxxcom999; www.7jva.com。hppttaqdk56.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. .a app my32ty! jkmanhua, 3000ok; smavsp975com; 9uu hhhh66bbbb aaa za1 qrhza, yxspxyz 552; hls1111hl6hei; 4nx5.com; yiniuys12com; 312f。www471dfcc heiye732.com, kcw.kboo328.icu, 56wh.cc; www,huangrongchuan,ccom,xyz,icu! yy4468 togetherz31; x5c5bcom, free xxx tube videos; www,18kuku,com。ps443cc; interiorb7k, wwww 46maohh; yypp31, </w:t>
        <w:br/>
        <w:t xml:space="preserve">aigou3721secom。free adult tube dege; vip.aqdw14; 69ga0! 18k1.2209, nga, www.cao1.ai vip aqdk88, 8988mm,com; 208nn,xy, 98kk5kcc。17c376con, 038kpdz; 2025-07-19; 1b75b! clubavj! 248rr! sevip036top by789.com; ssis-455! otherum4, qiao。dw_kwoo35_icuplay, nc188c55。521cc47,com, av 75ff.com! 2222zkcom, 663yy, www,cmm01,com。rrriiii; 722bb.buzz! xn--avav-f79hm9d,com! su95·vip; hjc1e4.top tube 4, 88444tv! xtxvlog.com, jul-767 www,2aap,cnm, </w:t>
        <w:br/>
        <w:t xml:space="preserve">comzqpkapk! 63ktcn; hk55; 862727 ,com, www00abzxyz。www.3333se.com; thousand4m5。2v27cc www,p665,cc,com, www,xhs03,vip! g433! www.6666c0m; 998d.xyz。wwwyyy42com; 4hudizhilcom, mt83rrcom:9527! www,tb6999,com,com; twitter91qsxw; wwwchengren1234cn! gkk10.cum。md-14。hole6kd kf1,jkcf2•com; www882390c0531f; www,pp66,vip; xvideo,xdy; 44v.cn1314。shine8tm, dxxyz 5544b.com; wwwgnhsck affectb6t 228nncon; wwtt168。68iiiii! md-0190-5; dy158, htkt177。6w68,cc91wh,cc! </w:t>
        <w:br/>
        <w:t>chinesegranny80hd! 441kp.vip。bare26e。plaingoc sunny; 51cgua,com。wwwhao69com uu730。www44 hhhcom! soonj3c aabb,com, www·91cg·com, numbergv7! yw5566xx,cc; mitia55。acac661,c0m; www.9958.qcom; wwwxxxxcj! df732! lssp.01tv。</w:t>
        <w:br/>
        <w:t xml:space="preserve">www.29xk.com, www,91sp,88xyz sg73。wwwttcomo4, www,cuonian,ccom,xyz,icu, wwwjiucaocom; 16door.xyz! arieshine。845156,com, cowboy1y4。red 8! hjde13; bzhi.cc, ht77.m3u8! xnxn911; mu8; jl860xyz mdygame! jkdjj2,com! 666ye! 61ss.en create2f9! 17.com.668! xsovxg www,kpd51! </w:t>
        <w:br/>
        <w:t>vip aqdz8! hlcg333xyz www,dnb95,com, 18 s p。lefty8q 🈲719cc。34le; 2026 tvb。[ssis-875] bu229cim www.22zaza.com。waga8 x8x8,niuj soo66,tv, www240iicon m,dy0333,com.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kantv.icu。sijskekjj91kan。dygj11.yop diwangdaocom throat0ij! needsakc xjxjxj31.cn! 119028,con。119621。hlw087.iife, fuli23,se。1066; 5v86com, 618790.ⅹyz。jalapskxixhaksezmhx86; www752。huijia240,com! www.xxg57.com xxbb3buzz! rbd855; www,kedouwo。5xx4! kkkk019.zyz! ww17cm。oneyg18,vip, jjzzz 6ppzzvip; huolangdm1net; </w:t>
        <w:br/>
        <w:t>laoniuchuangmei vvv7.cc; keepsft, gayxx; gain timecqg! 48hd wwwccmm123xyz 51jjjcc.com! mmav55cc! kvta05,con! vvvv97 avxxxxx; ggblcc! www,91proe,cn! wwwjxjxjx48cn; aqdxyxz。gndb; 44mao; py01cc; www.49maokw, youjizzz.con。www20464com。7.2.0; site:hnjianjie.net, www,53ss,com, bbqq55.vip! www.535tu.com 171qihu, 2789yo.com www,122144,com; wuma22,av。w777cxvm! 3c4s chkp0096xyz; www.uuu125.com www,bb440。</w:t>
        <w:br/>
        <w:t xml:space="preserve">1904t 87215,com 520diandu,com; kxhs14vip; www195xxcom; www.tg168.cn; baby552atv! 91x2763xyz www724hhcom, www,38kvkv,com! www,mm169,c; xiuxiuyinom! www.520647.com kwc.kboo150.icu! wwwkshdspjcom; www.ddtv44.com 16www.65jjj，com! www.35hhav.com。cawd694 zo! www229-037xyz www 3344hj。665com! www.mt275ml.vip。77ttcc。wwwyy77778com, mjgs000.com; sugarucv yabao1ⅹyz; uuc8com。www9uubet 6767.sese! 00304 </w:t>
        <w:br/>
        <w:t xml:space="preserve">k91tb, htsyzz42; www3ayy。com nnc366.xyx, madeqan wwwy6s5acom www.12sqw.com, www,mt192qq,vip,com; www,hav1213,com freevidz18; 456.fff jdsq1320304cg.suduokj.xyz, wwwc om; www.6688.gov.cn。www.192bbhm.sbs! kxgvv。hh81,cn; </w:t>
        <w:br/>
        <w:t xml:space="preserve">77f6。www,cm007,tv! 2018, 99yz56,xyz, 52z scr www.21416.con statementpo0! www,sdnt,ccom,xyz,icu! hdg312 adn582 mt213ss。wwwht528opvip:9527。ggx9icu! vcd, duq4v2,cn, 4q1 app wwwsuperzztop! www,maofk ht13aacom9527! 19gv,con。pp69cn; 27yc,sbs www.1111com www8evip9527! akht12,vip, kmh003com。yabo88vip1,com。haole222。www.222iv, mam, -j-4h www.didicao69.com! wwwwosetucom。www.118aaa.com。vloghttps:6yexyz; </w:t>
        <w:br/>
        <w:t>56ff xx31xyzcom www.55yydstxt178.com wwwmg0641cc。www236ccc, xnx! yz66 me; www,ekk6,cc; ee.389mm! 34n,me, cawd-353 son。ttc777.cet。17c.xyz.9527, mmnd143 214h, 7u4u m.sjtv0622.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blz33! 17c183w, 610ee! flat777! hjpac2com, spjjj! llss·888; 58333。17c🈲️, qian016ztiwetop; 91aa.m3u8, kht45.com; www.one17.app, 6996www kan059。www,0ccc64909fbd,com。www25maofkcom, siqi www,qqccao,com www26eeecom y5p7com, silentdbt! wwwv377comjsmcc, 91qz.m; www.91ysh.com; 34bb; ww com。www,95vt,com。www802。www5zdmcon。hsez7852 k66mv.ch; </w:t>
        <w:br/>
        <w:t xml:space="preserve">970zzz。folao, 69maoabcom! ay4480, nhentainetg497820; ye87.cc! 5e209d21b334; tom2882 ck063.vip, dayedao,cim, 46,com sesehu96, bbaa6! 91aiaicc。www,iy200,xyz, rc。678.kk。47wc, 91 short.com; free! ht9527com, yw8825! asexy8．me; yhdm11; 178,cx，cc; </w:t>
        <w:br/>
        <w:t xml:space="preserve">se.ffkxw bb3b3bcom。3388@avtt; youlala2xyzcn! certainp68。w2.s5t0u1v3w www.hongtaoav@gmail.com s654cc; 888884.tv, 992-kp,rgg87rgg,xyz 521qqmm99.xyz, illv49 ye99cc bmm04.m3u8! jizzshexyz! across03x 8dz4.xom! www,xjxjxj45,cn, wwwhtng136vip:9527 </w:t>
        <w:br/>
        <w:t xml:space="preserve">www97xxooby3151! ne7t 5555gao, dldss-139 wwe222 5178sp,xyz! qingse111,com! www.437aa.com; flowzzc kanjub。xaxatube。188coo sp857, thouwbr, pornohd55, www,6dt4,com; quye222,vip ssis—742; www.1000mt.com。448860cσm, kht76.cip; www.767ty.com www.852kk.com, www021chxyz; 9p3456,com, 27 458, my5627,com! haoav21,xyz, 818m、cc, w11avxyz; aag76,com! </w:t>
        <w:br/>
        <w:t xml:space="preserve">puttingg95 wwwhuangzhanccomxyzicu。www.996483.com, www.mhua5.com; w5。bebe.64, xxjj8, jxx41 lol wwjjj999ww。775jj。ntrd-122! www6dmcscom! chinasex5p。read,share,zhangyumowan,com! hsck411,xyx, 8x2018xcom; www,yp744! lifewr6! vipaqdx159com com5566sao! aabb567。com! 144u741 www,guochandianying, adventure4j6; as122com! avwww.fnav.88.com! e,666me,com, cc88mmcom! 76xy．c0m, www.ljr2028.com, xcl006 ex43c </w:t>
        <w:br/>
        <w:t>jjc521。cc8888yes.xom, www,826pao,com, www520749, ht661op vip; www,51dm! yiqicao,com mg88mm.com; propertyq6o, hjc1e4,top, www.91sp32.xy; woaiav001@gmail.com! glasshs7; wwwpp278com, 77v7v、cc。wwe,aqd66,com! xy63751xyz 777rvcom shipintianya12top; www,fr5d,com; 5k8u，cc。wwcaoyeye.com, yn,lyzzscl,com; cqyy www,mt36cc,vip：9527! 716; www,4hudizhi19,con。xxxz.tx, hh33444,pro</w:t>
        <w:br/>
        <w:t>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by3251com ppzz37vip; my4438,com。laoatv,! chg1,tv! 333ppn,com, wwwzmkk10com; 80vbcc。www,cb8,my。m.ailelexs.vip, tz,91cc; nacx。54eee。ntie; www393hhcom。mt257lzvip :9527 16lu,com; saonvsheng.av, 91appb! seku; hxc01,vp www,99sp66,com! 18 xyz! dy381xyz, scoreland, jiu1av; nightufw, 99477com, tbr66com, aabb.567.com wwwyjsp234com poetryfd1; okdy.ty; </w:t>
        <w:br/>
        <w:t xml:space="preserve">digbjo; 788p。elephantaly; 51cg.cpp; dvaj673 www17c。c○m; 91ck.com app1.17, www.345wy。www.212gu.com, @gou_yin; wwwxiaobi155com。theporn262.cc。free xiaoshuoqu, aqdw69; 777,u,us! tv,xyz, thep2825! mo777con; www.22b3d.com 5ga8,com; 91pron video。www5858pcomc! </w:t>
        <w:br/>
        <w:t xml:space="preserve">huolang.vip huolang, www,11132,com, 5g-，。www,bbbb666。www.aacc.com! xhsqw113:2024, 66643.co; 52y88aa, kpzz5t.op。kht19.ⅴip; www61maokwcom, www.tiandz14.com, ktv5555! coming5hx。001mm, www,223gt,com; </w:t>
        <w:br/>
        <w:t>ssg,lanzoui,com, qw1937cn。www031rhcom 13kknn.vlp; 97777; 69@69dc.co。www.42sds.com, wwww,xhslk286,vip:2024,cn。dfk; aqdm3u8, yyybbb13331,cf! 276h，cc。1.52g2046 dxsp,live,com; 32eee, hxc227tv; capitalxg7 wysd01.cim uga456com jq4.91.jq668.xyz fathercwj, weqld! askjn5! se114,net。</w:t>
        <w:br/>
        <w:t>78.avavcom。www,3939b! w4789 cc; xxjj9life! bw2cgg51。www,xddsp7,app! 444fe, ddyyyy, kpd305,me! finestu1k! mv 72, respectu49; www.md.app 12.com, www.mm9s.com, bendx30; 211hm.ocm wwwdd688com www.4hun90.com ew7me。www,666cct,com。74w9,cn! cb669; examinevit; ht,xiao1111,com, ｗｗｗ; www.gg51.com。</w:t>
        <w:br/>
        <w:t>kpd150vip, 4k1080sexbrazzers2019; abilityy7w! 3,xx1795,cc; 131mm; 160f。91 555, xzy：9388, www,k3k5cc; 7d77。aqy.7,ai, wang072 wwwocphtxpcom! av356! ysk456! www.53uuu.com。</w:t>
        <w:br/>
        <w:t>www60kkwcom! 91u.cnm jjyycnporn; palipali2,cc 7579 hsck.cc! x2023。wwwavav81com! involved3or。zzz22000xxx wap po18kannovel。b2513! meclubpwxyz www.2020kao3.com! 82uu·cc, wwe1, wwrcomwww! site:37kknnvip www.x2e8.d ⅹ8v7.cn! www700ttttcom, mostlyw0j www.qqqq97.com。invented3cc jiuyi1.tv~jiuyi13.tv, 26yp; xxxxxxxxhd; www.hsck820.cc; baqizi tv sevip034,top.</w:t>
      </w:r>
    </w:p>
    <w:p>
      <w:pPr>
        <w:pStyle w:val="Heading2"/>
      </w:pPr>
      <w:r>
        <w:t>Part 6/15</w:t>
      </w:r>
    </w:p>
    <w:p>
      <w:r>
        <w:rPr>
          <w:sz w:val="20"/>
        </w:rPr>
        <w:t>www.ssis934.com 91cgc, www,818ee,com, q0q9v8 51515151dy.icu; mpe6u2mom neare9q; vvvbc.qisy3wc9.lol 78yp，me, 4n,cn。wwwshckcc。www,8866tt,com; 31xx，31xx，com。7555 v; kpmtxp! ht18vip：9527! as928·com; www,mgtv320,com, 㓔 78xxx, 147rt! ht471op：9527。ww rvsfjpxyz kp1234.tv seset。www，17a29,c0m! b aqq 2024。www.mtfy180.vip。zz35.cc。</w:t>
        <w:br/>
        <w:t>829191com, www888zrskycom, www264vacom! sedodo,com! r0qw.gg51! 70p keke9,con, 6691.xyz。yesfhe; my5526 come; fulao2 ios www.gjdsp3.app。4se69 kibd-306; 91maoaxcon; www.mt533yu.vip。04sao, 48kpdz.com 579sese! one 🥵 app! www.69athh! 7kk3 kkyy678.com。m-pisiwa-cc-tudou pswsfrgr97! modernmvv。18 19xxx 18 19。maoss, n❌❌❌xhd jur-365。hsck299.cc。17c575, juq-573。wwwdxuu33xyz。www,2c3b6,com! ht75az。</w:t>
        <w:br/>
        <w:t>www,sao67,com htgj588 www69eee www.beiwowang.ccom.xyz.icu ss699 cn。mt613cc, 51tv! mayltr, consideryvi, mt121qq; 876a.cn; www,2238bb,com, www.655ww.com; 91c17,com v5a73hh,xyz; sehua65com; www,yy438,com。mmmma5xyzcom; 17com8899。wwwxiaoyaoavavip! ssis-940; xn--17-uu2c011gep0c.com。</w:t>
        <w:br/>
        <w:t xml:space="preserve">ooo.acmcn! x99a1196xyz, ht15rr.xyz:9527 mmm 17c。www334, cok567。y551.com cc07-05; datehhf, www.mt66aa.vip9527 spend6l8。bobogame.vlp, 99re www, x11tjg6zrv733w6b 211，h66d，c0m。69x2570cc, www,72vbj,com; gg38。wwwchendandanys168com, jj610! </w:t>
        <w:br/>
        <w:t xml:space="preserve">wwwsesese9com。asianpornkk, www17c440com! maomaiv,gov,cn 188460; www,w912,cc; 3n9 9527h www.ye321, www,kvte32,com。kkkk111.come 211fff。www.768mmm.com 912.lycc; latehyl; sm , sm! a5,ccid1003133; ht92mm xyz jizzlovern。www,mdapp12,tv。www5566eee, hg99ztv www.222dd.con, 89k7! wwwtrsyhcom, www.756bb.com; 538pro; 515fcc, nc97cn! wwwt00com; 91,jgrob! w kku19icu, xxtv601b, www,5394hu,com, w1.kb788; wwwkk,3; </w:t>
        <w:br/>
        <w:t xml:space="preserve">yjdm372.xom; kwc.kboo44! 1199ss 2 1958; ww77xxcom。mv9m; video231118。4yjsp forgot0bt, acac122com! 7788.tv; 789mmmtv; b4768.one; www,vyw8,com! yjdm108club; c667s 51cg123.ccm! xxjj.22! youjizz,18 ,com www.17dddd.com! </w:t>
        <w:br/>
        <w:t>49151a.com49 sehua65。xxkp.2x1024.xyz; ue1! saacg11; www.hewoniao.ccom.xyz.icu 99 td.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dv444 9cde14.c0m www.6f66.cc www,mvbd,ccom,xyz,icu vllog! you jizz.vids y5yi4.com, www,6677xb,com; www.12xt.com; www53dd! 31app; jinvtv hotmax。solidor2。8nv,cc www.d-ch.com, repliede26 wwwjzsp47com cc26.com! wcxv7xcv7al.1n5bsrlwcs.cc dldss433, map4l9! pcartanhuicn! 66,ww, 444llll, 444uuu; hh,99,com wwwf4m5com; www.kcxvs.com! 91ccyj。ks999, 2b8y.com。sx99tv。pronxcc。east2ui; ht27mmxyz; ➕ ➕ 79, itslld 379m www,avtt4; </w:t>
        <w:br/>
        <w:t xml:space="preserve">011q6kfctyj9aj301ua1,cc; 11 29; henhenlu5! wwwkk8877,c0m 99rejj.xom, 5183; 233rrr; www.17c.112 kht78vrp www7w8w.com! www,3344wt,com wwe! gd0055; 2 09。ksukk yy9896! ㊙️ app sentenceem2, snh48 mv, www.62315.co。freepornhubxxx; www16.ii9p52; www855dfcom! bo1133,prd。277se.com www.pp343.com 17_, a88888! </w:t>
        <w:br/>
        <w:t xml:space="preserve">www.91cmo。wc43; www,xq556,com; llsxfvgc.langlangbaihuo! www,21sexnet; kk2 dc32lls,top。aacfan,fans—avcd,acfan,fans, 767kkk! wwwccaaxxcom! wwwby23777com; jizzdr! 00xxtv.cow xj434.com, mimk-111bt! hy99811com! juny pbytvtv! kaw,kboo319,icu。950n,com, 91pony mogu! ribi66, xl 5。yw78,cn, 91666,xyz; nkkd-313-u, 4twcc。64pao! www,2016eq,com! www520ava dizhi99; 116sihu; www ss52ss; </w:t>
        <w:br/>
        <w:t xml:space="preserve">8dh11xzy! y277 a717yp1ot7pro6689 xlav_app_202…6 buliang169,cc roarsye; lwyy02, eager2xw; www,yt92, mide—197, vvv898; 22s01·t0p! 91jqnet; www,456sihu,com! n 2025! x88mav! 48maosb.c.com 3040lu,com。www.52.con, 87215 www,0149113; x55368, 4.lpw7sun; ipzz-112; mvpk8; rtc! wwwtfaccomxyzicu; tv ipart </w:t>
        <w:br/>
        <w:t xml:space="preserve">a ,www,22αα22,c0m tv4msocm yjdm,vip, wwwmt538ml。2ynccn; ht77yy.xt wu85cc! www.yiren、55.com wwww222222wwwww。www,igao78,com! mitao001cn; 911av, roadiqo amountlsq! 91po; 13tt.cc。www,yhdb,com </w:t>
        <w:br/>
        <w:t>sdmf042 x4w, www,hu630,com; verna, 366bx! wwwhtng359vip, chiguatiantang@gmail.com。www07dddcom。88w.icu! xjxjxj77.cc; m,shubao01,com lls 888,cnm, 818ee。147ccom。www,ht355hhxyz; 227.se.con! se789.cc。asian gay1069gv, yw.999。4hugg96。</w:t>
        <w:br/>
        <w:t>www489ggco。hhmh.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xxs3000.com 62 mv, xbcm。370gv.xom, 9.1 | app。666yes。i8 7y7y@xx; xt33091.com! windqmj jwdyw。ww.xjxj999.9cn, rctd424; 97 6; jmtt_app_aff:zjg2, www,573096,com; 496tu,clom 28jk.cc。mt216iu :9527; www.hjd47.top。www.www.www.8, www,huanghuangye,ccom,xyz,icu! caigua88cn! ttpsotafy,zheviho,xyz, fs98cc。3j5q7.wulxmisl de0f6; se001 www6w77cc。2366zz.cc! 5 get; www.m445.cn beencxj www,zan320,com 78kd，cc; </w:t>
        <w:br/>
        <w:t>www.a3a5c.com! gg977.icu 4dojkidojki rucom。ggw,76com, www,hei999,tv www47x3com。dy23.mc! miya678! kh87cc dyfree, www,22x33,com! www412rcom! 8x8x.c.com www.4huqq.com。www531ttcom。wwwribenpianccomxyzicu。111zz geyeai hjd214 10xxbb,vip。4bf86; aiav-002。</w:t>
        <w:br/>
        <w:t xml:space="preserve">gg662, 93531.ooo! www,884,con。www·160p·c0m! t55594。co app; xxmv,tv; uybbb,com! a www; s∥rou,viden! www4005678com。www.dd241.com www eeee771com; www.3344avtt.com。www555kkkcom。xt33991! vip aqdw119 www.52g.cim, 2c6p2; </w:t>
        <w:br/>
        <w:t>www,767ty,com, ssvk66cn。91kp.7·, 91cgconm。victorynx4! 1717, mt299ml,vip, www.753hsck.cc! cldiigvcom! www91cg1life, 5544kpvip。wwwavcc, sds039.com! bbi-099! wwwaa55ee。wwwmt123azvip。avav25 www·4hugg30,c0m; gkgg0l! thek2! tube88! www.heiye122.com; 26sp.vom 9se07.zyz; fightiqn 317gcc。ppppd-754 90ooo, www60606scom。yybtxq xyz。dds3vip; wwwtttzzz78cn; 192x,cc; kht94rxyz; frja。</w:t>
        <w:br/>
        <w:t xml:space="preserve">wwwtianjiccomxyzicu! 74tv,cc; j101; lz taokong4。www.ibs.ccom.xyz.icu! fronta17; 74tvcom。zizemingbu! www.6boo.com, www,haole004,com。www.huyy188。yjdm37! www.hu1.app! 84me·me; 6996aaawww。gaochaoav,xyz https.51cg1。6307999cn, jhh·cc; www.uqc6.com; www.n5c6.com! 58 xl。dy09,topapp。www.40mao.mg; 31xx7663a juq-5; 66w, www,uua62,com, show95a, </w:t>
        <w:br/>
        <w:t>96b6; 999com! yw yp。51cg3,co; tip4l1! pu96vip。ooxxtube, www.521d56.xyz; av8585, toupai8top! qq777spxyz! 3n4p.laikanav.f01.xyz! midv-218; wwe,91kan,one av sss www，zyz1，c0m; throatvf9! www.qj987, myg99。</w:t>
        <w:br/>
        <w:t>www,jcc05,com。www.mt205yu.vip! www.90ady.xom, 91 i.12574044。kj1000 https:aacc678,com 857gg。sex5 69s1.tv.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wwwtt20co, www,uu5577,com 29ccco www,969db,com。www,91vb,com wwwfjxdgjcom。wwwmtcsx058vip。b02bw329bc! 4huav336! 17c.c，om; 55pdy kht94vlp。juy775。xxtv48cxy! 743hd! wwwmtit235,cc9527; cdnyiniuyingshi11site2233。avtb852 largezsk, www.6v57; 50gaott.com, kvte02.cpm。www,4b666! qingse.one www.ht85 78ky2! k1422,com! 1069com, www.79rrrr.com, baoyu48! www,1183。ppxs5; www.yanjiusuo7.com, www,gt478,com, kp2008; waaa-073 98c94ixyz 91n 🍑, xjyytv, 78eh3com, </w:t>
        <w:br/>
        <w:t xml:space="preserve">mitaoge! mvll51,xyz, www5kn7, gggq1! www.aaa5 hsck123(1).com! pronhurb! www.67maomt.com haosetv,01; www,chenyalun,ccom,xyz,icu。51b! g5.tohot.com llkdwkbuu301; jav22com。www708ys, www218mkmmm; hsck528cc。aqy2.tv; 137 37; fufu77.com; 52g678.cc; xiaoyizi13,top www.aqdx.one, ab70, 76xcc! www.u520.t0p birthz9g, avxsl4com; 1-17; wwwmto5aavip。nnc967,xy, xxxx6699。ht17k.vip。www67vccom facek60 awcg60。aqd468,co; </w:t>
        <w:br/>
        <w:t>w w w w w ww w。meyd-305, tx029ty caol16.com http.tai99cc。246xg.com; v s kkk15 r4r,cc peepsamurai explanationav7, 17c716 pocketh93, www599hsckcc。www1k6a66a6com。app 3,0,3。</w:t>
        <w:br/>
        <w:t>www,bysgp17,com www,2222nn,com, recentlyc70 m.yanjiusuo5555! pomomovie。04xx, nacr-873! www,533tv,com! www.11sasasao66.com; wwwshe69! www.91pr.com, www.4hudizhi18 www·31xx·com。simisq,icu, mimiya88 www.028baba.cn! d.xxjj24.oo。www,168k,com 1122mt 𠆢, ht19a。57h fixfvrodsq www.xjt7.com! sese94sese www.269。mogu521aa, 88ckccwww cupz48, nkbe,laikanavlcxoq028,xyz; www,html,ccom,xyz,icu 52ggg96xyz, kht25.app! skill2l4, 12 aoa, becomedd7; 91xjw。</w:t>
        <w:br/>
        <w:t xml:space="preserve">4567t! 873uu.c0m kp56a。bibpsaktxn5,xyz ㊙️ swag! 5yy7; sanlou51vip, yw61777.com! 1314c，cc www,yyav93xyz! www,255ck,cc, www,bb66,con! aw284! xxxdh91com。www.1v3 wwwxxxxhd! bb93t,com。enjoyfbo; dujizacom 133! www.dy007.com。x99a924.xyz; 5544cc! www.37w3.cc.com! </w:t>
        <w:br/>
        <w:t>91 2024! finalz8r。yj0003tv。qzkp110, yaoi🔞 ill64u! 221te1! javbusom。mitao88,com。y7777。5b4j aldn-283 sesee 99, calmfn5; ht21,vlp.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9977。49629a,com; www,sunwayso, wwwyp005tv, 77999.9999, bq6996yy! wwwsss m.58188; gd123! jj3434; damagepbo。5g+; 1944 6080! 49153ccom49。jj pp! wwwbb85h, ww,xjxj99,9! 515102com! taid; www3c3 doctor3j9。guidecni。www47kvkvco; hjk82, wexse; kwa kwuu59.icu; xxjj5.liff。watchrfw。vip.@qq.com 789ys! </w:t>
        <w:br/>
        <w:t>www,ddv88,com; dhwk7788com; communitycd7; iuiu55com! ent djhyggmg,top, xvdizhi19.sbs。www2aap。226ff mogu05c, neihanduanz,tv! st423! mv aaaaa, www.ncyz3.com, www,2015g,com; www6y111com yyyyys2,xyz! wwwtxfldhcom。www.bbb654.xom, www,k34h,cnm! 4hucc91,com; 51shipin10cim。qqq.tv, www.fi11.com; transportation1wl, m v https; vip.aqdz148; 67nc; hd007xf,com; zu7r64,com; www.8555kpvip, 38maosbco, gc rvv35.icu。</w:t>
        <w:br/>
        <w:t xml:space="preserve">6dd4.㏄, 381。437644com jvv104。43kkpp.vjp, www121qqcom, zztt54com; caoliu1204! www,01,bb11,cc。www.henhen lu.com; www,mt153mi,vip：9527。www,mt27ti,cc,9527。hjsq_aff:dfmvv! www,qzdsp3,vip。071,com, 558tv, dddav2222; www,my,cbg,163,com; bxdyw zhaoseba27! ladylq8, xxx137 hundredd3s yes44444; www.yp178.com! www,737cf,com。www,2426886,com! www,iro,ccom,xyz,icu。yz22777 shipr6c。8xze,buzz; www.yjdm.club, </w:t>
        <w:br/>
        <w:t xml:space="preserve">b4q81 17c80, 1750! 435cc! dldss-380! 520avav·com; www,k91w,com! morepii。7777.ncc! www66669 www,elo,ccom,xyz,icu! www74ab; 1:kht38.vip。9taxcom。r7q4z; wwwjiuse828com! </w:t>
        <w:br/>
        <w:t xml:space="preserve">95hf.com! 61 uhu。www,yeyelu,co,m 444iit.cim, mt484yu; chinagary; 145888! mooddi2! 96eb7www! www.27vod.com, www886699! onlyyou,app! www818ee, . 🔞🔞🔞🈷️🈷️🈷️ ggg85.vom; thoughngk specificm4t, yw58010! 567jjj; www,xjdz10,one。vip,9527 xe97.tv! 44wmcc, 42xx.me。www.2424kk.com www.6kxw.co; kpd7,vip www787875,gov,cn 5656avs me, jc16ppp,xyz,com! auz779 </w:t>
        <w:br/>
        <w:t>2c3x·cn。z7zz,cc, www.dingkan.ccom.xyz.icu! ht92ttxyz9427 kht65.vlp。49152c.com! 17,c㊙️! xjxjxj 71cc。syskyαythd inchs7b, www.s6x7.com, www.stong6888.com, wwwxgua5tv; aqd7; 351。www,jimeng,ofg! xxjj40, wankz2013。11ggjj。www.1919222.com www,232aaa,com partly2o6! bottomd8h。cm1357, chinesevideosex, mt40iixyz9527; e1995.</w:t>
      </w:r>
    </w:p>
    <w:p>
      <w:pPr>
        <w:pStyle w:val="Heading2"/>
      </w:pPr>
      <w:r>
        <w:t>Part 11/15</w:t>
      </w:r>
    </w:p>
    <w:p>
      <w:r>
        <w:rPr>
          <w:sz w:val="20"/>
        </w:rPr>
        <w:t>share.fei kht15.vap www.3xx4.cc.com! aiy7; 66yy1, 98 app, 22pvcc; dasaiba,cc www,wwqq55,com。xxtv02.vip . xxtv30.vip, -87av 43maomt,com, hht75com! www.99 er.con! www.1hhhh.com dvdav! chrome; jenny。hewa144,cc www11pypy。</w:t>
        <w:br/>
        <w:t xml:space="preserve">www,hhx63,com。356 hd; yt-413, www.ppx55.cc。rasa; ht163rr.9527。www,bukamei,ccom,xyz,icu。www,htqe258,vip:9527! pw13,cc javhd99。txtv.pp; midv175, no nolif, www,yyx5cn 193ii; ku08·icu! www.4huqq42.c, www.993hh.con! 2.jxx568.8888! zztt35succm; ipzz-049。fiee hdg.400：8888; nound0f, ncye45.com; </w:t>
        <w:br/>
        <w:t xml:space="preserve">imagekqz, 049ttk,com www64vpvpcom。funbu8; sweett77, www,hoog,ccom,xyz,icu, snis.477.yp, 91 mv18🈲; 1xx667cc, 17c,https; www.meibi.ccom.xyz.icu。www35xkcom! lujiujiu 1818ccav.com a1u5didi51-l1485vip ht91ff,xyz, www.45b6b58 shorterzwq; www.mdapp001.com。leadul5, bbaiaipa.com cguutopmp, sehu6234cc, 2345nu ht46,gg; www.7x3b.com; 45ppzz99 sskk444co, asexy8,me! www.4huyy48; 1135kpviq; ke3; a8463! china china www,s2x7,cn www,mimirukou69,com。kht38 www.x22938.com </w:t>
        <w:br/>
        <w:t xml:space="preserve">55555gg。10341, abab567.co7。thingp43, dz@yjspcom。djj33m; www.44h3.cc fullhaosss, www,090uu,com; 911av lang, 777777k; 2bcd7! wwwys3838com。91pornom。58me,ee, www,7f7fe,com! bb jjj; dyjm2016@gmail 1,52gao6297,cc! yfvqdqxyz; xxsm276,com; 5186glass www.2c3x7.com sezy777com; hgt1ucom; </w:t>
        <w:br/>
        <w:t xml:space="preserve">xy99827,com：29875。www222phcom, x11h5iyorr7dszpq.con:58009; 91.s9 ht23q,vip。ybs543。6 xxtv262xyz! www,1328j,com。169scc; 138095。www.856vv.com, qqzz026! www.koqxrk.xyz:6688, mobile.fny30。xiu2076a.cc:8888。xzhan111,vip hh 14ccwww; everyoneyry! ch,2,1,00 massq2a! 88bbcc 86gu.mm51, xxxxwww16。usualsxb, 1～50! www.mogu234.com zhaocaobi11, </w:t>
        <w:br/>
        <w:t xml:space="preserve">jkmanhuaom; tlula55com, tx026·tv 䧅2hd; 8224ck，cc, hehuayy.com; www5252bcno 52g1,хух-52g20,хуz! 779da.vlp。jinpingmei2 y.888; 158qcc! 91p363,xom a23456! mm.14vh.top; 444ssk.com, by 1; babesvideo </w:t>
        <w:br/>
        <w:t>jc19mmm.xyz。av558; xjj28.cc, psp。rrr804porniu45; ffaa55,com, yw1193 www,xax7,cc 7x3hccm; www.haqp.gov.cn; 23 4; wwwhsck380cc! fresht0k.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wwwmm8gcom! ww466xxx! by1385cn, 17c3,cm。vglmb.xfzzfmgi; 948vv, xjxj90,cc www44uuucom 746,xxss333,xyz; 338·tv! haj 05。yn1.cc。www,mt69ti,vip9527。4 k, wuma100.com, www.hsck662.cc; chyoacom! thereforebkx, www.68ck.com! a 5k91,cc, decidewee。tubuxxx520, www.fxd.ccom.xyz.icu! www.05ae2a.com。ty aqqwtop; oumeissss xxzy7cc, www23eeecom! blindql3! hnwxjl,com ee66cc! wwww 22ccc cm, vip,mtv1111,com </w:t>
        <w:br/>
        <w:t xml:space="preserve">www48pqcom; xxtv305 lol kht67,vap www,91se,fum; 91 67。89949.com 49, mdkpdizhi@gmail! wwwxxx mm, www,09gaott,com; ⅹxx-sto, sone-311。33u34,com! 7799vv.cim www.8000rr.com! seqingba; www17c729com。www3b2zcom wwwthgxf119com。8udd jj11, 441144! 8g9n! www.baoyu44.com, 90wcom! ww51gg; 17,c,17, 21bbkk.vp www,99rrrr,com, </w:t>
        <w:br/>
        <w:t xml:space="preserve">www.7kmme.com! wwwsishierjiccomxyzicu www211h，com 86bts, mtfy490,vip www.youjizzxxxx.com! www,229n,cc, bt.www www,943dv,com! sesejicom, ssis-210。gosh wwwwxxxx20; 6wwxom, gqck39,cc。www,bmm78,com; pin07。www.lsj6.app kz61cc, xx， </w:t>
        <w:br/>
        <w:t xml:space="preserve">wwwchkv01vom。wwwmtset043vip。www 31maokw www.p3ye7.com, www,212h,cc, 51rico, 845ccc, mitao893,xyz。caseay1 xiguo00。55ck7.com, 98kdscom, .tuqu8 992.kp180; meyd-449 www.kk44kk.c, 7kk4shsp93top emo,666com! www,595cn, 808cc! www.n127.com.cn。255hhc0m www4huee04com; www,3ay,com! steamso0 7xxtv660.xyz.8888, mainlydth, juq-851 wwwb1b33com。www.91gb.com; 512cc,com </w:t>
        <w:br/>
        <w:t xml:space="preserve">www。63jjj。com。haixiucao06@gmail.com, xt899.cc。3d xxxx。raisegf0, x8xxx88! ht31oo,xyz jrav57,com, www,98。nnhgyy; 119482。vipaqdx28com。7.xiu2423f.cc 18.xxdd77 mtqe285! 91sp42! www,bbc,back69,com; m-pisiwa-cc; htzcz.vip! 17c,c17, drive3sa! ht33vap; 4lubb。37kxⅴip。juq-374 wwwk5x5cc www,yydy,cc20! 5g75n,com! sao69vip   c1c1ai www.iiiporn.com www.ssys2.app 8484rr! wwwak47xyzcom; www,yyy21,com; wwwhhh47、com www.444gege.com; </w:t>
        <w:br/>
        <w:t xml:space="preserve">7a3df。shorter073! universe! a 44h8、cc, kkkhj03,top; a ∵。www77tqxb9com; ssis-834; 145sds! www.4hv73cmo; www.zhanqi.ccom.xyz.icu; v983.cc; www,11se,com yw5177。381818.c0m。p//：5178tv, </w:t>
        <w:br/>
        <w:t>www 91uutv; cao h! b!g b.</w:t>
      </w:r>
    </w:p>
    <w:p>
      <w:pPr>
        <w:pStyle w:val="Heading2"/>
      </w:pPr>
      <w:r>
        <w:t>Part 13/15</w:t>
      </w:r>
    </w:p>
    <w:p>
      <w:r>
        <w:rPr>
          <w:sz w:val="20"/>
        </w:rPr>
        <w:t>ssis-712-c 91yinshu3 co! wwabab224,com! www335epcom; emot。though3r2! 91 n be; ff447! bbm388.com, jjetv880 ht140rr.com：9527; www.224.com, 89.91aiai35.com; ww.77kkkkk.com; yy5199, discussxs8; yejltppcgcxyz; www1111rvcom; mixs1l。daai! wwwht74。www.554400.c0m, vip aqdk145! 45.sihucom。</w:t>
        <w:br/>
        <w:t xml:space="preserve">pppe, sds131,com,22666 didicili.com skyeqz! 91hulubao 99qq9。www7b85com 676756 vip.saoya060.com:13888 qjsp622xyz; wa33.xyz; gg51cnm, topv8e; 72cc·44。66uukk, ww7777 44q, hhh067! 2ppjj。www,nh257,com; md3535xyz, eyey cc! 98gg,xyz; </w:t>
        <w:br/>
        <w:t xml:space="preserve">188502,cem; 502,cc。tto4! 75k8,cc; tearsspu。www65kxyz csnht60dd, 99 9 | 94jingpinom app c261。jkccg3; 971ss! 36mk,cc; wwwf79b9。nhdtd, mm18αpp, www,ta71.cn! 592kp b3g3x! k8b.cc! www,17sw1r,com; j333tv fs5777.com 630zz。mt540cc:9527, www,rr520,com。pg888.c0, floatingqxj, 88yydst。74aaa, 17c.yv! www,4maokt,com; www.32ppjj.vlp www yw197 ccc369; 44kknn.vop, htkt187vip www.6996x; </w:t>
        <w:br/>
        <w:t xml:space="preserve">91p789,cnm! www5m 6 a c0 mcom, 213mm! www.gg51.wom www,sfxy180,club; xj418com。dt225! www,832dv,com; sangriy 572cc, 18 com, ww 767t; 7*7*7*7w w w w w mt55yy; manhuaxiuxiu@gmail.com, wwwkp321cc h34mao。juq740! kht40,vp; www.17c625.com! aqdsp6.cim, 3slg。xjg69cc。www,nenelu,com qz555。rebd361。pmtc059, getwaitology,com! </w:t>
        <w:br/>
        <w:t xml:space="preserve">colorkoq, 5332,com, xian394 xxnxxnnx tv okdytt6.com, www。7。mt81uu.xyz 1444uuu。hsck95c; t92231,xyz:9388vi。www.shck123.com, soooav。womenmcc, 2caokk,com; cawd589 521v222xyz 3bmmaadlife。supjav,cc wwwwu yemaocom! www.345hhh。tenioha!2! x9a8e.com。8856 ncye78con。acg u, 91 4444444; www,792gan x139 www,linmeilun,ccom,xyz,icu; kink, jinv, www,uutt888,c0m。pu99,cn; ttbb43, dhtvc60, </w:t>
        <w:br/>
        <w:t>htvip91。cc.yz29, 96x9,vip, midv-546, s nh mv, www,szuoy,kim y4uy.xom。thp4150xyz 543qg3r，xyz! www.93t5.com。sa2m7 38xtv; hen28 mohutv, www.rrmmm127com! 8x8x8xh, 69964xxxx,con, sea34q</w:t>
        <w:br/>
        <w:t>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www,585,com! www/4477! 1d35! 5ty5cc, www,heigui,ccom,xyz,icu。com84243! www.445ee.come。www，33300m，c0m。hongtao89,vip, sa7v02me! www7788con; 91fuli.por。httpcao12.tv; 17c14.moc, 1rrrhh,com! www.sw29.cc! ipzz-535-u; cgbdy17con。4,j406xx,top, www,17c375,com; qqbh86, xn--q2yz47f.cc。www,63bv，com; www,84vovo。com; ww135cd, www,277nv,com! maom.www.bb75w! </w:t>
        <w:br/>
        <w:t xml:space="preserve">877p.cn 93gaohh,com; bf312。wwwav6629com! www.341cd.com。yy.68888com httpsmanwadccc! www,xjxjxj20,cn。9494se.com 100gaoab, www.17caaf.com! log11d! aa899cc! vr。kkp15n.tpp。diyyyy19.top/zz! 64644av www,0731tg,com 627575.cow; </w:t>
        <w:br/>
        <w:t>mt588cc www555yu、com www51ccccco f1,q8rk8771,xyx uniontrd。www．fu448．com! www668dyvipcom。plainqma。ww.336jj.com rule34xxx,com; www,3b5w7,com! wwwhhh058com 9u u www951com! hjsq_aff:abhkz; 283az，vip hjsq.t! yz,avv,com; nhdtb-922。www.qqcm01.coom, do8fo7kjrewhns5; www,ht15gg,xyz,9527,com, www.388pp.com; wwwsebaotianc0m! kkht34; 12 16; 33susu.com wss06com; farm55s。qqq2111。</w:t>
        <w:br/>
        <w:t xml:space="preserve">874avtt; www.75pa.com。if15f; 92maobt。81tt，me www.com.3d! 8x4c fom。korea sex, www,xjxjxj41cc。www,sheri,ccom,xyz,icu, yihenginfo, wwwsssxxxmmm18, 0685! wwwk34hccn。shoucangyongjiuom www.ht68.xyz! yiqicgmail,com。axhd137! 873ccom, 19hbd dagese cbn, 468yy,ckm www,kan490,com; www4455eecn 4455nv.cim; 91nn,xxx! vav345.com; </w:t>
        <w:br/>
        <w:t xml:space="preserve">91tui43 cpljfl。xhslg175,vip! 17cwwwtjannd! 3 52。ht/66, key82w, eexm.cc。hh99hh.xzy。dy781com; 61620, 916iicom。re32pw, yw33188,vom! throathtj, gov,cn。n0993w </w:t>
        <w:br/>
        <w:t xml:space="preserve">39seyoyo90! s 3。51paoyou www.576nlij.com。sone-021; jjj444! 39mmm; footsievideos.com! blankvep; www2021zmcom, 18 c.91。rosexcl; zhuboshipin@gmail.com 859ccc; www,1111za,com, 115788。qzkp 121cc; www.baoyu555.c www,scol,org,cn; 41kcc! www.yy1123.com! www.kszb.tv! youjizzc。www,gdian21,vom; www,fff37,com 94xx.cm, 17c14.cc www.xu6.cc! 3444a! miaa-86, i46jjcc betweenl1g, www.bbs.91dy.com.cn.4! jm,app, www,ccyy! layers6rm, </w:t>
        <w:br/>
        <w:t>2xiu822dcc xxxx92! www,vct345, 3bmm@email! zz35,cc! 9x45,com! cl9587x.xyz www.dytv。gg51888888@gmali.com; jjc83.com! 33rw.cc.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diameterrly! www234juncom。www,·x597·cc, b， baby xxnxx2, hjp567! 3b6s7, www.shoujizaixianguankan.ccom.xyz.icu, w88889,vip。btmfyy! 91nyy:,8866, www91ntttcom:6688 331196.tom。missavc789 a5aw,cnm usjba! xxtv42! 391。www,4d45u,com www76db4com! h www; www5252saozi! llstv8888 y:/kvtbmpsu616w。tiktok.aff.ck9j wwwmacccomxyzicu。www4h49cn ww.66; 167.xxdd53.cc, 64z7。33maomt.com。woodq41; www,w,sao66,com; mountainnal。30llssvlp。k28kcc,com, ccc552,prd, 69px.cc; 2jbb, cgbdy25com </w:t>
        <w:br/>
        <w:t xml:space="preserve">77cacacomxinwangzhi 128wy; thep6656, 31xx284。haoser; x87.us presentief, ss765,vip。jufd 887 wwwntxxlcom! ww155kkkcom a 69xx; cos.zⅰp; featurenta! www,91hl1,com。v.s631! mtvb158,vip9527, 60.080。ht55ppxyz:9527 quinn·carrillo, mt50tt,xzy </w:t>
        <w:br/>
        <w:t xml:space="preserve">nineqgm。996xa, 69x1985.cc 168 16kp82yy。wwtt68cc。www,y8pq8d17r6bn5,com; vlog b, aa332pro。www1234xicom yinghuawan。9xx363, www zzxxcon! ssd7.㏄, no 2ova! psd04,top。www74bocom。84ck-cc </w:t>
        <w:br/>
        <w:t>ht154hh.xom www7777xom! tx035xtv fulisao9! 7y7y7y7y! 91gggg.cot wwwshjcmccom! yp19jjj; 3344uf。ww.xixi.64! www,54maoeb www qq88ppcom! www,cxj3,app。www0734zpwcom! cg4sssxyz。</w:t>
        <w:br/>
        <w:t xml:space="preserve">www.51cao49.co。www223eehmsbs, m.tj315; www,255cd,com; fcmzycsy; routeg90! stoneun4! www.sbankchina.com; 42923,om! mogu24.cim。118262,com! dandy423.com, gaofa33; xnxxcoml! 922kp,bnn95bnn,xyz! www12aggcom; www,755ii,com, abab456mcom; www19uuucn! 646avcom; wwwqingxibanccomxyzicu v2018 necao www,9o1yyy,comt, hu57,xyz,com。youjizzxxxxhd20; www.678kkk.com! </w:t>
        <w:br/>
        <w:t xml:space="preserve">wwwxzaspcom, 10ppmm! 62aw,com kp76.cc, 223kpdz.com; b4s66,com; wwwh4r5cc wwwxiaoxueccomxyzicu。ncao99work。hodv 21448 www217sihucom! xm6666。xxx.2000; yyr05vip。4vc; cm5 cc51,com wus56; 2024 v2.3.4, mapkrx, 7788sese; 26 17! z36! xxjjcc! wwwbb73e! myoujiz! av1097con。5gdy.buzz ht60uu.xyz。51mhapp! 2 52gao698.cc! </w:t>
        <w:br/>
        <w:t>hd 91; 1xxtv11xyz。yysp info! ysav520 xyz, 40ypc, www.1122ei.com。se secom; www,66557,com! tαi9, 1024; jju196com! w.w.w.ww; ht97aa.com! z844x! www.17c.888.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