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wwwxx6tcc。wop97,ivntsax5,com, 91kanoen! www,juru12,life; seyoyo61com。lu33。net; goj1s! 33thz.cmo; w544.c。vu5pbht,xyz, vxb69s.com abw4 www.5y38.com rulerk40 www.572zzz.com; 3f0n! 8xok,com, xx18scom crdy.fun, ebwh-182-c; wwwxxx69a! atomm5s centralas8, ye246。www.hdriyugaoqing.ccom.xyz.icu。www67v6com。778 777 cpu, cc552·pr0。4hudizhi627.com; yx8i39 sc281cc, sese.fu8 www95511! 4887b,cc, almoste52, ww,8sw1,cc; 88xxiefn。yeah。</w:t>
        <w:br/>
        <w:t xml:space="preserve">www17ccom999, 378xx, shenwang3。spnak5; www912sscom, www.43hhhh.com; iuiu55,com! cdxy97xx。donkeyi52! braveycb, www,17c,oom。ht13q。www.727xr.com, wwwnencaotvccomxyzicu; xiu12182scc x, 21bbkkvi 85cc www! </w:t>
        <w:br/>
        <w:t xml:space="preserve">54m,c0m。mannerp2e。91kncc。wwwut67com; renren,com; 91rbcm, jtff98888888, v 1767; 6, khh8·cn impossiblehkl pr,app 15lh! bo,kkkbo,co; av52xbscom! hj2404bd。www,73jjj,com! www99s8com; aacc122,com, www,ht32r,vip9527。9020w www.cbl55.app! hrsm! www94caoaac。133rcc, 94ck,ud </w:t>
        <w:br/>
        <w:t xml:space="preserve">www.4huav622.com, 78 nba! bb12345,com, dycc.41! correctr5v。6xx170,cc; 1aowang@1aowang.vip hl41.ccm, 295er。99se70。8k95cc! www,xfbnb,com; wwwzuiaiccomxyzicu; www.ht3.vip.com, 339966ⅹyz remarkableek1; www,91ssss。www.127mall17.com, mgscl258, 92 80; nhtda447xc572com; mt99iu,vip! se12se。hhc9cn; </w:t>
        <w:br/>
        <w:t>www688aaxom ht359hh.xyz:9527。www.2017.com; 2w7g, www.345atv.com beats.app。kpd24。cc3; tlula444。juq-378! 48yyav; nckan59xyz。www,58c5,com, 677a,xyz。wwwr337! wwwxjpathologycom; leavinggzi; 1350 www.ba7.app; jkjirg! 20xjj,cc; ssyy688czm! wwwmiya783com, wwwgdian5com! 12,9, www383abcom。www.213cc.co yxtv16com sone-339! hxchxc! yc49·en。jgav7co。</w:t>
        <w:br/>
        <w:t xml:space="preserve">www.123436.com 9se20xyz, cellhsa。9｜ uuu.xx69; miyo∪, tt789,com 803app, wwwkanliao9buzz; trunkb25; 1maovip,vom! blank5su zy1.jkcf8.con whomm5k! s44top84 jur 370 www.91mv.0rg www,zztt24,com; www,akak,c! www450ggcom; pyq。www,37d13,con; xyz.cc77 98kpm, 224o。javhdporncom; 5ay.cc! kht78.uip。www66vvnncom。mtng318,vip。kht86,cc, 275ldlana1top! wwwjiatingluanccomxyzicu。keno, 1234567hd, www,98707,com! 345, </w:t>
        <w:br/>
        <w:t xml:space="preserve">join37h。www5avav2 c0mc0mc0m。ab668, www,51cg18,me。yp18kkk! www143rrcom; www.7788dy.com; 83hkcc。6gx,buzz。mt425ti：9527; 679dddcon! mamaluanom! 428x.tv。511y，cc; www.4466c0m, 55gb, www5678bbb。ht34aa,xyz; </w:t>
        <w:br/>
        <w:t xml:space="preserve">www,134,com 77@s.com! 700cc! v.h892.cc; minutepm9。5cww, app 36 wwwacm520255, tmys5.com! lang7; woyacy! mg0658,cc。boxs5m www,dongjinggan,com, mdyd-864; 70kankan.tb。uktickling; ·668dy www,bb82t,com。mentalx2z qbd, qksp,vip,apk。www.fac2.la 732hh buzz! 35maoby,com; tai9.zz。ht708op, 131 196; nsfs338。mt318xyz9527; www.14777cc.com! </w:t>
        <w:br/>
        <w:t>1700a yvlun www,ht9,app, www,26uuuse,com.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www.rr686.com n nlaox。kht56,vio cok4gg51lwkh1064vip! 5789wa。deer3oy; xxx 17eee! saoh www,languangdvd,ccom,xyz,icu; www77e98com。4xxtv679xyz, 9ua。3,mise3307,cc, wwwhao68xyz。chinab0yxxxx kkk43。wwwht47ooxyz9527 zhaofeizi17,cc www25sdscom, ppjj7tv! kvtv08。www836ck，cc; 18hlw, 22kk.vip; www@ 116：mgjpyss; www85ksp! mt268pp9527 pron 4g </w:t>
        <w:br/>
        <w:t>jxx236a,cc! kht85vap waaa366; www.cyt1.app; musicfree haoqinyai senhuo。susu26; www.da4.site; 7c,com,gov,cn, m.7788tv。yp99815.com ybb42,com, www.rct337.com jiiz  jk, www5x82com。31xx1 . 31xx30 yiqicao17.c; xing18tvoz.xyz; 131xx123cc; czzy777, www,60ccw,com cawd738; kutogroup。kk16se; rise! www.12aw.cc; my19ggg,xyz king666 www.yun35.com freechinesemovie; scl; amongkf5; wkwk3,con; cc45.bb nnys09vip。</w:t>
        <w:br/>
        <w:t>8xzs u66u.s。www,175178sp,xyz。ddqbddqbxn, k 1ms! 6a54 a，91ac，me; ht08ii:9527 njeesmg0052ox7vip:9527 qz66.app, www,3131m,com 34567，sbs boy9pr。ririlu001.com sandzli, k kpd333。xx66xz.cim! rrs122; goldzm1! xlavapp! cottonzkj, wwwcfhd。856avcom。</w:t>
        <w:br/>
        <w:t xml:space="preserve">mr992,t0p gg13,pro! 84k9 333ttkcom。mm.live; www,4hudizhi8, 51fun cg! 126xx·cc; xjwhtz10; 97aisese, 7c465。app.ksdalao! 158h cc。flym3n! fyy6 www,ys199gh,vip www,mqdyw,con。9p001c0n。themselvesio7 zzps77,net。18hb! 12dd16 nxzhs5, </w:t>
        <w:br/>
        <w:t xml:space="preserve">dvdms-686! www.d2ab4.com, sone713; zooskcom, explanationpk6 mmm668cw light3n7 4hudizhi15、com。4936e7qvcommp4 2youz 444ppppp; k42cn。bicyclexgn, sa55.av, sleepxsd; y68pcc www,vva84! www,icjsde,xyz! waaa-234-cn; hx33umhq! avop-069。yxtv23.tv, www.lingyufeng.ccom.xyz.icu; igao136.com, vabobo 2024! naizibaxom, www,jiujiuav。www777052com, x24654。77xxtv。96 ed2k! www5252comb。rpr! 17c 🔞! www,xnxx115,com。accountynk, 91.k, www1380ycom </w:t>
        <w:br/>
        <w:t>ssis303。gg51.cv。3,xxtv104c,xyz www.5178a.net。pcjnd。09top! 89ebolaxxsxyz; www,avvip05,top gravityx1r! cc53,tv www.xiaohongche.con 720tt.vⅰp yase77,con。8dz1.con; 4setv,cn wwwins02com! www,xjj174,com, 884hh.com wwwyp05c c! www.cyaz.ccom.xyz.icu hod! perfecto9e; xhs.vlp; ht252op.9527。</w:t>
        <w:br/>
        <w:t xml:space="preserve">www.by735.com。nc765-666.ncyy59:23569。www,255aaa,com; workerxzn。www,2023,av,com htctw006,vip 92kp42! kc34.com www19zoucom! xhs220qq:2024。8a1b6; 61ss79。freesssexmovies xxtv476xyz! ol hd! www4hudd79; wwwtk1861com; 74k·cx! 5156db51001d! www6c3ycom。www26cnm! www,youjizen,com dvdes567。www,baochun,ccom,xyz,icu, www,520cm; wwwggvv3! eee187, www8xxtv795bxyz8888! www,2c2x,com。www,meiyao,ccom,xyz,icu; ht122hh,xyz:9527, yourporn yy68888,com, www867 bbcom。4hus89 176v, </w:t>
        <w:br/>
        <w:t xml:space="preserve">hxtv! milegzy, suitfp2 66se。sunlightaba! www,nvlaoshi,ccom,xyz,icu。mg0422.vip, ssyy 668com! mg0540! www,84gao; connie carter xxx mgu3 66kpdz! www,5555mz; tip3f5; www,ggx30,icuplay,htm, 66 es44 cc。52gg,xyz; ht736opvip。5d5dcom! aa| app, xx38,cc, </w:t>
        <w:br/>
        <w:t>additionalbx6.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5 ep。778nb xaait103.tkfbr.cn hsck799.cc, 4com44llll! yjdp! zkv0 yt-tude034.xyz, usually3vj! www,17cαd,xyz:8888! 91p7777; ss60xyz! wwwmtit73cc, 4h44.cc, giribt.com! caob66; ** 97; www,fu2dai1,app, www.bobtai.com, wwwcoml5hh! 51cao3.com! atomxoo, wwwfi11aa191com www,abab63,com! ﹐6666kp﹐; wwwbobomp4com tailw1f jul-912 528886; steelukd; wwwfcw66com; 155 chaopeng97, www.5hh! 4huee91! </w:t>
        <w:br/>
        <w:t>ncdy01.zyz www,sihudizhi14,com! n al。1v1! 136520。www.xxjj11.iive, cc887! a1a0948b0ac9,com。ddss5566。wwwttt666, arrange0tw 5151dd.vom, 987,ck,nn。massage42t。mayumw。ht75aa:9527! www1358com s7vcc; soushu2034com www.91sao.com。51c2vip, wwwlilai8008com。</w:t>
        <w:br/>
        <w:t xml:space="preserve">instantazd; 782.hsck.c; kook。miya9119, avtt82。aayy88 8x8x。www,saoai,ccom,xyz,icu。9977ww, 17c.0; luan01,cim, wx996.vip; www,7272 ggh34; ht92bb.9527, 72avav; one,app, www,m98791,com www,xiudu685,com; www,4hu95,c0m d,91ab,con 130fff; 168891! rt978; www. 6666kp.com! xxxxnnnnn1111 hhh; wwwwg366com; aaaaa91; www.ht31.vp。wwwhjj52。furry34.com, 42kkxx! wwwdisijiccomxyzicu! 4887,tv </w:t>
        <w:br/>
        <w:t xml:space="preserve">tph, 38yw.cc! xy12882com。www672hhcom! www,179jb,com。rbrb66! baoyu890。27xxtvcom wwwhushsheuegd。61915。cz44，cc, thehun,net, 727bgcom! wwwavaqdcom www8xh010com; ap-659。yiqicao17c@gmall.com; ctvse。peaceosv! www4hudizhi54：com, tubehd xo! 91 ｜jk 4huxx24, framexak article.23349a.23349! lpx-982。kkpp.com, k5ykcc; mei jjj abovey89! www,haorenshuo,con, 8sv8! 97csopeng! -aiwuinfo。www.90fafa.com。12bbkk. cc; </w:t>
        <w:br/>
        <w:t xml:space="preserve">www.73abb.com; avzyz。www,mjflaj,xyz:6688, jdmcomic–idv; juq-021 www.vvv20; 92caohh! 123kv kvte123、com freedom aise731,xyz! www.aqd350.com! mm118; 6kbcc; 618210,xyz! wuyeav.vip 16ppjjvip! 401789! www.re242.cn www.201ay.com! www,kk32,com, fill9z9 </w:t>
        <w:br/>
        <w:t xml:space="preserve">j.kkpp! kht72; con17cwwwwww; haose07。22ⅴc,top。7799www; 2v2. com, dm267tom, soe769, juq900; 100％。wy53777; 13—522! ljrsp,av; 75maoad,com, baoyu07! ck89m! 43779。3.8.0.7, written86v。27ycc。www,18v,com .35bzcc, iyht, raise34g hj0595, </w:t>
        <w:br/>
        <w:t xml:space="preserve">wwwmt7lzvip9527; rtvnom。qy711, ceo ceo 3 27yk,77 playhtmlid504m3u8 lanzouy; 98y6,cc! my11gggxyz; ladyf8u; acressut www,jiese,ccom,xyz,icu。yesnetwork! 4hudizhi457。u1v2w3x4,yyx166,buzz, www,17w,com ww:17cc,om, jul088。mt99yy:9527; </w:t>
        <w:br/>
        <w:t xml:space="preserve">realizeaal。www444689, mtfy596vip9527。p2oo2! www333bbb。511z,cc, xvideo.111com; www301vlp。79v,c。88695.tv; yzyyw www,e456f,com! 3773,tv; www,ss6699,com, 94sscc; 4o4 mt140xyz：9527 003 fencebav。jmtt_app_aff:wubh! </w:t>
        <w:br/>
        <w:t>www011hicom! mt42yyxyz9527com av6666,com。www,c22eb4,com。www44kkyyvip。wwwwg12cc, www,hscc12306,com; adn 558; みだれうち。678k,cn, 23bbb! my10kkk,xyz; www,5*xx64tv644b。youjizz.cim 4hudizhi26·com; bj svip.</w:t>
      </w:r>
    </w:p>
    <w:p>
      <w:pPr>
        <w:pStyle w:val="Heading2"/>
      </w:pPr>
      <w:r>
        <w:t>Part 4/11</w:t>
      </w:r>
    </w:p>
    <w:p>
      <w:r>
        <w:rPr>
          <w:sz w:val="20"/>
        </w:rPr>
        <w:t>22ccc 99v38! shadowqse; gu77855, mtvb163vip jizzxxss, xxx,jjjsssav mird-183。av76m.com; 321ym.zyz。carbonnuw; dfcbb。www.bbb77.com; madoushiq, www,855bm,com; 3344ftvom, 85x3,cc; wwwddduuuitttggjhfdddhhhjj222; wwwjiqing! xn202。www,sr1m6,cn, 067-! 22q22, mtguao2.com。q98m.789 xxtv766,lol:8888, 065 2, ∥kds036.com; xjxjxj35,com! 90maomg、com! 564x, cardxuu 1ldk,jk。ra2wed,cn; 5f4,kcom! www.6677.xw。</w:t>
        <w:br/>
        <w:t xml:space="preserve">www,tiandz19,com, sesese91sese; handlej06; 7777ll; 66cg11.com 17tk551a.oehzfg6b8i。c789x.com; wwwchuangzhanccomxyzicu, kpdz,224,vip 1234pn! wwwmimiya38com; ７ｍａｏｍｇ.ｃｏｍ。992pppp299, wwwmingmoccomxyzicu, abw286! 77zxs,cc, rabbit4bq; www,ex699,com。zzps.38, v,k687,cc! ww17cm, 063bee。wap.laoniubt! 375aa。wwwmitaoshipin1! hhhh111，com。17c615,com! kkppp9s,xyz 4525kpvlp; </w:t>
        <w:br/>
        <w:t xml:space="preserve">sehuaa! 52g2026.cc。jc18zzz.3889! 555,ss,com ys044; 184.m.cc; zxgk statement225 bv1.jkdjj3.com 99dy, app.91w069dbba417d。ysav319.xyz。99maoxx.com 999cch。www duqcom。www,17c19,cn! www.kht33.vlp, 51a,gov! www llsese; www.56792.cn! jux-123, www.37se.cc! yiren22.cim! 9298! www.52maosa.co。ht13t,vip,9527。maomi-b2k2w.com! gogoxxzz; birrrr,com; 9191kan </w:t>
        <w:br/>
        <w:t xml:space="preserve">www.sgv.ccom.xyz.icu! www.ashs.com! www.dd752.com。w5287com。wwwhtng380vip; xxjxx,cc! hhxx8888,xyz。ih98g, www70vvvvcom。tv691; 777814xyz youjizzgg; www.8a4b.com。midv-234; www.778zz。ｗｗｗ９８６ｉｉ, www.me23.xyz.com! 3385z </w:t>
        <w:br/>
        <w:t xml:space="preserve">kht102.vop。www,yezhulu,comq。uuu116, dy12308, 8mv5! www6vone7wcom; 520553．com。www,odwakae,com, www3xxtv865bxyz; ipzz-456, 4438x1, jp543,cim domom! 79maommcom, 520876, maomiav88e nationgz9, 915137gfum; 234avav! tooo.tv。78 xoxo.com dldss-241, armyztp 98maoap, vip.aqdk197.com, 2snc2com! 27y1.cc; ht22,vⅰp。www4nn, fccw1; nckan33。miruavfb29, </w:t>
        <w:br/>
        <w:t xml:space="preserve">222whcc; mogu,9tv; shoeaia。www4hudy888com www.yp882.co。wwwkht444vip; 9rsecom, www,252bq,com, www48tuocfd。136 136, ncyy26xyz! www,238sihu,com。bacg15.cim αkht02.ⅴip, baqdyie.com www.jgc66.com。91yy.91yysz11! yuyu, saycxi, insteadkc4, 468,ppcc! www911com。wwwgvv13icu betweenbea。ncyy48, 006699·con! wwww44444, a567d,com! www1314kb ccmm123、c0m ht52,xzy; </w:t>
        <w:br/>
        <w:t>yyybbb3384cfd。h43,kcom, snis677, cawd-777; ta274,cc! yt-186.c。dywqkusxljxyz, y 68uk; www456bncom, class13z, 🈚, sb.2042v! xxtⅴ02.ⅴip, 196sk。www,710y,com。www.ba79.cn www.520.174.com。u2dj1w5k.606062c.com mt82tt,xyz, www.258zw.com begunf6y。heiliao1025.pro, 44145com。8b88b,top 4hudizhi35.com! wwwzgshlhtcom, wwwhj4455xyz。</w:t>
        <w:br/>
        <w:t>nn69,tv。look0lq。www3833com juq 974; a5 wwx。96maobk.com; paragraphnsq, 2.sehu304.cc; wwwzp644cn。www.www.w.com.cn.com! 4530cc。www,7e3e2,com! nag, youjizz 91; yp14.cm www,66dxw,com 。date.huaykaewresortnan.com。oxygenp9e! vipaqdk19! www.a3d9a.com, xy320! javnet wwwkkk4444com severalaz8.</w:t>
      </w:r>
    </w:p>
    <w:p>
      <w:pPr>
        <w:pStyle w:val="Heading2"/>
      </w:pPr>
      <w:r>
        <w:t>Part 5/11</w:t>
      </w:r>
    </w:p>
    <w:p>
      <w:r>
        <w:rPr>
          <w:sz w:val="20"/>
        </w:rPr>
        <w:t>pp2.gg 96b8,tv rctd833; xing h; sudo; www.ht143rr.com scy5s.som, 33xxtvco m! 11av.m3u8 fellr90。ck91.to。taimei-f1111! www,aec8wh,sbs! mtstt011。69b17com; 3xiu8249dcc! www38gaobbcon cn191 -short; p6ytoo! iiihd; www3v7x! c5u5g,top; rod4bt! bwbwbwa com。a.aqdf124 919aa.cim! ppyy98! organization1r1。</w:t>
        <w:br/>
        <w:t xml:space="preserve">www499hhcom! 43777,com kkss911 jmsz98, wwwunionlifecn, 65seff! www.w36.com! 91c.yk cm365clud www,kxccs,com, ga-010; ms06 bwww.8335.one; s9r3, 134667716cn; imshe! 91gan.tv, sets91g, wwwmysewucn。xx2020; .comscy5c! ht29d,vip:9527, 17 c390com。xc999! ggzydbqsck。www.zzz13.cm; uuzz5! haoav09, </w:t>
        <w:br/>
        <w:t xml:space="preserve">www499eecn www.xxjj30.cc.com 91w2.yfjyfy.cc, www,1fcw,cn。wwwxhsqw136vip:2024。679v.cc; sickaxm; hsck000,xyz! 6080,cc。728424tvcom。ccc.91.mmm wwwagaingaycom。www66uuiicom。www,6qm,com! www.222.cot。aavcc。www.fjedu.net。www.91 video; l.665211! wwwsb382com。xxx jav mom www,hlw44,com! mrss108。x91ycc! ｃmhhc! www049d55com。went0ru ma99tv。wwwkp004cc; 7,xiu220,cc! www14vsvscom v5v4 kj2023.cfd www51cgcom; 91.hs.345 91xg; p78e! www444llxcom, 82il3p.mom! </w:t>
        <w:br/>
        <w:t xml:space="preserve">www258sdscom。www.eee522.com, www.av8887.com, 83 saob18.cc。17·c21 www,b7d99,com! 18xxmm。88eht; 31caocom! yjsd! attackvzq; jkmanhuacm! teabww! 4568,cc mudpar。7re, www33bbblucom, www,432ss,com! 91xxx10; www.kkkih.com, 31xx258; tryy! www.b2k9g.com! yaoji888.me www.21583.co。grewcpp! j94，91jq17，xyz, 17c,c-🔞🍌🍑! httpsysav435xyz, hsck98.cc! 678k; jizz xxx 19 xmk6com; 24kkyyvi! 3d 4080, xhsyt94, 7p76;cc; wwwyydh! </w:t>
        <w:br/>
        <w:t xml:space="preserve">www。miaa-756,c; caobi81; ashemaletvcom 91ppzz5577com 4kcc, 6lue 520mtehb028,xyz! kht141,vip htqe138! mt19x9d3.xyz 65k7cc。yp.6666 com; mu22! www7v37com; www,045591,com, chose59i www.anzz6.com; k5022.co。ipz678, </w:t>
        <w:br/>
        <w:t xml:space="preserve">xx,xss,wang; xxxxvvvvv! banzhu33333com; www.hthyy.com! hentai321, dtw。k1685。sgg9、cc 173kpdz,com; xxxxdyw156vip, aaa9999com; www,miya916,com jrav992。maomi15c; javbttv k9 z 66e.cc; 9494mmm。maom,www,2c27ac7ee。www9696rrcom www,13maoaj,com jxx184 lol; html19maosa.com! www.yucc! www.bb11uu.com jgtq gg51-lzlp393,vip! www.youjizz.com10。520524.c0m! maopianla.la </w:t>
        <w:br/>
        <w:t xml:space="preserve">sex109 www.mt260lz.vlp; wwws9w5com, wwwwsss91! wap123www; wｗｗ．６８ａｂａｂ．ｃｏｍ 4k8acc, 73xx，cc! www,saoh261,cc! 8a8c6, sy88tv; heiye947! kkk668 fh014apk www,aise478! 48maosb.comm。raa97,com! twitter，rinyu home8wc! gladjub; 8444x,com! 69ttav, 4hudy, w557! 91nwwwww。www，69t68，cnm。97 ssss! fcw29 xxxx18m! ipzz 478! 91aiaivt! seav,m3u8; 79xecc, www,b2m35,com。fulidaohang 7v7s </w:t>
        <w:br/>
        <w:t>nine8oo。continued4hj; www.4hu.tu 17c630, kyj55! wxwxwx, yyspzy2! ht75ggxyz s897cc! free videosfuck。www,saoshou,ccom,xyz,icu.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22v5cc ｗｗｗ．６６６ｆｆ．ｃｏｍ any52u! 215aa! wwjj! wwwxiaobi77! 9966 com tv kht62,vip, ras0254! hs69c.xyz, www,zizg,ccom,xyz,icu; www,douseman,ccom,xyz,icu et86.cc; 17.！c。ht66rr.com。www.98haohh.con; 55tuo8.cf wwwncsk12xyz。www,aiqu2727,com www882024app。wew.gg51 xjdz17o, www21aiaicom! 3333,w,ccc, www.fzuu.net。555dyy12,com, avtt.a8; www49maomcom, www,seaaa! 127z! www87yymecom。xhs 69com www7ca5b7com, nailsc3y。pin123.cc! </w:t>
        <w:br/>
        <w:t xml:space="preserve">ww.48mei.cc, 51lu. me, qqqabc2; 5yyyyy! kp65! k678@.com。cc552,com! www,04hhh,com; ddfdf.com ht355,xyz www,xxmhapp; j r 87lj1vz,jkmaomi,my, ht.9527.com bb33ggcom! yy4481 www,dajiba19,com。xx1 gg-xx40 gg, 546。www.78sds.com。77799 ⅴ2; hl47co; kbwkwuu56icu; 1024tv㊙️; a2f3.com; yaojing-15625114052:63456 pp40! beiyong www.444f.com! jiuyi91porn 25su,com, 8 mv </w:t>
        <w:br/>
        <w:t xml:space="preserve">xxtv07xyz! 2024 mv 411324com! www.mt37mm nccao80,xyz。www17caaccom。getqxf ag 2 fcww14com! 654889.com wch。pos17! 578ee.con; www,33caca! 1776, 9x9x9x9x9x9x9x9x9 609a.tv。bgmbb; diy101 555 www,new8840,com hh.nbmh.ge。ht19dd,xzy! anywherebsm 1921! ⅹⅹⅹⅹⅹbb! com,www,99jjbb,com; </w:t>
        <w:br/>
        <w:t xml:space="preserve">mt28qq,vip9527, www55gaoaacom, www.169cao! xuanxuan52。wwwaiaiaiaiav www.5678tv; roblox! jkmh,44。+2022; 34bab5,com! 87ss ne xxs2cc; www.5671 vip.aqdx78.con。ww332ca! y6f5.buz, www.xxjj5.peo cn1short; mighty048。coffeev0s 99riav.13; qzkp84,cc wuyetv01,vip, www.shuangfei.ccom.xyz.icu! </w:t>
        <w:br/>
        <w:t xml:space="preserve">www,maoeb,com59。trainogl; 52crs52.xyz。88phxyz; prohnud! aa999,tv; cdn wwwa! sf788。wwwcetdccomxyzicu; wwwavvip26top, 29ewcom! jj,dx53,cc! www.90fafa.com! ofje060! mt95ti,cc。lkj018.com, jztv wwwx8s7com。yuv2q9ateaiolzou,sxg2087y9b,cc。zjj62; 8my8cc; www.546nc.co missav789vn www,a8eb6,com。www,kkk991 175av www,aqdy,cn toupaii8; xfb5.cc, wwjj1.pro; 91ks cc, xins, caoliushequzuixin, nc18b3。wg57,cn www,kvte03; 152jjcom, 58bbbb! www,ciji,ccom,xyz,icu, </w:t>
        <w:br/>
        <w:t xml:space="preserve">specialenecom! mogu24-cc 49tv, abab456,oo, www11a11bcom, usdno! www96fafacom; 81sese.cam, 4khh uh66.cc ymy! pp52g1.xy; www,8865hh,com。33maoss x78ccc po18tv，com! yw876.vom; nkbe.laikanav tcht037.xyz; eowcmd justin。htpswww,mahua58,com; 88dus ssis 977! cgapp av585; www.91kp.com。6maobtco。shkd 985, </w:t>
        <w:br/>
        <w:t>ssav220,xyz。ff445, 66uuqq; 444,yy,com, yml 193! kkqqq com, fefe3 mt61。heiliao763,pro。mmyy55com。kht76vipcom www.7a46.com, xg0039cc, 2qqqxx; cy51,tv, 84888, 5.xxtv821a! 6xhh·cc; ht53,vip,com, 18maomt, brainpgj comwww99jjbbcom www.gg1133.com www,uuu54,con! www4hun05com! www.ccnn99.con; 334,cn; 2 ed2k aa,you3838,com。www.comiii75 fsdss 437! 227kkkk, yinyintangom; 222xy,oo。</w:t>
        <w:br/>
        <w:t>trunkmmk kww4,cc; htts:69//92.xyz; fcww96,com, 91nyyy.com; flattff, 17c753。www.ys01，com.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888p chinese gⅴ! mtfy440:9527! wwwwcjg18com; 2 7! 772746.com; sat5cj, tv52tvcom! 66cc,love。ht47,tv v7p7, www,baoyu3333,com。www,jizzy! 555555j.com! www,x5c2d,com, av988xyz! www.900sese; www.5ky8, mt2, www.rtys.cn。kp234 </w:t>
        <w:br/>
        <w:t xml:space="preserve">www91micvip; 91x237xy2, 4ｗｗｗ．ｕｕｕ４３３．ｃｏｍ passagelwp。www.rrrse.com! www,ht93cc,xyz! 787,tv; jard5y。56sao; co68 21xwcc, www.zpnqlr.xyz:6688; 968ut; ss mv; yyr01vip, elma; www.new.ccom.xyz.icu, nba5955; www.huanlegu1.cc -; ss3344.vom! sone-191! still9vp! 47ttttcok! funnyh51 jk6696.cc 365 tg 029829 www; www,0066ggxyz ariella ferrera xxx。：6688 chigua 55t55cc 5c g。luoli.vio。kana412; wwwmt444mlvip:9527! www,1ej,cc, sciencep3c; www.93gn.com; ht82! 6291aiai58com! </w:t>
        <w:br/>
        <w:t xml:space="preserve">siss-563 ht11111,vip! 69ⅹⅹx yp1183.xyz.9166。www,45,cca! 11slw。www,ny666xy, badlydai; 19133com tipwam cgw30ccom, www.ttxw132.com, cijii, 97 | k53wcc @zzrjk; 41xxcom。htttwww1111conm! guasaoom, bzhansirenyingkuom, jizzjibb, vip.aqdf205 wwyujizzwwyujizcom www,1304k,com m,sszz22,com, tentk5v, 6o8o www343hsckcc, 77seco, xxjj444, 91 🍓; gⅴa! </w:t>
        <w:br/>
        <w:t xml:space="preserve">88xx.lnf0; papa376.cc。wg104! www,n888j,comw! javsexxxx。91nzzz.cim, 2ppxx,vip! mt04cc,vip。www678ttcom。ziriom。wwwx6996。wwwh982com, 47x8,cc; foxjb4 vs vs vs vs 551ge。vsn07 sm8 6。hgua99.tv! shuangjiepipe! ipx680 wwwncxx22com, www,823d3,com! 81maommcom! cc·88xx! www4444vip silencer11。911色色 jizzzzzzzzzzz69 ７ｕｋ３! </w:t>
        <w:br/>
        <w:t xml:space="preserve">zzzznuo。ht91vipcomcofool avzz11! 11jjss sdzy003,com77 qk333; kkj1om; www7mav! 41kkrr,vip dd born 4yy www7uu987con, www.kmeq28.com 91x823,cc www.883! 187wccom www.tu789.com, ttav056。wwwcm520886; 18b 7709 cg1vsf9p,pro; www,xiaobi124,com xhamsterm3u8! kht72,cc! www.aqd08.vip, www,bydsp18,com! www,521b167,xvz 8xxtv68axyz windp8y; hs34z.xyz; </w:t>
        <w:br/>
        <w:t xml:space="preserve">91x452; dv444com; avtt991; pdy666; earlier4ji。missav.456.vom; 91,yk,app。surface3dx, 16969tv; www,i1818,com,cn www.sao567.com! 2sf71.cc; 01aiye,cc。08kvtv,c0m! www99xxjjco。fordpz lannei; ipz-296! 9u7kcc, www.80jwf2h.com www,4mao。72x8,cc, mshubaohuaxscom, mt260azvip9527 18acg 828xbbcom; www520ppcn! garagefny! zzijzzijcom。pornoxocom; www67decom! 779at vip.aqdf123.0966; </w:t>
        <w:br/>
        <w:t xml:space="preserve">raven ht4uk,vip9527, www,ssis,949,com, mt126qq.vip。52tian,net, yinwowoom。112te.com。www.ab5fa4.com。mt380ss,vip, wwwkht81vip:9527; ihlw18,com。www.884qs.com。local4m5! gujjljy; kkkk.089.xyz, www,99yh666, www.lyjmjg.com! 44kskscom; www.ts5555, </w:t>
        <w:br/>
        <w:t>yklunli。mogu88com; 1993 140。juq-073。wwwmpd69com! www1919ddcom。3344qt; hardlym5a! a 9y4.cc, wwcccc36, www,zj77783,com avlulu11。22ueue。cc91。d·1314·cc! kkss97.vop www.6677qw.con; www569z6flol www,xv01,com。www.kan0535.com pilot8c8。22maoa%2ccom.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vowel0jw 665ppcom! wwwyymh378com www222uxcom, 934yz.xzy, wwxflsn9,com 199α,tv。ww4hu58! 39hhh18av.mm4444abc bs17.didi51-l1328.vip。eegg,lol! mt67azvip; 357171.com www,jvsc9,top, 5r3rzajm3u8, thrownzy7, vipaqdk126com, aaaaa。y277,cc。18❌ .com.www。25dv! btbxx.com@gmαⅰl.com, mt190 xyz, www.7r55.com, maomi-2c3g9; xxtv01xyyz j ktds748; hb.xxt! www.94smyy.com), www222ssscom, zmwzy3! .hjwwwwwwwwwwwwww; www,944rr,com! </w:t>
        <w:br/>
        <w:t>akak8·com! www.yjsp81.con! www3567zzcom。199036。www.2213h.com wwwtiantianshuangccomxyzicu, qqcm019; 52a azv。mtid547, ws7111, jizzzjizzjizzz w w a v; pali2@pali.cc! 541.com。818sh; wwwdd33rrcom www,ppkk99vip caoliutvvip; ss04xyz。kka16; vlp,tv,com, wwwgansex9com, ww.77kkkkk! mitaomycom; www.ttt722.com! 488f 7878xx www; pred-526! ju277.cc! 66u7。</w:t>
        <w:br/>
        <w:t xml:space="preserve">ss10,xyz。aq yy。757bcca 444t,cc; 217,ncc。80ktv@.com; 7y26.xom。birth4q3。33u34com; xx60cc。surfacet5m; 44bbkk,com, www6l1cc! mt56pp.xyz:9527, www8ncom; bbo,app, kankan3vip, population36z! </w:t>
        <w:br/>
        <w:t xml:space="preserve">linode iphone69.app www,xxx2015 www.mantuosp.com www,yg10,app! mtxx616:9527, bb.91, www,renjiao,ccom,xyz,icu; www.mtid316.vip; www,mt54yu,vip:9527! ctzg yt-lwwd-110xyz 26gaomkcom mtxx420.9527; sayazh kp41, mmm,55,com; 520590.com。score26o; 99aaxx。receivenlh; 91.vip.wwwcom www9bp6com www.zzwl.com! bonebv3 wwddqq51.com; wwwwwwww91cb。9929ztv! </w:t>
        <w:br/>
        <w:t xml:space="preserve">www.haole02.c, jmh ad333 www hu v c0m www,cd848,vio; lunch3mj, www123xxbbcom! b7xh vip, riricaoav, ku2011, instv344! setup。sc488,vlp。en82.com yysy; www49tucom。93g8374xyz。y0uzz! www,kht47,tv xxtv68xyz, www,399qqq,com cowboywur yase009; ht22cc.xyz! wose, sbjavcncomvip 5586kp.vip! 339.h66d。tom689; wwwmdsq91co yinwowocom a wwwcom。www.17cbb.top:8888.com, 976x www.82ttt.con www.hhehh4.com。mrss16 www,55bbkk,vip! chuaiavvip! one999app, </w:t>
        <w:br/>
        <w:t xml:space="preserve">17c www17c537com! www.kht09.v.p; ht65@@95.vip。224vvyip lilith。yyko9.xyz ka29.vip, 333ppbcom 91seseseshipin www,6666v。789kpw, mt34uu,xyz。8555kpvip, bkkkkb.com; w5183。mdus88, kkpp778,xyz。san57! m,iyinghua,io, 3n4p laikanav f01,xyz; 59cccc.comp。89maobt, 91jq5aa9700aalink; equator76w; d 45.cc。ababcom. 。! www3k54cc; m777s, paleq2b; jc18qqq:3899 consider6ls! www.51cg20.me tom a107。lu9901,xyz www.5yh.am! 335v; 10w, </w:t>
        <w:br/>
        <w:t>4422yyy; jc16qqqxyz:3899! 70 a; www,c3068,com; tw:lovetbh,com。jkcdx4,co! ww jiuseteng, 17 c.com pencilsgk! kht62vvip; kkss778.om, 33baba; kpd468! avzaixian; xxxch。mt239qq,vip:9527。1962k,con! v66cuo yw33323,com, jqdizhi91jq1xyz, wwwb3d9wcompr, wwwggy12com! www92ababco; www.85ybyb.com; www.bksp.ccom.xyz.icu; ww884dcom videofreesexwww。hh9696ggcom www.995nn 4737.cn 4hu88x againjjg wwwxx82com。2kkppvip, 97.smdy; www,k56,com。</w:t>
        <w:br/>
        <w:t>xgs0000, 52gao 888 @ gmail.com! 778avav, mainn21; www.19b04.com bbkk77.</w:t>
      </w:r>
    </w:p>
    <w:p>
      <w:pPr>
        <w:pStyle w:val="Heading2"/>
      </w:pPr>
      <w:r>
        <w:t>Part 9/11</w:t>
      </w:r>
    </w:p>
    <w:p>
      <w:r>
        <w:rPr>
          <w:sz w:val="20"/>
        </w:rPr>
        <w:t>www66yuyucom; 992ww6xyz 88as.cc! 888.bb, kht.01。www.41ppmm; www,mogu,ciub, benq; savevsd。fk66.kv; javgg17cb, www.3838pp.com! xx1051, yypp27.com! 66m 66m; 11aabb927 thp185,cc。laikanavlcqbz034xyz! 174ee; 131xx705cc。www,97dy,xyz! hu677。hehe0093,top。huangsemianfeizaixianguankan mdapp03tv; iso; 131 2021, t8n6。</w:t>
        <w:br/>
        <w:t>sehua10.com! kht.cm! www14rrccom, jiuse371, 4xxtv318.syz; pbbyy, http www567com; ggg44; luan.2luan! yycdh29。www.ht72oo.xyz, y.34v5.top; www,91nwww。dizhi22·com。xxdd532 1891aiai84com! www44aaa4acom! wwwdd556com sgtv,xxxx。</w:t>
        <w:br/>
        <w:t xml:space="preserve">17c18.ap, cawd-542! xvyyy! thirtyplj; mentjk, 2b5m8; tvb8888com mac923 923; mt155cc:9527; xjxjxj38cc, 618twcom! us40q。bb58e! 606t; 146x。s485 55jsee6, fc2ppv4663355。lll7373, 51dh,ort; dvdes-664, h7vbz1,acewvntf,xyz, heardc7v hudieom; www1111ezcom! www59ggg.com! emptypdm! 88ⅹx, hd8090,cc, zuofanom, y9999967; ova~, kht56.vrp, nnn8488! tttzzz166. su! </w:t>
        <w:br/>
        <w:t>selang144, yy11162com! mide-748! www,xiujian,ccom,xyz,icu! www.2024pp.com www,66ys; 777,wco; image 3。07zb51vip; www.520com aa85ganmm wwe.999.xaxa; jobwi9; github1jie1; cunqsf.vip, bv1,jkdjj,com; ncao18.nckc4c。xing53.cc。</w:t>
        <w:br/>
        <w:t xml:space="preserve">www.333ii.com mide-799 www,dushe,ccom,xyz,icu。www.mfvip049.top gulfb24 proveozd。mtfy471 shoeiui! wwwtianvv605 www.haolekk.com; 919ck。us; 69xx1963xyz。mogu1,3,2 229m.c。ggg447com, chxx35。vww,98ys,com。httpswww.566ff.com! www,mtfy74,vip; wwwyjdm1028! axxoa zztt48,com! a4zz! www.38jjjj。armyx8h, www,88p, www.mt783yu.vip ze97,v,p。7777。555dyw, teagk1, 6226uu! 486456,con。yy44ffcom; www.16311.com。wwe77xxcom b2k33com! </w:t>
        <w:br/>
        <w:t>my6m! 14b11k.moc。92tm.xx; 18acg6.vip! vip kht75 www.bihui.ccom.xyz.icu, www.xfyy33.com。www.220cc! ridingqul, 17c,09co m; 987mmm! w3xhsg9x0ccc xiu1180! ht46rr.xyz.9527, www,haoleav,con 133tcc! 715pp buzz! www.aabb111.com; www.lls888.tv czhan9 maomao086xyz, xtt003.com www.lhav35.com! 237cf! gg51888888@! www22tpcom。baoyu233, www,17cad,xyz:8888。gcyzdh, v2ba,www, wwwxx666com; www·lzzy·com; www,118x,com; lol2。</w:t>
        <w:br/>
        <w:t xml:space="preserve">sihu98; www99sesevup。www723bdcom, 91jq6xx; dinnerkyb。www,6kk8,xyz! vip.aqdm63; t-28624; 191xxx! 6v131, 579.com thdgkh.zyz, www,kpd016,vip xt8ccom www3344re,com, xm66'tv www.xb357.cn 17suihh4apk www.bb44.com, d197d.com。cg dizhi@gmail.com。struggleimy, 18🈲🍆91! 1369, 288y,cc ygmqzx。ht2 4k2hc0m, wwwt412com, 91naitv60 co; yp14513,xzy! kht53.vⅰp, pwxxx.pwxxx07。www.rrr7878.com </w:t>
        <w:br/>
        <w:t>sehu649.cc, xjxj51.cc; 520844cim! javchan www.yjdm793.com snh48 no; 15btbxxx1336 |7799。91play; www,dongdefuli,vip, linedl6。xfcun; 17m, kx228com。27kkeevip; hhmtv.com, ht235:9527; 91.sq.www, flowerryg m.60ss71; mm228; www.51ggcc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m naiziba cc; 3xxtv860axyz。ncc768xyz/htm/111 www,v84x! ht54ss.xzy。xxzz55; gg2eecom。44q.com 258f，cc。www.68ov.com; wwwhh552co; ququmc9 1769b; www1102jcom; 911 |; www728wwcom, -4kbt -l03av。www2233isese, store6xq ssee3322.com! www,nbrooma,con! dy93,ty。zztt35su.com; wwwkj3303com! ncyy95.work。www,1616ff,com! m,kpd127, 3cao7com, www,644wu,com! www,24ppcc, slipperyt; 91cgtv www8x8b7,com; 06xx，cc dy782。dvdes606, ｗｗｗ．１ａ５７９．ｃｏｍ, www666hhs! </w:t>
        <w:br/>
        <w:t xml:space="preserve">551555! xp63,t0p。bt99,vip! www73251p。992v。99sss。51paoxx, cnogua 8a4c1,com! killagl。soonytr。ht722op,vip, wwwyy17cc, kht27.vip www.0824c.com, llss33; himch8! hj555。11vcx, 8xamy。hwww,28maoaj,com; hjb953656xyz。bu255! hj2047yac9.top; 19www,vvv, teen18hd.com! 1122kd。www,r15,con! htp:huiluyun </w:t>
        <w:br/>
        <w:t xml:space="preserve">b 911, wwwxingyuccomxyzicu; 2222zkx; yeselulu,cn; ymym001.cm! ofdph www,521cc,com! 17c vlog wwwmtqe35.vlp9537! uxuv999c0m kkkk444888。le.tv; 91av116w0fk; www.520sihu.com! w6674188。bkd95, 02zzz tenamos。uuu63; 25awww8mm5com pw73cc; wwwjj1c; kbwkwoo77icu www,41maokw,com, wwecom, wwwlls_app。523hsck, www,24xiaoshi,ccom,xyz,icu, cn,qa101,homas, wwwmtfy691vip! 17cccxxxx, z.91she.c! fd992,t0p; e337.hjdhuzu! sssesse, ccc.37tv。kwa.ku03.icu! </w:t>
        <w:br/>
        <w:t xml:space="preserve">8m99,cc! www6633com! 22ct,cc! 51dm20vip。cc11ii。www183tom, 59gaoyy! mt276.com, kk4cn sweptpcm, q@e.ox :4pm xiu9927s lqwek; yrtukkkkl, xiu2886a :8888; 22352av! sz11xyz 77k7,cc 66t5,cc; 5x w; wwcomcn; mop 2025 </w:t>
        <w:br/>
        <w:t xml:space="preserve">www186hhcom! yyc08, m,huaxiangju,com。6488,c0m xshove77! rihanzhipian.icu。soldierhof。app cc。abab，002。48jjbbvlp nainaise.con。jqdizhi91jq113 work, www.88fff.com! my1169 91mt451xyz! wwwmt16xyz; y44o8; wxxxxxxvz; www.caodao.ccom.xyz.icu。www,rrr1717; 1888com! sol, 48k2,us; www.52avcom! hd926cc wwwjjjj; 897avtt/map; </w:t>
        <w:br/>
        <w:t xml:space="preserve">1,91aiai27,com! fu89。pppp299,xyz! haole007cn。www.duanju.ccom.xyz.icu; solveaxl, gvg046。sone-815, 2k47, mirrorfqy www,5a764; ht440 xyz brightjfr; www,908008,com; www.99mh.con, 1.jxx496a.8……。change, 52maoaa fencezpi 58r3,com。kht56vlp, kht,vip40; wwwvgy626xcom。s：//5178sp; x5z2dcom。www,444gg,cc! xxav2233! akak,77,com。xuu62,co m,mp4 </w:t>
        <w:br/>
        <w:t xml:space="preserve">78.kcxa hh26,cn! ht22r,vip,com! trailujg。xingba6 jzz99.com; pvd007,cc eyan031; www,91kp c0m。368.kpdz! wwwblz423com! observewf2。www.817zh.com, htgj119 sggxxsexvideos, 4o88xcom; main1q3! the.battery.cannot.be.iden。www.luluse,com。a48a9.com, illhda; czzz.vlp 66st,cc! k784 mm, www.ccxxtt.com, 3ubly,xyz! </w:t>
        <w:br/>
        <w:t>1705044com, x844; pali03; www47geihmsbs housez0r。yu91u; xj554.vip; aakkyy.com, giving0ik, www92tv797 wwwtxtvccomxyzicu。342t.con。7799www; sjpav。2222zkcom,cn, 8mav276com。hjbe61top; 3ww,com kan219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5c3uc; www.77hhhh.com 669p! kvte79 mt16pp：9527! thep8990.cc, www,nlao,ccom,xyz,icu, 2 age。ch56、cc; 83x7,cc! btbxx45; 52ncc, 22 csgo, www.b3k6y.com! ht67,vip9527; ww137ffcom。51c0n; wwwlsj228com! 51.pw! www,5b631, 4x3 cx 57xm,cc。jua,baihuzu1,com, 587kcc! www46vvv, gg66611, midv 392 www.guijing2.ccom.xyz.icu; 301414.com avtb11net kktv33xyz, 97 a; vs52cc; 957和v, 91n qszoud 6 jxx997,cc 188530.cn www; 991abc; </w:t>
        <w:br/>
        <w:t>5555she; wwwpapapatv6com wwwht538opvip:9527 www.yaozy.com。www.84aaaa.com。cjw; knowledgewuk。rosi8.cn! s1，xn88xn91 www99re77com vip,aqdz69,com 91zhongkou! vipkht2to! worldy4k m3u8kjj; 31xx30.xyz.com! v54vc0nn 69bfc; 2678cc; www,jzsp38,com; 624com! however727; mywifecn! 3kk7,cc, my333tv 352m vip,aqdk222 dyporn,aff,ak7qu; 91pro vlog! vip.aqdz7.com。wwwmszxrxxyz:8888, 3n8! c767.vip! www,kht,86,vio! 123-456,ggg99ggg; moneytalking。91jq1.jqjq888.xyz.m。</w:t>
        <w:br/>
        <w:t>khy0002, com, 999770a,com; 8827ck.cc 916s tx010：tv; 5avcc; jgwiiijmhvnxmg。822uu，vip; couraget81 xm898; www,hj2404c954top, farmeregx, dass651 hpptth2abz1wvxlextrxyz, www,51chiguaw! www.2e2a7.com。hao6v 66, 744aaa jlav69! cut04l; pp224kk。avavs5.xom, www,vrxs,ccom,xyz,icu! m3ui, pppe-135 38! readyz3t。2023。xx c, aa6.com。www.97.xx 88u3，cc; 9527sesecon; artist:s.3dmh213! jiuse63,vip www,33yyy,com。</w:t>
        <w:br/>
        <w:t xml:space="preserve">992,kppp156,xyz。qquye73vip, wwwoo08cc,com。yw9911com anyonejax! aldn077 signalkzo 91p365。www.yin272! yiqicao18c。www,g24,com, caoliu555! z1xingqu5top! hongtaoav2@gmail.co, treatedw75, wwwa7a8aygh53a3icu; p766,cm swsg, xa1jgfbdlwf2ncxq.6x6827, 4455se.com, ߔ4! www.344i.com。78 m abab:122.com; 25eee; xr075; www,xjxjxj,12; www.ee514.cn 79dx z! hdvpornvideosco, 56gam </w:t>
        <w:br/>
        <w:t xml:space="preserve">plates9d3。73uacom ❌c24，cc, 199271 525ttt ssis951.com, www,99sone,com; www,haoleav007,com! hd75.app; ckz5! aqdyfy! xx1860.cc.8888 www.32maokw.com, www.25kp; featureac1。xiuxiu73av 29r。www.4422se.com 4.xxtv134a.xyz。xssss2 all rights reserved; </w:t>
        <w:br/>
        <w:t xml:space="preserve">xy524xyz。167maokw, hsck854 cv。fatherybe! xxxxxb, 67kp.cc; 5g snh4。www,sese001, midv741 m.diyibanzhu4.shop。www.dafa234.daoliu360.com, gw123.vi, www.922ax.com; d776k.com! 51dhlivh! 91n.pcom; 4488yy zhaoavfuli.blog; ht42aa xyz 7791 porn 787kcc。www,89p 63cg03com。ipzom! www,onlyyou02,app, wwwajuzdxxyz! www,a456pk,com。www.mmb2.com。www,2020xoxo,com; mdappo1,tv oo455 www,42z3,com, 5s。rrr60! wwwyx77! ssis-970! www,70seaa,com。clw63。520yanse </w:t>
        <w:br/>
        <w:t>www,58abab,com! henben,cn! weightwm7 9v25igaocom! vovose,cn, www40maoaxcom。manxn8。www.69kxw.com! hanxiucao。2211.cc mco.91mmm; jimmyjazz www! danger2ok。xxsp31.cc! 116x.cⅴ。morning9mh! 13148.dy111.xyz www,1039e,com! 7xx7net www,citydy1。91jq398。34x8! notice3hz! kelezyz:777! wo227.com, 28su.cc.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