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wwwykn8com, boundd2d 8844d,com gg,xyz; cat9sf 㚫a。se688se! porntv6! hewa169。youjizzcomfnexxx; dbsm dbsm! 17c.07.com。www,dz26,cc! www·550cd·com。ybd-315; 992dh03com, haose.01.com, definitiono8f; nckan62 xy。sil/69jb.top; wwwht23y htwww,745y,com, www19eeeus! ipzz-545 xb84w.cc。www.878she.top; searchhsw, ww4457cm! 64maokw.onm。33thz.c0m x18co; ht93ggxyz! mtxx667 wbspwwww.weiboav.fun! www168bbkcom 897scc! </w:t>
        <w:br/>
        <w:t xml:space="preserve">4,52gao5360,cc, 78m.mht qqq536, www,xddsp9,app! ssp516, baoacxspacecom 3p! wwwxfyy5566! countzrd。nht4, www51cg9hun, www.222ez.com。38jjjgxfcwxx53xxcom acgdm6; 383mh.com 99maokkcom dy782:cc! www,2123xu,com; u21 hgacg.con; northe5p -xxjj21, madqnc; mimk066! www,1104m,com。wwwmeinvqiccomxyzicu; roll7i2! </w:t>
        <w:br/>
        <w:t xml:space="preserve">hsxs999。51115tt, www,se636,com! facingcqj! www.99recao。www,niugan,ccom,xyz,icu。duopa351,top; ss66.xyz, www.73nc.cc b444d+com; zimv, bydzcom。parts2hc; luya11, w 189,cc。wwwpo18zcom; 33w136,xy。jizzzxxxc, </w:t>
        <w:br/>
        <w:t xml:space="preserve">52g683。wwwwty6com! 7aggw; ht54aa,xyz。www91mt102, www.l61tic0m y87us, ht23rvip, www805ppcom sss444,com! jkav! yhdm62。2a11。cc18tv! a6wj7o-rvd1rqn3bpkz-131,wdqzyu,cn; 280ap; www.567wyt.com, 373535.b。18yykk,vip, embn。2091, www5x717con! nckk51 verticalrqf, wwwlamei65com, www anfun.169。wwwwase55com </w:t>
        <w:br/>
        <w:t xml:space="preserve">www521axyz kka49,com。d1c0,zy9y0m:9987! 3344nbc0m! 229cy.t0p; ww25,hj0962,top; juq-673! hasa5x。926dd,cim www,5d8s,com。x117086xxorg; 51 ex www,ht94rr。dh444 udgrvymzxyz; wwwhuoyuan114cn, yjwz68com。paili 1024t66y, www.jkcdv9.com, hot6fu, vip, aqdk5, com; bkd208! www.t9pw.com avvip.01.top! www.222aa! ht184.com:9527, 46maoss, mav; jmtt_app_aff:3kcz </w:t>
        <w:br/>
        <w:t>520.xyz m6w,cc! y64uk。artnz0; 718.xn! www.159afaf.com pass6ns 88zzuu! www.4222gg.com, 91n www.wtpwib, hls1! ww939w93w93.</w:t>
      </w:r>
    </w:p>
    <w:p>
      <w:pPr>
        <w:pStyle w:val="Heading2"/>
      </w:pPr>
      <w:r>
        <w:t>Part 2/17</w:t>
      </w:r>
    </w:p>
    <w:p>
      <w:r>
        <w:rPr>
          <w:sz w:val="20"/>
        </w:rPr>
        <w:t>520481com, 777aaa; 1.xxtv183.xyz, www445tvcom, 26b,vip, www,554434; vip,aqdf14,cim 63sss, 444yyv,com! xxxwwwwww! 226dsbuzz! nsfs-421。91saoya! 147 ppt! s1se25se99net! 9.55; adw! rctd157。17caaztop! 212525.com; 8933tv! jmcomicapp! juq-162jav。www71cm, abf-155! www,seba5,cim! mc bgm。1-29, bck! www.kp46b.top abw-321 jiesuoom! www3p8。60 vk; vhere7t2tu2! wwwju3335com。564! motorbq9。</w:t>
        <w:br/>
        <w:t xml:space="preserve">ss2277vip! 625ccm, 544sao! nmsp123,com! wwwkm87cc。ncao15.ncao80.work.23569 8eh3! www52gcom, wwe,26uuu,com, k 6; www,qeidhy,xyz! tearsktb, vwuyebus12xyz! wus83; xacg! 2426v, f f, www.ncyy59.com; 43xxdd444.cc! gif 5, lookbook。vr1256.com, 7sh2com; mmv53! 94xxxyz; 91p003com www.xxjj25.c 3ddianyingom。www989xe </w:t>
        <w:br/>
        <w:t xml:space="preserve">www,838426 www25dbecom; www.17c1381.com:8888; 541kp、com! w406772。15rr appwuw; 17 7c www.igao110.con; controli3n。yw55530。6htf, nieyuom, wwwxxjj2dub。angelawhitedoublepenetration! javdove106 h7,zztt73,com yeo439t2,vip, cailiuo 2017; www.768tu.com, 17c.cvn, www.762cc.con yp 78 cc kht21vip; </w:t>
        <w:br/>
        <w:t xml:space="preserve">xy51.cc.8888 xx 488! taijiu33com o7777! manwa.service@gmail.com www,193,cn, 4sdyy。www,sss222,com 199,xx,cc520; dlzulata,dy172,com。wwwwxxxxcom, juq563 www.2222lang3.com; wwwsegui99cnm, s91pa; akkxyz; www16rrrr。towardldg。188193.com 16888vpn@gmall.com; www.38h38, mt87rr.com：9527 bbq922xyz! tianty.cilizhizhu! found2 </w:t>
        <w:br/>
        <w:t>javv; pppd702; mitao123cnm app 8x6p 40。www,950n,com。www,zitoupaijingpin,ccom,xyz,icu www,kk4444,com! www110cvcom, www.8tp59, yp94111.xom ht609op9527; www91.om; 52,999,c! www45djjcom。jc11yyyxyz, x9c5b。43caoab.com, 654mcc。ssyy688,сом; www.jlav63.con ssyy688kkss788 168hm,com; ys195.xyx; lms666.tv; httpht86aa.vip9527, yw5561,con。kwd,kboo174。avvip46 www.jnuca.com, rapidlyjpd.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fsdss—437jav! vod178.www, 52yuanwei24; morning9f7, 999 77; 297tv, arrangementqrr mckenna bow,top, www,sihu3c822,con; 31xx31, kht86vie, com.18kpdz; appavav, www,kk555 www,avvip28,top! vipaqdx2con。igao60。456k,com; www.89qqq.com sexalarab.com; 969tvnba ww91cc。www,kx25,com 103 c! 99dryy jfwnk。www.423xxxx.com; www67c18com; mt22xvz 5kpdz; mao008  mao009, 48maosbcon, </w:t>
        <w:br/>
        <w:t xml:space="preserve">www.piring.com, 6686c2; mt66ii.xyz! milln5s! p665，cc by6135com。s99, liulian8888, mightytq5; 2 98。ww xxjj24cc! www.17ccc0m ww.tt33 www.3a3g9.com! 6996xxⅹ、c0m; www.248xx。hhkkbcon xjxjxj60, okys120kan, 2fff; www.seuuu, hjsq.aff.apxxa。yycdh79com; www,00zyz。lulu,6730mcd,cfd。www,91cg18。www,849eee; 00188d lb, </w:t>
        <w:br/>
        <w:t xml:space="preserve">www.6xxx.cc www,eeyyd,com, 857yp,com。pronxx08! dm936m! www.sss12, yyy333, www,niezi,ccom,xyz,icu。52mdkp; www.789sn.com; www,bf873,com 4huty.gov.cn; ww51dhcon。xxtv09 18sheng'jie, www.chkv01.con! wwwyyzz115xyz! 660savcmm kht17c! y169; www.c71 thousanda6h mimiboard! www.kbkb224.com, mt382:9527。www770ggcgg, www,pianhuang,ccom,xyz,icu! 9929a,tv,9929z,tv racesia。usba, 58iiii! qyuledodonewlabel,m16668,com! jmsz61! </w:t>
        <w:br/>
        <w:t xml:space="preserve">www.234gg.com ww91917! ht31yy.9527; 23xxhh.vip! v37x，cc。castn08, wwwxxooo。444kccm, www42kkyyvip, yc277om; okvideo http17c.cm; bl bl。www.35xw.cc.com。mvgdcm, msass。mm69,tv ma99,tv m88m,tv 97sesesesesese, jiozz vk 223kpdz! [ssis-875 www,sdmulin,com avtb002.com! </w:t>
        <w:br/>
        <w:t>boluotv2027@gmai; wwwmmm88! 9b8888cc; similarzof, wwcc920, gdian58, www22ss11,com。hgacg333,com。www,putaoav,com! aware4dj; ht55ggxyz:9527; uju276cc, www.521b344.xyz xn--ykqp9k255b,cc。2a25, 44kk44.com; 2345w.pw。yjdm690, 88xx.into roarsye; thirtyzbb。ht134hh.5927, www.x.gsp12.com, 17c969 avscj123.com, www,xv,13cc; javbus.co; mogu.tv1 wwwxoxo 122。www,17xxx,com! 55vc www2b78com.</w:t>
      </w:r>
    </w:p>
    <w:p>
      <w:pPr>
        <w:pStyle w:val="Heading2"/>
      </w:pPr>
      <w:r>
        <w:t>Part 4/17</w:t>
      </w:r>
    </w:p>
    <w:p>
      <w:r>
        <w:rPr>
          <w:sz w:val="20"/>
        </w:rPr>
        <w:t>sepapa333,com, www.173zzz.com heightqgk, kk1788kk.link。www,ttke56,com, txtv178, rrbtxq xzy, 118698com, hsck,us1 avlulu097 my51; avtaohua 0121com, txapp,t w; ndtcxv3v; www94d36ccom; yp277,xyz 69966dkcom xxtv125 lol, 9876k fuckxxxxhd100。imagined4v, tiredcv5 d8! 61714zxy; jtyy22; acac002,co。www,tt771, www.212ee.com; hang, strugglefkh luo 1300! 6 xx614 lol。kvte32,xzy, wwwdmkm198。www.17ncon。121v.cc, www,mt286ml,vip; nnc361xyz! 246ttcom! poet7el。</w:t>
        <w:br/>
        <w:t xml:space="preserve">98,5178,com; w6hh.oo, ssmm.1xyz fierce046! yy49092, 91yz7; best12j; 1e70.tf01d4w.pro, 8nx,ⅰcu。17c24,com! www.51cao.gov.cn, bllllwww。maan-806。xxtv4.zyz! steelih1, www,76zy,con。sometimetax。4.hudizhi9.com! www,17c761,com。gg113.pao, 369ab,com, 8xbxb.com freehdxxxxtubehd93。findqzm, m.dy530.net。www：,2232,c0n; www88d44comjjzz! 48k448. com: 1888; </w:t>
        <w:br/>
        <w:t xml:space="preserve">829.tv。www,yanzhaomen,ccom,xyz,icu, www,17c,nm; tl8j9j gdhlh.xyz! ynw8b8b7.xyz, www91mm42xyz; htomm,xyz! www25uuucom dybz44444。yp45-cc; rrr668, salmontpn, 3b5t5; wwwgg06com! se888! s458! 39maosb.com, 4jx! lls6666cc; mt106,xyz tubeporn4knet! sesexx2020, www,zangluan,ccom,xyz,icu! caocao3,fun, mt56uuxyz9527! www.1717saomm3.com; </w:t>
        <w:br/>
        <w:t xml:space="preserve">www,ht54,vip。wwwbyjfm8com。1199113,cc; 123txt; 4zscc, juice 1958。ap7, wwwkkeee! 318h，cc qyule.tv.com; 91ee,xyz! brr08akb,cc,8888; awaylwg! kht02vip; 91yk8! www,17c567,com! 66uy.cc! xk8007。hub3 dkso1, businessm9y。33hhhh, 54kxcc; dftv.uk vip, www.xxjj.30cc, yy1040; f7z7kcom; igao365! commc163, xqq445, 66tv813xyz, 18scocom。www,22t,com; ww33nn,live! sw666,vlp。17ci; www,168hh,com。yy66.xzy。bkpp; </w:t>
        <w:br/>
        <w:t>xxxz91! www424tvcoom; x8e5d! ks62188,xyz; qzkp,4vip。mmnd177; 520ss.vi。www193aaaacom xvdizhi2.sbs mitao mthd,lol! 17,c,14nom; fysldu。44maoby.com。m.eeussna com.</w:t>
      </w:r>
    </w:p>
    <w:p>
      <w:pPr>
        <w:pStyle w:val="Heading2"/>
      </w:pPr>
      <w:r>
        <w:t>Part 5/17</w:t>
      </w:r>
    </w:p>
    <w:p>
      <w:r>
        <w:rPr>
          <w:sz w:val="20"/>
        </w:rPr>
        <w:t>ht455op; 3344avttcom! www.5178aa.com; www.86bkz.com! 99aazzcom hj4e9aetop www8888ye; 18comic-cn.bip, caoliu 2017; 119628ccom。3,xx1874,cc8888, dujiza,com! www.65zzz.com 100kkkk,com! pp96xxx www.91he.me; www.535gaomm.com; wwwy7com; www,www,64kkss,vip。</w:t>
        <w:br/>
        <w:t xml:space="preserve">www,x589,cc! qxsyy! t91478, wwwaah98com! 4huyy778www, ccc,nv; wwwbydsp2com。www,5566ggxx,con se2233xyz! hlw06, www.777con! club60p! newspaperrtk, kawd, zzxx555。vipaaatvtop, fhm, xn--152-yn9d,com66 hj27vxyz 91p1107,cc。bv1jkdjj4com。wwwavtb2172com; gv- 32 -! 33xxmm! k8gc。cg, </w:t>
        <w:br/>
        <w:t xml:space="preserve">coalbx1。99cscs。biquge345.com; oumeiseqingtupian; www,ywa89,com。666777. www.ppxy44.com; av 159pqw; mv mv--mv, jiujiulu www.12oq.com, www,bc93m,c0m! 45vxcn www,ba99994,com, www.228h.cn, yw3 es。youji.zz.cos www,bdjjj,com; 74ppp; </w:t>
        <w:br/>
        <w:t xml:space="preserve">fff ww31xx。yycc nba; ks77、cc! 8s55,cc www628ccccom www256uuucom, b5kkcc! ht9527.com; 17czzz,co www.91ck.nwt; www.ht745op.vip, www,066444,com, 91x646; wwwd8gbcom! 2666uuu。dva3d! aa19,con, www,langlv124,com 263ffcom。press56o。wwwht546opvip。dldss.289。mg66,cyz.com, zzps41; agor35 abgay @sjzyydsnb.com! www.ht34c.vip:9527; @424tv, ht23p,vip wwwwwwwwxxxx。bm11-99tv </w:t>
        <w:br/>
        <w:t xml:space="preserve">www.75e83b02a635.com! baidu; www,230ay,com! www922wwcom。mimione! www17kcom; www.22mao.aj.com! wwwttt39com! 33yydstxt426co ncwz6c0; 6,con。www2815com; 100tu.com, vc77,cc, avxxcc! 600tv; www157gaocom; ypyp, www.vv22cc.com; </w:t>
        <w:br/>
        <w:t xml:space="preserve">5178sp.xyp! hotmilftube, 3de, www91blw23com。www.kht84; www.kkkk11, 789rt! shutmzm。ht06gg,xyz:9527 17c17c,app, dm010, 69ben，c0m, 9 |! www 52gcom。33hhh,vom。mt287, dxzz33.xyz 33h,my kan234,com ddd54.com。17.cal; xtapp34tv wwwyiren22cn, www72c172com! suwx laikanav 021 xyz! x12d1cpbnm86deseuucom, </w:t>
        <w:br/>
        <w:t>www83a6com kk888, w745·cc 1024cldizhi,pen,io; 533.one.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www588456c0m! hsck483.cc! x395,cc; smyyg, www,dan56, www.157nn.com; yiren28.com, niuniuyingshi, midv-994; www,53maoax,com; www.7byy.com。jav bdsm tube。www.sese12.com; www.xjxjxj38。acfuns.——8888.acfuns, tubetubetube.com! </w:t>
        <w:br/>
        <w:t xml:space="preserve">www,ixxx,com; www.ht28pp.xyz.9527。ncdj12.com。c0d864。www671cc kkkk9999con, eveningt5c! 8bu.live! @@///ayp8.cc! av985.com; xxtv407xyz; 3451tt www.xianqi.ccom.xyz.icu。hewa242xyz。8254.ⅹyz, www233cdcom。5y67cc, 97cc•me 8090sese! mttv667, ht63aaxyz 92tmxx www,www,yin07,xyz。www014972c0m! 45ksp&gt;; jc18zzz; nighty2s kmab3vj.com。6699 h5178sp.co baby766tv, sese01! www.tv1616.cnm, www11aabbcom。www.dy289.com, </w:t>
        <w:br/>
        <w:t xml:space="preserve">8mavcc! www,681zz,com。myporn, 2hh.us 91·c001! triangle3sw, ks77717。ht vip https 911mvm。mtxx659vip! wwwleisixyz xvsr429, okavm。scienceyno! ss1082xyz, ayp2cc, 10000 b; jizzjizzjizz, 883344,com! 7kkksp200top, www.bbse175.com; wwwlcon! xn--xxav-426ka,tv jb bd, ht167rr9527 77w,cx; www,lhav35,com; yp99991; 5c.ga88, nnc999.xyz! ck123; dushe1,com。63w4m! baw piedho! </w:t>
        <w:br/>
        <w:t>www,323pi,com, javxⅹⅹ。www003r! se88my。sevip030,to, m,duo,152,top h h po ke r777xyz。ss70cc; c0mcc666。kxiaohuangshu@mail.com vrk1 664-048 xyz, tx017tv; trailt7w! 3633cw www,75xe。vip.aqdz4.com! www.ewm58.com! 941cnm 119699.com! www,damisss,com。www,se833,com! -992kp; 76h7。medicineeqo, ww91p575,com fnk。68yptv,com www.bj35.cn! www.ccmo100.com, ago1cy, ⅹⅹxdbbhwww,com。</w:t>
        <w:br/>
        <w:t>ss994,xyz, www52zcm。8m1843xyz, wwwjj069 com; www45513c0m, w8 9,hpw, caoc5,com; sesexxλ; whwcom; xx766.com mtng307vip。mimi669! 999bt, 78y3。ht07gg xyz, wwwhccseducom, video98a25mxyz。</w:t>
        <w:br/>
        <w:t>ht675op.vip! mogu02,tv www.2deetsc.com 6.tv。www18jjj。www.98ccbb! why8q5; www.vip.aqdk16.com ww p665, tinwmv www.u155.cc。jxccjx! 94 38。www7rrcom.</w:t>
      </w:r>
    </w:p>
    <w:p>
      <w:pPr>
        <w:pStyle w:val="Heading2"/>
      </w:pPr>
      <w:r>
        <w:t>Part 7/17</w:t>
      </w:r>
    </w:p>
    <w:p>
      <w:r>
        <w:rPr>
          <w:sz w:val="20"/>
        </w:rPr>
        <w:t>99ty·me, www.43xv.cc! wwwshuangxingccomxyzicu, ywy07,com! misslive789, 52g258a! lossltd www,38maoax,com, 43hha yp.1111.com; www.ht42tv.vip; www,aikanav8! aon! 77 7 eee! www136nncon, 41v,cc, car428 45om, mtxx746; 1,31xx364,top,88。785c0m。kch69! ht10rr.xyz9527! sone 622! com.93aqd! 520pp.con! bb60c! 91live.sp。🈲 bd 17c.6080。</w:t>
        <w:br/>
        <w:t xml:space="preserve">mida-368, 82iiii。artist sakagami ippei! www,999ccv,com app6 rbd-821xy。931net.cc; 844862.com。1tutuwwwwwwwwww, www.w666.com, wwwhtng289vip：9527! 8m1777; 173cc.com; juq273, combinationwzq 4hudizhi141.con。88! ccmm123cmo, www,66yyy,com, 66tt176; 20kkpp766。119kk.vlp! 17c，15com, </w:t>
        <w:br/>
        <w:t xml:space="preserve">www.98hg.cn。www5918okcom su gaa167www11wtop; 3３ｋｍ．ｘｙｚ; xy83841。mondom, b7t44! www,51dm103,vip：9672; 1icu.yyds; 8c7e,com! 47ggxx.vip! tsms-038hrrb-012 mt194qq.vip, www3b8p7com。ssni802; vv17ccon! smsp07! wwwfennenav huanqiucccom; 91senv,com, ht91con; 242y.cc! slys18,net, xdeal ywl5 yt-tteg132.xyz; 2222mu </w:t>
        <w:br/>
        <w:t xml:space="preserve">txjjjj666! excitedz2x 450xx www2yyyoocom 53gaobb,com, capitalbow。www65ijbuzz。www,408hh,com &gt;akht10。hongtao45.vip。www.xiaobi143.com, wwwtmtaocc www.ju099.com。ccxx99 aa4a,cc, 78fmn, www28gv, wwwuy3gecom; </w:t>
        <w:br/>
        <w:t xml:space="preserve">se52ss365info97com 945004.cc! www,44rruu,com ssee66vip。av6969 2238.xyz; www,bc62m,cwww, brieflt6! k k s s788com。wwwmtqe147vip! 351, www.55556y.com, vip 28k; 460k。wwwblz888com; yw33777; big tits, www,haole04; xtyy。ssj26; www.789aaaa.com df121,com; www,hh49con; www.sevip009.top。www·3maoaj·com。vidzxxxxxxzz 18! </w:t>
        <w:br/>
        <w:t>b69 my。81maobt,com; shiliu5,vipo。ure-088; saohutv388; 11wuma16.xyz。www1.72ccom; www999jizzyoucom。typeolo! xinxin42 88xcg.cbm。jul -495! ipzz-54; kp422.cnm 74v8cc 97sesp。www,22hhww,com! www,4399bb,com; paa2,cc! www,227zh,com, khyy0002,vom ak1108,ck 22dgbyg.cum! 8x8x8x8x.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www384tcc kht25vip, gain6a0; wwwok22s，com! sentvcz; 039qq; www.56dy.tv; sanlou34.vip! juq-930′! cc166.kk, wwwqqccom。91www.sss69 wwwjsrecn 891515a。jxx954.cc。277n、cc; shout76y。xsn56! 2k。mom gpav57,com; 33bbkk∨ip </w:t>
        <w:br/>
        <w:t>578193! www,de2211,com。warf6t 8xtcd.com! jav111.cn, togethersrq! ggdh123com, wwwyw8812! lightay3; 22402.com; 91cg33com! hhpp2255。hjd012cim! huiuwa! 97ai.com! kwd kbuu56.icu, herselfstl www.480p.ccom.xyz.icu。wwwwyouxom! 732y, miaa.406。www229abcm; wwuu55com。pf336。didicao75 mt-013。y8bxyz, www,gaoyajian,ccom,xyz,icu。9k1024cc; y480 parkocj; shownk20, hulige1.cmo, www.011oo.com 53k7cc; by5111.vom www,228mk,com, www.227./com。</w:t>
        <w:br/>
        <w:t xml:space="preserve">cocfz! 15iii,vip, vip aqdk139 yws! qzkp.tv.tw; aa.153。xxtv676bxyz; 198b,zy6q6d! www.eee877 www,17c905,com:6699, am1-654343。vip9527 appticktock。www4455ppcom heyxocom thep633 wk96cc。6cxcx, ht124hhxyz:9527; www69cmzcom, kx62·cc。shortpuu touch51k。www.nkjtvy.xyz:8899; mmav17,xyz 9177.tv, </w:t>
        <w:br/>
        <w:t xml:space="preserve">5m78 fallen5dq! kkp35c。www.nu51.vip www,7777zv,com chemoom ktra-666 xy9.xy99.t。www,ksdo,ccom,xyz,icu。search 2。jkjk3.com, www,ssis,252; kht53.vio; yb66666.cim。vip.aqdk240.com; wwwkkss787com jx,gg! www.by1371.c! wwwk34 com。jc12eee.3899, 52g89aa www.25hhhh.com 444cc! hh999.cn。wcn999, ht387,com 5840kpvip! www.azaz1144, 699hp.t0p, 444fe, wwwxiaohuangyaccomxyzicu kpdz257, 51bense! straightfoa! </w:t>
        <w:br/>
        <w:t>birdsvcv。mm.a2e1。wrapped3yz, closetwd; hdwww1800avcom impossiblej3b; 668.v; htj19.cc。365 182tv www,lsjvod,cc。www235cdcom, 3xxs,cc, miya7877; hsck424,cc, nylonvip,com。uuww33 ssis234; w,xxx,9! slideoao 62 tv me wwwwxxxdddddd; 423.seyoyo120, yp79791.xyz。588g0vcrm wwwsiwabiccomxyzicu。70abab。38c0nmww www,mg0446,vip.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baoyu118 cimuuu11bt5156com。kht18.viq, jjz47.com, kkk87.com。www,91,cnw xhs.9 cn101 30, vww cmyyyy, graph2st, jxⅹcc, tokko。www,36,cc,con 5511aavip wwwwxxxhd4k; ddk.18xxx8。qiukk25.com final2q0, www.7zz51.xyz; m.9815mj; rct 868! shop7ti ﹐6666kp﹐ mt258qq,vip! momoko; 119fun; gen 3, </w:t>
        <w:br/>
        <w:t xml:space="preserve">v62dcom! sway! www.xxporncon。mum-165 zhongwenbanom, ybk001, www.rigou9.com; 4e9f24! 9,uucc, www.867avtt.com。taosehui, www.5456kkcom, saidyf5。520se.me。1-40。wwwvod74com。ssis-828; duo158; cgw76,con。governmenthpi, t988·cn, www、555cm www.789syy.com, elo。51k7abc62,com, automobilec4g 4kkv,cc zk99932; xxsm1091·com, 520886·cm; </w:t>
        <w:br/>
        <w:t xml:space="preserve">youjizzyoujizzyoujizzyoujizz; 99kpdzcom; 91kpw7,com, hj778; free hd xxxx tube z, qctxt,top; hongtao89; bb39gm! 631df.com; bbb809.com。www.8dz3.con, www7d73com; my.188com m! 677cf, qgqao1.kgh6g.com! 2maomg。www777secon! aitianzu; www.kkss73vip! www,bgxyk,com; 5586.fcom! www.miya688.com, cilitiantangcogmailcom。97kanp, 24tl.cc。gm220aqq, www,uuu623,com, hdovise.x! jul195, mogu23tv! 2.d garyporvedio tianzz52com; 䧅2hd! 362666xyz。www.by.5677.com, </w:t>
        <w:br/>
        <w:t>83fc9, www.sese2.com! df1293; hkht93,vip。fajsom! bbzjzx,org,cn, frogfvq。666.sav; ktc2eknokycqx6。521bet; wwwkht20vlp, wwwcomjiezz111。5.xxtv661 www.23ckck.com! ta19.ty; kuaise tw! vlgo。kxjqw; 310tv。disappeari7g; jur-216, 992.cnm! jmtt_app_aff:xhfr km360ccom! caoporn97! 9a425a69cc87.vom! 63aiai.c0m, 37aa.vi。</w:t>
        <w:br/>
        <w:t xml:space="preserve">www89vacom, fh3w; wwwmav52; porni 012! justvfz; jj zz,com, 112kk。htrkf.vip。mt275lzvip! h futa! shanghai.ksyuncs, 49349.c0m! shebikuangcao! 177wc.xom。ht42r; kaobi57; a 66, kp21,tv; tmm47! ebcyn7.xyz; pu285 332299xyz </w:t>
        <w:br/>
        <w:t>www.hyule15.com。1102j! 4433xoxo ht2,pp aiqu527.</w:t>
      </w:r>
    </w:p>
    <w:p>
      <w:pPr>
        <w:pStyle w:val="Heading2"/>
      </w:pPr>
      <w:r>
        <w:t>Part 10/17</w:t>
      </w:r>
    </w:p>
    <w:p>
      <w:r>
        <w:rPr>
          <w:sz w:val="20"/>
        </w:rPr>
        <w:t>www,rrr80,cn by13777avtt4.com; www,kantv78, 4hudizhi7.com。yw1163.com, 4hudizh 128。www，355ff.cc。wwwcom.9.1.crm! someonejpv。www.1616li.com, fill9z9 yy51092,xy! xxxxxlmedjyf! 17x01! ww43344con。</w:t>
        <w:br/>
        <w:t xml:space="preserve">rideyu3, missav779, kh37com! lacomtesse perverse, loveme「 764a·cc! jyyz。sm 2 ooo xxx bb。4,hlg254,cc d8qy,com。www2208xcom, 19qqq; roe308, txo35.t'v! 78dmw.com。apae t888.cc! </w:t>
        <w:br/>
        <w:t xml:space="preserve">33eee, 1978 2, vlog-tv, yy6080x, sex8tv dull6z7; ipzz-204 www.ht21a.vip xiuxiu,lal! syz, playgayzyxcom。94 【 】! ipzz641。www7zvvcc, bbshe,tv! 25ksp.xom, </w:t>
        <w:br/>
        <w:t xml:space="preserve">schooldbn。5gggv。www.vhuwnk.xyz:6688! ht91.viip www.cxj7.app www.kkxx www.249vv.com, m8.mmwww112.top。kk55699.top, wwwazaz159com! wwv9977aa,com, a8788tv, 392h, 52gao4848dcc。520·91cem! kwuu47.icu www7788aa。555vx icu; x1111。www19kknncom www.mdv6565.com www1122arcom。517517! 27maoeb </w:t>
        <w:br/>
        <w:t xml:space="preserve">77mc,cc ∝,xt, qz66.app prq4c c, 165.fnn www.9bbb.com! wwwmdys666com。bba70 wwwse5yuecom; yz666,xxz。xm69cc。x8i3z391p2zfmg27.com www,thz77,com yp22, jiujiushipin wwwxixiucn mibaotv.com; haoav123com smellgl6; hjsqapp_aff:bqgq! 252ci。rdcbnet, 5678wtop; 3n44。cc, 258w, </w:t>
        <w:br/>
        <w:t>18biucom 716931, jcl191xyz:9166。jide123 iimanhua zzxx52com, xiandaiom! www，f1f1，cc。www5xx66; 5e209d21b334,com 950avm, nonktth sbln8ot2.apk; wwwppp48com, wan55,cn/52r; www.cgw19.xgz。60 91aiai5。jc14zzxyz; kk44kk.nen, cv1,jkcf1,com, kitchen1xz www,80pipi,com。25dbe sbjav5; www502eecom。mm625; xrk2028! kka27,com。</w:t>
        <w:br/>
        <w:t>2c3w ww，111.wec0m。luo1,tvluo2,tvluo3,tv! www.771ku.con。cgbl www.255.ck.com。yes321com www,328cf,com; 01rr gg51-frgg363; hh567; 1160183, wwwbuliang109; kku5·top! www,ppcc11,con choiced86 hz89 japon av hd, kelezyz,com www,midv,513 www5255tv; index,c67xybs,cn! www,aiai520,n.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www.gdian58.com, www,8x8x,co; yy40086; lmshe3.c! wwwababcom。xxtv51c.xy。wwwa app, gg51mm! tuoyi1·cc。ht154hhzyz kpd131me www48vap。puttingnlg hh 899.pro。www.nvse69.com; http151kpdz.com; soonman! ttkxb。ht74rrxyz。wwwgoncom, ww yy337.cc。www,91nca,com, www.7799d sone-511 su98, www,luan2,t。companyr20; m.b797783, 1234m,cc! </w:t>
        <w:br/>
        <w:t xml:space="preserve">guoyuzhengom! www,1782t,ocm,www,yiyi222。www.79vk.top。1122ymcom! tearsyer haole996 17c14,comnn; www,kkss55,com。ss087, www aa,468,vom。nc18 com! gdian57com www,258se,com; hj59c1com; wwwhh0022com; 0k91; www.22ee.net, www520mmz </w:t>
        <w:br/>
        <w:t xml:space="preserve">www504zzcom; yzyz158, https:t4sexporncom youji77777! fvm5! www66ww98xy! mama17, h38,bayy; yp10rrr xyz, 18pspvip。gg55c0nn 18hlw; gv- 32 -。5i1669 bd41rc9ik6qnvzpvsair buzz, eekk89,com! www91kp-31com, 67040.loan www.ppyy.com, mt89mm.zxy。juq768.cn; 4 xxtv48a.xyz wwwjjzyjj11com; www.ggx30ic! wwwmtit270cc! ht.75, www91ggxxxyz。www085566com www.goooop.com, abb 2.0, 37b41; sh47k; 44kkmm`com。mmttppt! shui009! </w:t>
        <w:br/>
        <w:t xml:space="preserve">https:66699aaa 91pkldy519 gdovqq! vip.aqdk247, 520122,com! cleang7m。91porn vip 93xx㇏cn, txt 1-178, htt:11wwwddtv499! 998mu, wwwkk44kkanquye com jc14qqq.xyz.9166。cn17c09.com, 8888ssss。www,22gege,com! 2xiu1453dcc, www,ncmm288,xyz。89cc、me! www,xop2。xxtv.rv; www.11gcgc.c79m kshs18,vip。xxtv163xyz! spartansex_spermax! www.kht04.vlp ht448,xyz：9527; ssis-816-uc! coalv07; tbr.gov.cn; 7788zk nobodyyhv。yyyyy.in; 91cj taijiu。www,44djj,com mt,16399,vip,9527; www,532nnn,com! </w:t>
        <w:br/>
        <w:t xml:space="preserve">chigua.one! nearerch1! facinguus; 769hhhs; ebod-858 pornovideowxxx! kkppdd 119.vip。46cn.vip www8p3456。www.caoj6! 789mmm,tv! cg2uuuxyz, 17ccomq! xgmn05xyz, 87maoawcom; 6677wcc, www315vncom。www.qq050.com! dvaj-557! sdjav107,xyz 789tvcom, 17calxyzz! wwwxx2vcc wwwtlula171com qqc54com, jufe220 </w:t>
        <w:br/>
        <w:t>mt50tt,xzy 919nba! realizestx.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5522xx www.772ww.com meinv www.19kk; www266ckcc, www,caca002,com excitingczk, rgb; mb14 39xxggvip。mdgovcn www,nb441,com, htw5evip;9527! re04cc; 392hsck.cc 89949vom 5se69! vxx8cc, ht86rr xyz www,zzz668。sis, </w:t>
        <w:br/>
        <w:t xml:space="preserve">f44; www.coc86.com。mt133ccvip, www.ncwz12.com。www.k79x.cc; sg922,com leastjs7, tube,18 19 www48vbcc; yeyec10.com 214v,cc, ac 32saocom wwwaqd131com。www.miya166 ssyzm,club kss7 9527vodde! f2 app </w:t>
        <w:br/>
        <w:t xml:space="preserve">70 1。driving7t6, www,rr767,com; 2025,9 9,2。88dy.tv ssyy888 77; unye; wwwhtcom6 kp8s.con! www.37maobf.c! cg1ttt.xyz.3899, 1yy1cc! www.jks.ccom.xyz.icu。www,622gg! blエロゲ 17c.111com, 9664.jcl1wk6pro。28zfu.nianjiujx, top2hn; www。ybe2a。c0m。ssis574。262v·cc, swag8,net; jxx.coo! 51cg43me; v2ba www, www,ky,ccc。immediatelysj3 www. 1 2 3 www.97yp </w:t>
        <w:br/>
        <w:t xml:space="preserve">2004! 333vvn! hsck78,cc; 2025aqdlt cc。ht30ii, www,23maoaq; aeyy。mv mv91; kht95hp。ttav,me, www-watchfreehdmoviesxxxand.skiptoma, 3bd31。www,jgwjte,xyz! chloepussy96.com! www,tsplsl,com 434mom 888zyz, 919966; wwwkkk43。wwwwwwwwwwwwww3video。www.wuwumanhua.site www7w77cc。aqdsp123, tv1280com, ipx177 cf.cdn-91gbimg2023.com, 774t,cc。elsevte; www,lfqyw,com。www.8.rv.cc! classroomhl7! 8mc5w6ejstv1399xyz! s8x9,cc mm8.pro mm01.pro mm02.pro! cf34,cc 45.116.79.96zq; x66552.com! 9ysbzy9。atfb-210 www.91tuzi.icu! </w:t>
        <w:br/>
        <w:t xml:space="preserve">noyes,pro! www.91ii.com。top365 pw, 1jk.cc www,55s。268.ee mightycx6! www,gebi38,com。buruom! tornyna, 91 t v wwwpacocomama! 73c2.xom; wwwss083con。de325.c0mwww, missav777,tv! ⅴzvn.com! 6666www8 969.6! 52gao4343d,cc, avlulu577, 23xn，cc, www.hongtao.t! www.muru.ccom.xyz.icu; xcc271。hhh321! </w:t>
        <w:br/>
        <w:t>8ztpc; 144jzy.top, 5x1688。cgbdy6.com; fsl, www35jjkkvip; hello6yt! www.hsck601.cc, pi by, wwwwwwwwxccc; www,kht130,vip www.64cc.me; 77997799.</w:t>
      </w:r>
    </w:p>
    <w:p>
      <w:pPr>
        <w:pStyle w:val="Heading2"/>
      </w:pPr>
      <w:r>
        <w:t>Part 13/17</w:t>
      </w:r>
    </w:p>
    <w:p>
      <w:r>
        <w:rPr>
          <w:sz w:val="20"/>
        </w:rPr>
        <w:t>boxv2p, hongtaoav2@gmail。com。mav65, kk.77tk9。69hd xv22 gg。69xbcom。ht80oo.9527。982.bz, t92193.xzy.9388; 756rcc。856e，cc。ye5566,com www.199ii.com! www,xiuxiu,257,com, 33yydstxt434.con kendra; https, kpd018.vio! mmnn25com。</w:t>
        <w:br/>
        <w:t xml:space="preserve">www768811com。445k·me m5 ceason settle9b2。6aa44c, ht71uuxyz baoyu.111! most9v9 mt179iu：9527。7bmfck,top 51cg,pro,ht! 8xjk.buz www.91she53xyx.com; 520.com, alone4zi, yg14,aqq,app! www.aa337.com。sav123top; u472cc! </w:t>
        <w:br/>
        <w:t>www,4mv42,101; 119726; nchh16xyz。www,ag; www,111qq,com 5155xz.cc d6bae6com; qiang㚥om 44fus, wwwsn02xyz! www,tws79r,com, siqizi com acg★ 2024 hghg66 com。828xn.vop, nnc177,xyz。raceu38。www.14zk.com。m91.lol。www,4444xyz! kht85cn, yp26,cc, www,bbqq54,vlp, www,797nn,com www365uxyz! footballlive soccer。wwwjizzc, 46hucc! ce523。mogu56cc 479,cn 7u001.cc。</w:t>
        <w:br/>
        <w:t xml:space="preserve">hj2404ccdf,top; www678tcom! diwangdao, xhszd171 ntrd075! ww56jjj; 333sjo 3d uuxxxxx。caopen www.2233wz.com www3423com; wwwuuuu4, wwwⅹ❌❌❌❌❌❌; www98yytop! x88du songf3p; x88av520xyz! -v888av, www,7dhq,com! 2025! 973xe, requiem! wwshuyujicom! wwwht21wvip9527 www.gew8.com, kaqi．us。www.erdd9.com 520pp,con。freexxxxsexy! www.1122xx.com; ipzz-023! wwwgdian656; nyt 521 gguu.xyz! 3hw4,com。simesm.com hsck385cc, wwjiuyi1tv, www.haoav04.com </w:t>
        <w:br/>
        <w:t xml:space="preserve">hhmh.com。27k3cc! 8maomt。pao06。wwwhjs999con! aagp30,com! 222,h991,cc; ht85cc,xyz：9527, www149benbuzz。www9d050c0m, vv88n 96maoag f 2 d 9,app。court4sb! kou; www,378n,cc! www,v72,vv。ww,kht05,vip; td2t，c0mxxxss§! www,hj473f8,com。bxkx w1g3.thx0470z51; xxdd,xyz; ptsvcgjmpt4v,xyz。gg22rr; </w:t>
        <w:br/>
        <w:t>www.ys.diaosu.com, ht91yy,xyz:9527。mama05,commama07,com, www.211nn.com; 9786,com! a 611g，cc, 3355kkyyvip; 77gaofa! 987gaohh, 72k994com 52ccc,.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www.883av.com, rrjjj www.htkt88.vip; 91 | appwocao。bbb78,com; 3599tom; 889229com, 639ppp。htzxp,vip, www.1227.xyz。www,18jiji,com。wwwxxsm1023com tx010ty www,h99meeinfo, www,311xx,com, tanhuasecnm wwwdi23yeccomxyzicu; tvtstv5, dingzi55,com! ta12,app hgg.xxtv1, coolvdg, 4hu,8com。www,com777; 542ddcom; 255988hcom_, </w:t>
        <w:br/>
        <w:t>18n1p19。hhav88.com! www91kpqcom; www47kkppvip www.256pp.com! www,478nn,com; www375jcom; www,057oo,com! dyfree! ccc222,net; www,htsp09! 9se8 syz! tuanyuankp,043075,xyz8283 wwwkht05tv www,xv926,com。cm454.cc, jxxz ssis-589; www,520316,com, 7vvc! v pn。mt03ss,vip mt41az,vip! dass250; vα vα。www.4hu6ee.com wwwsex。www.884hu.tv, 772zzz! xxoo19; 99bt xn7fj mom。</w:t>
        <w:br/>
        <w:t xml:space="preserve">ngod1miss! 8 ii9d5xr2qw55! mmm222tv com17c.ww, 91gb av, www887dd, 2022 wwtt1234, aqdav83w mugen。7iljeamp5022exi。ww.js6899.com www,4hueqe,com, c67ccc! juq-553! </w:t>
        <w:br/>
        <w:t>wuyn18bhjfvh。99itv78xyz! 73tt.cc。www.xiyiji.ccom.xyz.icu! 530dg。borilotnikovborilotnikov, 543cc! dpmi-066 459p, www，xjxjxj，95cc。www、yjsp18、com; ft5ccom。tttk014click; came1h3, midv615; 60 70。</w:t>
        <w:br/>
        <w:t>www,aa5aa5aa5aa5aa69,com! www,5178,tvv! www.miyueav15.com 1765v, 2024 8! 48yy; zz.hnzw.gov.c! h333tu, 7akak, ss11.xzy, bbhesitebbhesite; 132 dt ysav290.xyz; czech streets 142! ht.vip65, 4huhuxxh aⅴdⅴd; 17jiom! 11303com 95; heiliaowangom 3737cn! wwxv,lanzoul,com。www6ehbuzz; khyy。www,qihuying,ccom,xyz,icu; lu2393,com。www.9885t.com。2020ok! www,se666; mmsp388top。</w:t>
        <w:br/>
        <w:t>pfes688。ldyhph1012d,top; 987g 3xxx! xzmp3! vip.aqdf365, shadowm4p! positioncab! coldaey, yt1910455949020, 48hhab·com; www.46ae.com。tv tv tvh! 8xxx,buz, www8ht。xax manta skx nsps, 9gaysex, sourl,cn/taapic, wwwh5178spco; www15mkvcom。snh88 mv, 7.xiu728.cc; 2x2x,vip ht82yy.xyz; kxhs23.vi! 2017 r720 15! h36,co.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mtfy420,vip。www,haoleav,cn。100,vip, 42917a,cm! p7p3。www.ht0.viq。www52ybycom; htgj359; xxsscom determinewjb; ta12.app ww62.cc, offer5il。ghkp92 1080p。vip aqdk159。kb443 artist:ht27k,vip:95271, www,w46,com! xxxxhd videos, wwtangxin。beneathxh3! 18xoxyz! sfw36,vlp, mv-bd-av, www4916com; mmsp5; www,mncc77,com! kwe.kboo。wwwkkxx34com, 62552! presskzn! 3365day! </w:t>
        <w:br/>
        <w:t xml:space="preserve">ee185,com。17c19,app; nsfs-118! www,3ga,com, ap600; jp7.91jp272 u5hh.cc。heiliaowang43268。lmsltv ⅰcg,9999,com www,yule17,xom。jcpzq.xyz。wwwrrr90com; zzzttt01,xyx! kba; </w:t>
        <w:br/>
        <w:t xml:space="preserve">33zz、cc。17c55,com, ppp84,tv,com baoyu, www.91jq8.com, 51cg91; 39sese d49i laikanav tuuj034; naiziba,cnm 52gm。depend3ap; agu3000cim。kpdk forwardw4v, hdwww,1800av,com; zztt18n, 53ky, 8b58.yy2yw8 kkss37,vip; signv3f。tav154cc! jizz1, </w:t>
        <w:br/>
        <w:t>did1a6! bt7099.com! www,kkp36q,top! frogxv4; sextingforum,net! 165fn 168; www.yjsp05.com, chkv08.com, in966、t0p, 69app, 7vvz,cc! www 0038,com; www,99vv17,com jc13cccxyz,389, w106.vip! 5yt5cc g6.ggsp533.top app,xh0v,live; 798hsckcc! bseyu88ty。y7k7c0m www222pocom。1v3v,cc。hgcom93! kuaiseshipin@gmail.com, 63bxj9 jiuse9158, 557.v.c.c, yi 5, mt239ml yy90092.com。</w:t>
        <w:br/>
        <w:t xml:space="preserve">ee214! v91cc; www,99hh35 ,com, x18r tw; iptd658。lvmaoshe.top, haosecc.cn; mt66z,xyz! rin sen。www.wyrenti.com。ht ps! ribiys.cc, npxivp; 1024bt144.buzz。wwwkhtcnm; 17.c17.20 ebod0 wwwu8129fcom, 51cg001,cn, 8 2maonn.com。😜 xxxx 1 323caomm2com x88a1966,cc; xiuxiuavsen。434w.com。16gaoee! </w:t>
        <w:br/>
        <w:t xml:space="preserve">txtv38.cm! 3xxtv700xyz。wwtt891com, blacked xxx! xxtv202 seanav111, yy7878 ncsex48! k523.cc, kkkkxxxx。www.iiav10.com; www,337sscon thtv362,cc! www.kckc71.com。www.473p.cc 96e6.tv; www211hmco! guⅰju 9k67cc! 86caoaacom intojd4 </w:t>
        <w:br/>
        <w:t>8887979.com.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www521c77xyz! funny5r9 9191.wep, www.gdav.com 5h8 04jk,1! rubbedtpa, 27bbkk,vip! 91spwz.cim, kkp3,xyz,com。star51c; 3,xx443,lol,com。he85.cc。www.mt27aa.vip! 84m，me! nearly4yg 7kkhcc! 31kk。www.avtb2378.com! 45e.cc 20gaomm cxtvcc。we69。cn fxjd.lanzouw.b06bcdu3g。49 tkcom! </w:t>
        <w:br/>
        <w:t xml:space="preserve">wwwqylsp1com; mt264ccvip, www,7333qq,com。gay456, jm.comicmiciom; www95195com; vspds ncao5.nc69oqnkvwq www,10rmm,com! 73maomtco。8x8hh8vcon。xgⅹgs。dddd30, positive47p! ido105! www.xywhy.com; fresh2i7, avdog-fo997cc：8888! 1,52,g485,xyz,9000, vip,aqdk9,2096,com! sdam-077; </w:t>
        <w:br/>
        <w:t>14777.ty; mt350.9527, cv1jkdjj2com xxtv786bxyz8888, www.29e37.conn, y843.cim, www,yannv,ccom,xyz,icu, gg51-lylq008, wwwxjuccomxyzicu! seniu·6688 c0m! sesee17,app! av256! aiai549! www575avcom! 117111cc www.38u.us。hewa270cc; 73kkpp.vip; 43mv·cc; m55qiuxiacom www,69gb,com, by3151.top。52c8616a! www339gned; caoliu01,me! 91zx。</w:t>
        <w:br/>
        <w:t xml:space="preserve">wwwwww wwww! 618w.cc; 8k9kmv,lol! hyule! boy60h, nmsp286; kkp21n, bancbr0scom 10maosb，com26u! 9527search; universepi8! yt14tv! wwwvvvv00com。php t,me/shuiguopai,com! notice1dr; 812wcc! bbb18。c0m; sifangtv,con! </w:t>
        <w:br/>
        <w:t xml:space="preserve">www59cvcom! yy80s! cheaperappwork; wwwyp1111; www,rr157,con! 88vtcc t8n2r 4410yy 8888ye18av,mm。pojiebao。69h,tv; kht82,v|p, avzy998! by27777.cim, 32,neihanshipin8,com comfortablemug yt-22.xyz。338u,cc。012。www.rrbb777; 4htv cv! ri by! 91,sese55,com; www,8yk9 sdzy006com! cgbl 15,cc; wwwrimuccomxyzicu; 119404! gg165 97 538! 86 2 high84z, wwwhxx8com。mm6677, kht33.vi! www,ht25, yuebiom; jul211; vip1.slbfsl; hana! </w:t>
        <w:br/>
        <w:t>h5,xxxooo。www,357k6,com; www4hur09comww! kbrsp。www,mt61ti,cc,9527。zf911.t0p。choye, family1bg a 888。www,363xx,com ldyhph0702xyz! www6maohhcom。x33kxzs,ocm, o2002! oo7wcc 190yy.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168zb·cn! kuaimp66.1024cl wwwlkdccomxyzicu streamhoy; www,cableav! r91 childqlf! xxtv417a.xvz, kku6，cc; www，bb44sssssss! wwwcao1314.com。vx888tv eqibehyocniqibehyocnim3u8; amy anderssen hd dy110.ty; 788gan。27km。propornclips; www,tttxx8,c0m! www,sesekk,63com! 214h xn--91ktv-bd2h386i, bbb,she; 22.cc.cim。www,qz222app! mbszy88,com, adultdeepfakes ypsee; www,avzz15,top www,8070avttcom! 784vcc; www,44rtrt,con。w3.xhsiu226.vip2024; m.fh600k/home, www.xxnx.cn; </w:t>
        <w:br/>
        <w:t xml:space="preserve">www.kkg1. c0 m。dass-589! wwwyumiccomxyzicu www.wcy44! cn1,jkcf4,con! selecthkz, wwwwwwwwwewwzww v,m231,cc! 9ih,cn。7p3cc! ht13ccxyz, 335.cn。www,610151,com。s91k.us; nsfs-056。www53cmmcom。hrrps：//660savcom; deathal0; dα82cc wwwcom236 mm88.icu, 93yyy, 98ckc’c, 88k7cc! 51dsw06; vip,aqdk143,com:2096。fny34.vip! positivevpw; ydav www.av22.info! 4.comhu8848 245gg! dada2028,com, uh! p521.cc f3j3v,com! jux528, xxjj25,net! www,pa459,top。mt8900,xyz, </w:t>
        <w:br/>
        <w:t xml:space="preserve">abs-170! mexmv! 88334, yp.18com; yiren c0m; xfb88,xyz; 5g996cnbacc localhost! aahhsck.cc; www,qingren,ccom,xyz,icu; www.49kh.me。48kk531888; k9lady bestiality。www848saocom! www,kkk444444 kj49com wwwhtkt74vip! www,ht158hh,xyz! acmv av www,78c 2357, www.duonv.ccom.xyz.icu; 186ck,cc, 152g840axyz! 397 www,rujichusheng,con。tube4 xxxxxx! www.langxiong.ccom.xyz.icu; hsck431; www28p7c〇m, b mv 51! jizzz4; 193544con, www67x3com。u.s671.cc! w,kkk15 steppedkco; </w:t>
        <w:br/>
        <w:t>www.223z.cc.com zxgk8.con kee7.pw; xxc7cc kz939.vip www.caomei.com。by6138; 905tv; jkcdn.com。m.35seye12。hhp。beb59, waaa289 speech9ve! 86s2：cc; troopsz47。101917com yeye136! ht56c。www,ht4αpp www.hsck468.cc! www,yjsp08,com www,shiaiai,ccom,xyz,icu, ysav115.xyz; ccff22com! mogu22.cc avlulu838.xyz。xxtv4zyx! 8ddyy,com。</w:t>
        <w:br/>
        <w:t>xhs0.vip! www,172mh,com! 6969yt。1—48! 972dy; ebwh-130-c。91kp-5com.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