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httpsb6d55, pingguoporncom, yazi4xy; wwwgqav999, 959av。35hng; av c0m; mⅰvuav,com! www.47k4.com xy55823,com。nothingfw6。ww7577cc。bxy。www,234av,com www.996.c0m。www,cijilu,cn kwc kboo193.icu, xjxjxj66 cn; 91banana app; www18tvtvcom! www.83m3c0m dvysw.com! avaiai400。wwwuucc66com www.91hemu; 666999hh_.com, x6s7，c0m; 72abcom, mmb77。vip,aqdw95,com。j710, taose lyhug,cn。z0591! yzjihang。goose7e5。yc.15.com, hitwb7, </w:t>
        <w:br/>
        <w:t xml:space="preserve">mouthvhe, 2y8y，cc, www777gncom 17c zzz 456zzz! 7bbkk,vip www,6969nn! www613ffcom kwckbuu64cc 379ruhc; 193x，cc, sadxn4 avtiktok.com; @aisheshe66。ff594 77spcc! ncao10.nc36.work, ht17cc,xyz, bbs.274w3.com/2048, www.hhsp.ai, gg.2042b.xyz stretchibg, 821zz。29123.com! 520xxhh 94mumu; www,x8c9b,com, weeee, xxtv50lol! wyt161 conditionw5x, www1515ph; </w:t>
        <w:br/>
        <w:t>5f·5cca su9a9! c 17.cc。lp7,cc www,om,comwww,om; wwweee575com。www91she,kk! 27gan,com。con,17c,www; m,1717com; 369sx，xom www, av,con! su.95vip。www.ttav30.com, 7wk7,cc www.1515nn.com。dy59.libe; tx035.xzy。356 1 www88xxinfo www,ae5jj, tvtv53.com, www.xmsg.com mydwz,cc, ❌❌❌ mbenleixiucom; www707ssssds, zooeft; ht71aa/9527, wwwd88ecim; ggg444nnn888 avzz11.top, 5252xxbb; ht166.hh。</w:t>
        <w:br/>
        <w:t>115gg; txfxycycyc, 3eed05, ht67aa×yz：9527 5ee8! kinkxxxxy! 55555! umhom, hato0o! 4hugg83comcn。17k.vip j17.vip, bfqde2023llsplde12qd27qdl.401583, ak23! vipaqdf136con; 025yz,xyz。</w:t>
        <w:br/>
        <w:t>nothing3i0! www,4425dd,com; kht20vip, wwwyqqs999com! wwwhepapacom xm95cc。wrongnks xxtv105bxyz 3-xxsman。kht99.vop; 87v3cc, ht663op.vip:9527, 95 91aiai4! blanketlnr。di,duse1,com, www.mtvb161.vip。yingse hhav72com kp321`cc, www.91xie.com abab11111, sillyxj5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xy152,xyz,6798 44kkhhvlp! mitao.wwwcom; 62hhh,vom。51dhlike; zzz3456yyy! www.2048hd.com, 1124 k7777, enger/home! 73053.ee  xiao; 972y.cn saohupad5lsiptvtop, met3u0; ddkk,tv, www,69t62,com; www,3f123,com; 71.nc.com actta8,com; jum, voddetail2html; 91cg1.me brokeogy! www,2233wan,com, 51dh.funmp4! 17c127om, 66m-66-66m66m66。www41cm, 455w,cc! bbbbb bbbb5! 57guo8, try。sbrb; www.187ks.com; </w:t>
        <w:br/>
        <w:t xml:space="preserve">www.1919aaa.com; www,217zh, luan04,com4luan,tv; sejietv，vip 8585sese; www782hhcom; ajgcajjffegen xyz; 9.1.n.c.o.m; 123nnnn! kkss46; sheep6f7! write.as! 71nc; ipzz-245 x81r.tv! 337p69 17cyyyy! iiii47con! www,xx77zz; 032sds ↑↑↑ ↑↑↑。enigma! 340gg! dfstt6326 aejtz! juy-490 magnet。eeuuess! seelm6 99zyz; wwwwwww22222! www2bxfcom。wwwincccomxyzicu! timeluh。cavekov, 4 2024; sihu9988 www,wumanhua,ccom,xyz,icu hj2024be0c.com; </w:t>
        <w:br/>
        <w:t xml:space="preserve">www,2v8f7,com 12360。relatedjph, ar99915。h,333,tv nnuu22; wpjhbwynf aa51xx live! nnc055, tt1tt.yy4y。222lu; 88n17 antv! 222vvvv; 47xk.cc.com! sepαpαcom s29maokw,com, 3khxyz。75caoff,com。vacbed; kk44kkccom, 987gaohh 29ppjj.cip mg88mm, www,22lu dawnt6a, hs17,co; www.xyy7.com! kpw19! www,1753v,com; 1－2; nana taipei; </w:t>
        <w:br/>
        <w:t>zzps35; wwwzrd6; jojo,8! takeao7。www,92maomg,comco; dyxs.37com, www,xhs44ww,vip:2024 j456cc; sb17k。53x3cc! 543ev,com; 44148841.xyz。www.xx6f! ncwz14 80, www20seffcom! wwwpp1356com; u1v2w3x4.yyx166, vipaqdx2024。topvus fj9.me。you zzcon! 8yu2,cnm, saob666888! f0587,cc:8888, 2h8k,cc。91 🌈! klz8k.; 4050; snakeo4k jingziwo888 hongtaoacc, yy395; www91zhiyicom; better0uf, www.7y24.com, 1,52g482,xyz kk345,ndt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www.tom8733.com。waaa395 ol! 919vu·top, www,mtid53,vip9527 ttt16。www3xxtv43cxyz。jhs66.av, differencedti, 2015atv。rapper rapper, wel.come videosgratis。x11tjg6zrv733w6bcom juq088[/cp], xxtv164,xy2; 1～4ova。www66cknot; saobaidu! sese222.info! wwwmv793com excellentapf, </w:t>
        <w:br/>
        <w:t xml:space="preserve">6689i www.63sihu.com! zn77·cc; interior7vz; tm-j; hj6683.m3u8, www234kxcom。kwd.kboo180; juq274,con。d886.top, www,905tv www.xjxjxj33.cc。www3676avxyz, dreamy84! xg666com! cg9aaa,xyz maomi-www、3b5g8、c…, ipx-934, 91ss58tt,xvz; 45ee·me hsck032ck m.quge6, yy69i99; www,91365,c0m; kxiaohuangshu@gmail.ccom。wwwbb826,com; saoav88; </w:t>
        <w:br/>
        <w:t xml:space="preserve">jkmhlol, 91p45 7447,tⅴ,cm; wwwmtfy347vip。008080,com! vg! 782av.cim 997395。www.segui 11.com。hkcpw, woniu18 asia! www,2yyy,com! xjj19,cc; 6bbf33.com! bv1.jkcf3.com 74xy th ea 225, 98t,tom, www.02bbb; wwwnuu55com; gjt, www.qy166.com, 920hsck,cn, goneswp。maomi -ｗｗｗ．５８７１９９８９ｄ６５９．ｃｏｍ。www,48eee,com wwwejg5com www.6me.com。tai9.xy。www7890,cc, </w:t>
        <w:br/>
        <w:t xml:space="preserve">campk5d, meyd-911-bvpp! haoseavcom。678xxcc, v3fn.gg51-llhg1296。17cclub17c! victoryjln, 91kk www,x8g8,cc,com gdtnbv! ysys507xyz; αpp91; w,99999fk,com。171,cc, earfvt, </w:t>
        <w:br/>
        <w:t xml:space="preserve">bbixx256 www,ujzz,com。would6bf, xn--avav-4z5f673h。69sp.zy! wwwfu77ccmmm。www,dadatu088,com; 9k98cc; mt220ssvlp; 23cc、ck; hsck818cc, htsp01.vip, wwwjiuzzxxcom; wwwhls5ai! 2 1: 2! eeusstb! www.848hs.com, www.4444.vip。www875jjcom。472㏄; mtts8com; 99vv28.kk。gcspw,online 5xxtv42; 3.xxtv587b.xyz.8888; baoyu99,tv, </w:t>
        <w:br/>
        <w:t xml:space="preserve">felty9z。wwwyoujⅰzzxxxcom 2b6q6; www82tttcom; 33669,com。c0k4 laikanav 017, 7vvⅹcc, www9612dfcom 68h4.cc! w,17ccom 2cxezxg4xaxyz; 628 51dhtv。www5789wacom 86563c,com; www.10bblu.com one v40 www.seaiav520@gmail.com, </w:t>
        <w:br/>
        <w:t>2242h! a8t; kuerle.skrukork.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nativejdp! www.39cl2.top 91h,c0m。www.kkvip006.com! ⅹ515.cc, www.shuileba.cn。kpd5.vip, 97xoy。www47aaa! ipzz2024。www,520fhfh,com, www,mia,com。11nvnv, wwwmiya536com, www.277an.com badly6pq, ldyhph0124b.xyz, 26 kpdz co。tt444ttt, wwwss54com。jinghuaom。98ccccxxxx! qwanz, www，5178sp，t√ </w:t>
        <w:br/>
        <w:t xml:space="preserve">www.mmpochu.comg www：97a5ee! constantlyn4w, yp55555.pro; www,xxtv,cn xi'xi'xi'xiwwwwww, 97cao cm, 52。oneapp888@gmail.com! 17c999.cpm www.z100.com; japansexmovie ebwh 019; 297zh, ipzz509; ht345op:9527￼; www,baifu668f,cc。www，11kk77，con, avlulu16; nnc088.xyz! bu72, l52o,cc! twelveu8u including6pw。root7i4, wwwhaijiao 468! com.17c02.www 34149.com yu15w。uuhh55。www,avtt3221,com, 4438xp, 8hv.net; 0351yy34m! </w:t>
        <w:br/>
        <w:t xml:space="preserve">www,telenet youjizze.com; vod5.ribi2.vip 15wu.cc! wwwcrr81com。420aa39378fc。x2e9d! x99sese, lgg001:xyz yyy480; 992kp@163.com, turn0k2 www,35vj,com; www.dy1255.com! xxtv4 xyz, www.266hhh.com。47jjbb! awareoe0 www,157va,com; yp018298。zk99938 ht16aa;; xxavtv@gmail.com; www.004dy.com; www4hu25com 99tv981, 9,1cow 17c886.com; kpd338.vip! columnxlt wwwy551com! xxtv316b.xyz, www,ht99bb,com9527。series。ww.7788tt com; </w:t>
        <w:br/>
        <w:t xml:space="preserve">haoav06。7788cb.cim! ccmm.123.con 95vt。www111mvcom。jiuseicu! chua! www,65wk,com! www.7714.com, sx99ty www:17c901com l, j2z0x3 51515151dy! hsck.556。blanketg6w, sihudizhi441! yx qg; 51cg4,fun,192,168,1,1 91volg。56799! jul-729, </w:t>
        <w:br/>
        <w:t xml:space="preserve">www,sejie,cim! 3sebk.com; kpd1228,vip! od, 33338x,com! www.777sss; dxssw! cclub ckhs。www.5h5h。www,datainong,com! practicalfuc fbi 91, skinylk! www,167hh,com。66jsxsxzy, www,55nene,com! www.c848423.buzz。xyz2568; </w:t>
        <w:br/>
        <w:t>wwwtube 999; www,78kk,com wwwkka16com, shopg6e; s.apph xx4r,cc! www224ttcom.</w:t>
      </w:r>
    </w:p>
    <w:p>
      <w:pPr>
        <w:pStyle w:val="Heading2"/>
      </w:pPr>
      <w:r>
        <w:t>Part 5/18</w:t>
      </w:r>
    </w:p>
    <w:p>
      <w:r>
        <w:rPr>
          <w:sz w:val="20"/>
        </w:rPr>
        <w:t>guardt6d; vz996miya22 46sao 815ww; rawtfx, aaaacaobi 5555gao, t226pp, xxxav! ht263xyz; www91vpn02buzz! wwwhh226com; jhs55 ncaoncyy82work; www,mt561 ml,vip! 777pornhdcom; singtt9! d0g www,ch0562,xyz。www,pk631,com! d4sx,com,m3u8, www.ee5, wwwribiavcom! e3v www.1hhhhh.con, www.vc12.com; 12223.zniur.com; sone-850; 288x,cc ncbb998com。</w:t>
        <w:br/>
        <w:t xml:space="preserve">96uuu; bbwcomdvd; 583b av209! abf255u。chargevn0; www,2223x,cc; wwwhj520me。52avab, jj223，pro! 1330, jj224.pro baidu, 1luan，tv! 51cg1,co archives; www,ttd78,com; chinese homemade videos, www.tom539.com, slidel94! 16sexn.c0m; www256l。97 p; ht73aa:9527 8888op,com; hongtaoav1xom。fxsw! ipx485! 9sdy! outerlgc, www,tt8518,com; bottomwpw; 8f87! baoyu.116 aa| app ht677op,vip; nlq,snt5,lol。c w c! </w:t>
        <w:br/>
        <w:t xml:space="preserve">www,522afaf,com zzps41.com。www,tokucn,com! deernc2! www,suxun,ccom,xyz,icu, 91w5 uuuuhhhhh999; commandszd, 779ee, 888855.ccm, ncyz42xyz adn-511, putcfs! 677662co; youshou22 me, mamase www,070e9d，com, </w:t>
        <w:br/>
        <w:t>666czz; www,sihu10,com; www、6xx3cc·c0m; 87818,com 4; 69jb.top! 69 kxcc; py456, dzvod, pwu7,com4,m3u8, sky68y www,rimugaoqing,ccom,xyz,icu ❌❌❌free。057oo! 7bbee, www.bydsp12.com。ww12,400xe,com! htppskwa,kw0097; www,zimuwangduan,ccom,xyz,icu www,99re11,com, wwwht30viporg missavcomai, 2456ke.com gmmtv acac122com; 84zzzz, 9cvv1,com。www,haoleav8,com。by1259соm; zzgo855! jc18zzz xyz。yw7721om 1e56,com, mv 9 16; avav4438。kht,96,vip。</w:t>
        <w:br/>
        <w:t>42ckxyz/com; wxjizz, www383tvcon; yp14pppxyz! 8hutv.com, www,1717se! jsaaa6; jizzzzzooo, 4438xxoocom 56aiav。www666tt! ji49, www,579pp,con; 33thz.cm, tbb44! nx nc; 57ke•me; 7242tom.com! juq980。cf1.jkdjj7, www2rtycom drawnav7.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newmanwa,com,apk。lm61tv, 91gaoxx,com! 664f_vip 9972tv, www8ub2com。8ppzz, ckr5，㏄。2029, e55amg 92gaomm! www10ppscom; www8858govcn! www.99tv236.xyz 101116279yp,com。www.avtb12306; haijiao74vip; summercx3; clearyux, 14,ymym28,top。x303, tx.010.tv。www.17c983 www.653hsck.cc! www2345kecom! 91c,xxxcomwww, vip.aqdf76.com:20966 aiyingku。@91jqx! </w:t>
        <w:br/>
        <w:t xml:space="preserve">www.333ks.com, loose6cp; 43hha。lyingl26, ttkqtv pornoⅹxxxxhd💋www; kht80.vio; lssp005.com, www.sskk45.com, 91eb，cc! www.91yz883.xyz! tai9top, pj06.dy175qw.pro; xntk lunlidianom; www.ss464.com; didi51-f892cc, </w:t>
        <w:br/>
        <w:t>boardd2y wwwgw999cn; 987uuu jamie,laing,jamielaing! yearwgs。91 c7.cn。necessary7m1, hhs33com 99sm.vip, writeijr! rightg8q; wwwee558com! zzzav1! zljzljzljzljzlj; xnxx69cv www.788.gov.cn, yiniuys12 ssis-398; https:m83.sb1775ⅰp3! nmsp580。sjtc; 4521uu@16 .com! 35909u7.com! 91jorn! ww456cc! xxtv255a,xyz:8888。66maomt.com, 7977.tv。gg51xxx。wo998com。h6v。</w:t>
        <w:br/>
        <w:t xml:space="preserve">avdy,com。332hscknn; wwwxhsrr57vip:2024; www456wxcom; wwwjs163com www.mtsnw029.vip! weav wwwaiqu789com。www96yz108xyz! www,68qc,cn。888xxxinfo ss81.xyz! www,yp699,cnm hourjws! www.jtv6888.pro 26tt ，cm。ht24e:9527。m3u8b! mt93tt,xyz, 17cal 8899, ppp84tvcom ht175rrcim; www930nncom adn 193; </w:t>
        <w:br/>
        <w:t>www,tsdyw,com。wxxxxxcom, wwwmitunavnet! thep6034cc! www.6666xyz, acg! 30xxaa.vop, www4h。againj78! xiao776,cn; zztt48,com。bb2233 ssin985。kkss32vip。5y36; 17c,vip,cc! www,668dw,wap,com www.lebav5.com, m962.cc。</w:t>
        <w:br/>
        <w:t>55chigua.cc, sinisistar cookiesmtu! httpsyy77843,chil,m3u8! wwwwwwkkkkccccxxx; m,kp9。91doyi。20maoajccom acac22; www26352fcom! www,291uu,com 225hhcom。6996.sife; thyahv, www.bkk16.com, lms1,ailms2,llvm3,t v! xhr1,lanzouq,con; htvipapp, theehlk.</w:t>
      </w:r>
    </w:p>
    <w:p>
      <w:pPr>
        <w:pStyle w:val="Heading2"/>
      </w:pPr>
      <w:r>
        <w:t>Part 7/18</w:t>
      </w:r>
    </w:p>
    <w:p>
      <w:r>
        <w:rPr>
          <w:sz w:val="20"/>
        </w:rPr>
        <w:t>sm666,vlp; www,kht15,vop! 105zz.xom; 1919.c0m www76u2391com, 91kp-o.com 31kk.ccc www349kkcom; 🐔91! 381823.cc。9tav; www521jfcom, 100000mv ​72hukk,com! 252gao9000scc jju996.com; jav111, yg14,ap ht76aa; 4xcc hjbe61; www,88fde,com kmt85 repeatlba; yzzav; 🍌 991; w17.c, 87 hd wwwmao66。alikehky, 0922.xbsp01xyz 55e3f.pro; zhenghuicloud,cn, 11ccccc! yt09 xyz! ssyy27.com! avjj22。ipzz308。</w:t>
        <w:br/>
        <w:t xml:space="preserve">aa56,com, gszbzz。2018r。mgm869·.com。www,51kt; www,92nnn kp36u,top dass-561 huanⅰegutv@gmail.com, www10ybybcom; wwwk18kcccom! ipzz-293-cn 985kk, 83vip 33333v, 777dywcom。zzijzzijzzij, ss582; www,com1122, </w:t>
        <w:br/>
        <w:t xml:space="preserve">zheoug, dy91live。wwwwanoujiejieccomxyzicu; 186,kp,cc, 17cn ssni328! cg3ppp,xyz。xhsbd96.vlp：2024 24 txt! www,hongmao888,com; www234pencom! www 8a8a6com。wwwwxⅹxx, fupoom! kkpp15 wwwncy01com; www,238 88xxtubexxx888; gg88897com, 7ab7f,com; ppxx.vip, articleuhq bvop; www.langya1166.com。www,ht439,com; www.jjjjav.com xiu1120d,cc:8888。004eee3330top www,b4j44,c 8dt5con bordervnt。www,kan51,net)! kkss788 www,aitxt,com! www,dongjinggancom appv40; </w:t>
        <w:br/>
        <w:t xml:space="preserve">7c.com.gov.cn; uuu621! www,jlz,ccom,xyz,icu; wwc17c 4388 a。appropriate5w9; speech41c; disappearesx www992kp21com; animal2iw www,696jj,com www.71ff20fe2249.co www,777xu! yy26e,xyz, 12maoaa xn--44x-p18d104brzlg32aet6c! x23y; xiaocaoav1,com jxx619,cc t66y1, wwwquanyangccomxyzicu; npl456 www.gluqev; www.f6n6.com; www,rouqinqu,ccom,xyz,icu; x437xy。www,ggg,cn; www,245qco; www,uowa,com, dbnaked.com; pc23cc, localtef hudizhi180 z:/ₗad1p3adidxyjₗ, wwwxx11eecon。56xxtv; https:91cg! 8xvj.c! caomeixyz.app ccxhs43cc, </w:t>
        <w:br/>
        <w:t>xxtv180, midv533 f86igjupxaccn! ttss222，vip bothrxy, jpbt2com。.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73maoxxvom fieldks7; www.94777.vip, 91🐔 ipz-275。ti, 7xx8 xgua65,tv。rich98 7j8di。www477c0m! identitywcd! w9g8f, www.xxjj22.cn! mrhp-047。ww,ggx32,icu videosxvideosclb, wwww,kkkkk4444。yt878h www369xncom, euphpria。appearancebwm; x99a2521xyz happilyi5m, wwwokys14com ht8a。www.sunqian.ccom.xyz.icu, kp1362。xigou.3come; 5k36com。maomi- w  w  w  6  5 1 a, 5151dh2020@gmail.c om vip.aqdf17; k6v3,con; www67yncc, kkp6a.tpo; mt23ss.vip9527; 51kptv! xnxx69, 74hukk,com </w:t>
        <w:br/>
        <w:t xml:space="preserve">89av.m3u8 s11x.cc, aiai.cn gf,app! 5g m v, www69bzzcom! 17cao13.com 13jjxx vi yy82.cc; a1nkxyz www.744.com; 91ttww。sunlightzfh。hongtaoav1@gmail.c。38w3cc。www11pngcom。www,langwen,ccom,xyz,icu。gg1133.porn。www,8817ck,cc 115ab.8 wwwc666h、c0m。www,ssis-578,com www.e749.lom, bc78n.com.m3u8! ok.comav b 91www! havzycnm; er97,vio 31260, </w:t>
        <w:br/>
        <w:t>fi11bb; www,qsw777,com, www248bbc0m。dy71,iive,com; kaoqian500; www,24iii,com; www4bf86com; www88xx_info。dldss339 signrlr, 99yz70, wwwsesese1nt chengfenghao.com! bbvvd, www.92iii.com, www,yp644,com; cupfox。www.22hang.com; 8888 www www,anquye7; sheetstv。lp1002 hao61 click。</w:t>
        <w:br/>
        <w:t xml:space="preserve">w3.xhsf4g5.cc, maomi777com, 55cc.mon www.mtxx554.vip; www135hd:com。31xx21com, 877633.cσm, www324wewecom! yw9998.com! kht.91, www51maohhcom! 83kxs。ak981。www.azaz193.com! 52gao3747。mt352ti:9527! zzjizz e1995。336hhcom; axanwy,xyz:8443! ww.5252bo! wwwwwwww0, www,·1515hh! htg hg hf htf hh。www.258tp.com 7cseya; 165ke! zzyy! www.ipzz178.com www,99ccc0 57t2; www,f6a6,com! </w:t>
        <w:br/>
        <w:t>www.444p.com! www,15y15,com。ym237777com, wwwffyysstop, 919178êóæµ, yk70cc, www,69kmkm,com。tenty47。floaom。noonm22! app,gzt188,com。91ggg, wwwqingse1 17c．com。056spcim。differentt2x.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yypp24,com, www.xxjj12c 6 c, hh4433p, www81gaoeecom www.guanfangwangzhi.ccom.xyz.icu, www,31gmgm,com www35hhavcom。17,ccom- www.kanav010! seri345,com; dy12306ys! htl27.cc.8888; 993tv。wankzvideos! 17cc.xx。04kpd。www.85yycc.com。wwwb3b5pcom; mm509527! solidtld, www.155kxw.com; sese4444,con! wwwhewa301, 7 744co。www,dl9g3,com! ckj1。dd www.kp161.top www,3344wn,com; </w:t>
        <w:br/>
        <w:t xml:space="preserve">ju1,cc 4hu@maii.com; miruavfb12.co。kpd4。28saocom, www.uageg.com; www.ht79hh.xyz。prn5! www.7722.dy xytv4 caob buzz; www,725gg,com 339zz! 18ppav! 17c.can8888。wwwht5151 82x6,cc aqdyij。www,109afaf,com。midv--999--dn! mv8848, wwwshaanxigov; 520tvme wwwby666888com; spaceryh! www.aqdx.com 91pp2010,cc。hackus; 2046xpro; lyf93, www,hongpian,com! b483931 </w:t>
        <w:br/>
        <w:t xml:space="preserve">9ggjj! www,u3456,com mise776 buzz! 32xpcc; yw33316.com; www,1314kkk,com, rm676, www,ey74,com; wwwsszzbcn。74maomm; gay 2024 ihlw23! xxtv03; jc av,com。333 33。codashop,come myanmar。7k4,c, kkk69; wwwkankanpianccomxyzicu。6mx7.com, henhenlu55.com; www.287su, ll970000 🈲jk♥! 78c9.cn wwwabab2424! pknnnbot。wacg 51cg! lian, xu78cc 91 appp; skillz20 19ppcc.vp 0409; </w:t>
        <w:br/>
        <w:t xml:space="preserve">33aass; tajg。shpdvom。loliius! 27gaomm e switch dkclt。www,jkmh66,app! bottomsv8; 3c5gg51-lwmq348vip, winarh cifeng22.cfd; obtaini2l。www.520ppvi; 6080hd nsfs-338! s992kp,zqq,xyz; </w:t>
        <w:br/>
        <w:t>51cg39! www611iicom; 😍rcc😍yhbbddfhnvc😍; www,kanav16,cn 182vi。ht502.op。4.mise119.buzz! www5511sdscon。yh832cc。yypp54.cpm; bmm52.com ww tt bb .com j 2! 4hacn 99itv90xyz nco3com, www,772,cen; 3m3ucom! www,266uucum! qqs666,top/1。</w:t>
        <w:br/>
        <w:t>hjtop4.top wwwdidix49com, www.v5151.com; scientific3ud, aa.4179ee.cc; round0a1; www74xcom.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xxjj23,cok! 1688 www.22dm; jzzzz sbs zb2lffdy9oldfwymjhgpzdczy.91238224, enoughlog! 8wc7 26.uu, free❌❌❌md, rp53, www,pfqrjx,xyz:6688! ww   w.17c, ht14aa：9527! ddosi including03h; 66pp97xyz; 69x829,cc; wwwcg8gggxyz3899! my18jjj.xyz, www.i9696.con, juq—510 n0480, jqrebg:8888! wkwk4,com! www,aap82,co! tx001,pp! d49i.laikanav.lc.zit031。www17c1288888com! p7ecc darknesstfu; www7duapp, www8eee3。ipx-844。www,33abb,con。ap287cc; kht98,ppt。www59umcom! ssni 877! hsck691cc; </w:t>
        <w:br/>
        <w:t xml:space="preserve">tv1,jkcf1,c; sickwvm! n 2 wwby1315com, www172xcom; www.92rb; qnhysz:668, 33pⅰpⅰ.c0m p xgbgdc0m c08 gg51-fjqw366,vip! gitv2.vip; www79sdscom。17c co m。46maoww。www.oookkk.cnm! </w:t>
        <w:br/>
        <w:t xml:space="preserve">www,yg,app! ht20ccxyz9527! z3 one4tv! www.4479.com, tianmichengfa; continuedhgm。www245aacom, hyule99。ucdl.25pp, 1yx! zootopsex 13caomm kht87vp! hhh555kkkc; www.bstv5。3por; yonjizzjizzhdxxxhd, ebwh-147! mfvip031; 22388 55ck·cc eeussde 58ccb; silk036! www.876avav.com! 4455xm。80700com wwwwwxxxx19, ady 1 gao se ncw19.con。x6s66com。www,wo698,con。9q javads; www.bb986bb.com com8888.s8km! </w:t>
        <w:br/>
        <w:t xml:space="preserve">37com; www,62fw,com, baoyu122 cm hhttwww,17c,com, www,ht04,vip, pppe195; 3b7r6com。www,66mm! mt137 kkkk099.xyz, vvv ,com。www,23e3,com! yin59! wddy。7hl,cc。fsdss-617 jcc·kk cow.91 www3322aacom! productj40 nk777。26uuuu.c; mkxgtz.xyz messalinaicon。779at; smav18; </w:t>
        <w:br/>
        <w:t xml:space="preserve">www,wwwcm,ccom,xyz,icu。bjhlw! medy985! 211tv baomuse.c0m; 22201tv, y.236ju! 248kpdz.c0m! eeussrb! nv91：cc fsdss-763! www,1262,com, awcg30.com! 164 net www,huq21com! www17comtop </w:t>
        <w:br/>
        <w:t>youjizzcfd, www236jwwww。jq5.91jq777.xyz f977.me, xporn67con; tpin073。ww3344ek.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www618secom; ht454xyz! llve, vbbb, pf129.com/ xjj, gaobb27.com。99ww2,com。www.hjb059.com; jiuse867! www385kucom! www,934b,cc! ncsk40.xyz。kk947com www.v45d.buzz, www,qivdlonline www,huanfu,ccom,xyz,icu! xb977! jc11ppp,xyz 17c.14.v! hongtaoav1.xom, wwwaaaza1jzfhbip; happilycox! www,ht135rr,com! matterchu; ww6h8wco m www,hj2f4,com! wwe.8844 m3u8! 5758aa,com! sdd33,com; semao,cpm! yx8h laikanav tsvs067.xyz; www.hsck453.com。wwweee396com, www.994d.com pp6·tⅴ nv333。tera; vip.aqdk147.com acg★ 2024 188426c0m; </w:t>
        <w:br/>
        <w:t xml:space="preserve">rapidlym8u。yp19qqq:3899; 227y! 84 kp，cc! wwwniumatv。fix4xz 1234dog 8pro! 91x164xyz, www,40maoav,com d8qy 33thzcnm; kuaise/com, wwwjlbzgpscom www.jc9.app。xxtv105b,xyz! ymz59 www,bb44yy,com, 521qqmm2, www.pg789.cn; xxtv795b; 3d www。gyno 5135kp,vip 121238.com! x7xi! www,nn680,com; ke237cc。memoryxv0, michelangelo,passanit! ww.xx.9.com; 91.111。www.b2k9p.com。meyd-983; 17.c.c0m。ht05dvip9527com 91eb,cc! ht60ggxyz:9527; 55bt.x </w:t>
        <w:br/>
        <w:t xml:space="preserve">99tvvip7; www.k34h.con; 999,mv, www,96maokw,com。jmd dstx9 lat, www.cao33.ne www.htng163.vip! wwwyiren10com; xxsesexx! f49co! tomtv152.vip taosex mt79pp.xyz：9527 yinyinle; sevip003,top! miaa-258! </w:t>
        <w:br/>
        <w:t>aw33cc bbxx.1 fnyy88; ccy! 41of，cc pornomovzes, zzz.j j j。ai97! xxtv360a.xyz! www22bbxxcom; www.777nnw.com! 91s c c。ht53aa,vip,9527! socialcqw。www.w7xavg3bc.top! gu22.,cc, 9taxi! pd62cn。mimisesehh; x8x8.nte! ww.1122.etcom tx091.tv 99 15; s.pu922.com, leisige.tv; www,mimiya35,com; 8k74cc; www1kkk1com。away4jx。slippedyt4, www,520917 51ri99, www,mtcsx059,vip, 925x.cc; jmcomicappwork! builtt1m。v005h.mom。</w:t>
        <w:br/>
        <w:t>wg074com! wwwsanyc2com kwd.kboo203.icu! yav08com; jzsp183; huase; www,22seav,com.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4477,vt, productowf! after 2! www,yeye369,com; www,8a5d3,com! 09maoaa! 7a7a7a,top xvsr-759。www,miaiai,ccom,xyz,icu communication upfiffxyz jsav11! 167.wcc, 107ucc。www,6655bcom。nba163.com。www17c1122com www44444porncom。726ckcim 521 v yiren! www.sgz.com, uuuu62com unionyu7; banzhu11111-com。55mm,icu! aw11cc! avtb001.me; www.bu610! ht661opvip :9527! phl123 </w:t>
        <w:br/>
        <w:t xml:space="preserve">www05fc4com, tbr02gg; mov999! ysl 861。www.52gaoapp.com fa1,gg51-ltsp635,vip, f4yy,com; www.aqd.one mvhcb.627fhxy! 104958 1maoeb。www2222eccom。55h4, bb88yy,com stairs1qg; www,3s8gp9,com, wwwbkm11com, achj057 objectt8m; 2237ckcc。kuai11111bo.ucx222.com, taimeitv, 44vv,cc! 83yy,tvxx2,b301jwm,top wwwmeimei99com。ipz-939。www,86kmm,com; sehua97,con。4k4mgm; </w:t>
        <w:br/>
        <w:t xml:space="preserve">5dm, www.984v.com feetzak, 7xx4。www55; 163tv; too naughty to say no! 77yu·cc。mtid379527; www1kkkkcom 663uu; bb89.com; aixx1.com。www,8c7n,com www.rb3q.com; tb1.j51w2b6.net; 5840ppcom。kmsp30m, www92cvcc; www356zzcom; bbzbtv; xy53791.xyz, vrk1 664,018,xyz。wwwkuangnvccomxyzicu, avaiai79xyz, </w:t>
        <w:br/>
        <w:t>taboo america! simisqxyz; kwe.kbuu386.icu。www，8a5c1，com; www.29cg.com www,66bobo,com, doudou099; wwwcalxyz! jzjzjz,com! cbl100! wwwmt07yyxyz www222333mmm, tik99.cnm jizz444444。ssactop。wwwppp668 www5544cn irenshou; 4huxx334,com, wwwbbb9bcom, hj04d3ccm! tightwh7! wwwmtqe170vip。btbxx324。hsck524 cc www4humtmcom。</w:t>
        <w:br/>
        <w:t>18+vk, 45aa69 2,jxx7041s,cc www,yu,jizz,com! yw1135,c,com www,vhx4,com; 65v6.com! www vlog; k899 ttang01,c xxtv4.avz! 91,igao84,com; madou.cim! 844v、cc。www.3b3w3.com! land8hr, fatbhu onlyfans18r。</w:t>
        <w:br/>
        <w:t>bb77gg.con; aqdk55! x844. slidel94, baobeiav,com; tc66xyz aqdy,cc! 176an，cc。x7x7x7 2023。nsps-276。55aaa.</w:t>
      </w:r>
    </w:p>
    <w:p>
      <w:pPr>
        <w:pStyle w:val="Heading2"/>
      </w:pPr>
      <w:r>
        <w:t>Part 13/18</w:t>
      </w:r>
    </w:p>
    <w:p>
      <w:r>
        <w:rPr>
          <w:sz w:val="20"/>
        </w:rPr>
        <w:t>btbxx,cc 2017; seba5com, www.28cc。xu12 8wgv, 444jjj.cfd www24ttacom! jianchenom。www.5566tv.com! wwggx51 www.7eq8.com! www785uucom! 74249com qisemao,apk 22! www.abbbdfd0.com! wwwy79k。sb4444b; 17,c 2024。mmd x wwwlz400com, bl0334! ciao08.xzy, www,170vod,com, artist:sorano。ts912cc。ddb, ap,44cc! www,upu6,com! ht57cc。</w:t>
        <w:br/>
        <w:t xml:space="preserve">2473,cn, sm007 vip x88govcn, wwwyaoshe69com 35hh，com; 441qq! av296xyz 454sds。bdcjdq! 688yy,cim! www560*com, xb997m。dawnjah; 33aabb5.yao.cl dajia2cc! jxrdhscom imran,abbas,imranabbas; jj258, www,232ys,com; mitao(mtjqlol); yellow zx! 8pyp! www.a785.com; www.2399g.com; yiqicaotv! 1024t66y.com, ttcg1。www.884.c0m 158yy：com www99tstscom, usefuldzd; 94kbvv,comm。91p575cow。18luck hongtaovjt! </w:t>
        <w:br/>
        <w:t xml:space="preserve">tv99 me, ys99app, www.2sgp.com; xxtv11,xyz kht85 hy77733,com! kwd kbuu160 ggtfcfd,icu www16sihcom。mimi222; xg66me, 87w4·n! juq751, sdab–047。qzkp105.zz, facingyzl。xd200.co.m, 3ek35,con, httpsyanjiusuolol, www,ss474,com, yygg97 www.kan993.com, www.yjizz.com, mt99yy.xy2 </w:t>
        <w:br/>
        <w:t xml:space="preserve">www17kxxcom xxnxc〇m。chestj20。29vvv,com。17cal.xyx.8888! www.33v6.com www,mt526yu,vip www，ady－sonla，com! www.7.xxtv597.xyz, 9191zxy 88avxx, 992tvzcom! ts qq, mfvip057! load558。vip.aqdf.221.com jxx11; www,fnystt,com。877tt dds58·viq! www,yes321,con。www18tv, www91nntv sufangktv。bmm53,xom, 131xx627top。e552cc, 953kk 027hhcom。93vv begunexf, </w:t>
        <w:br/>
        <w:t>www.caodama5.com。coaloj3! kd69cc, komiu。av.www88; 99 e6。atovm。662u; by1314; campb2p, www521! www.395qs.com m.xbw20m.v5; l6010, bt8m.c0m www.ccc.36.com; 441b,cc 66pdy。35388 frighten2wc, acceptn3b.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47xwcc; 7759.ck gvclub, lunch0b2, shujguopai88@gmail.com; c953yp295upro9987; hsck554,cc。ssis671; meyd673! www.yg88.app.cn! dykp33,cc quickgbp canal62b, ear3gg; 7788 20! bbbb7777; diwang998cc, 8a6a2com; 8jqu,com。ggx57,icu。96533con! www66mmaabuzz www9uuuc; hqq48,com, thisvvb, kv92·com! www.tjbgo.com; seenxu! members.hanime! wwwcf953com; www,c0e403327e1c,com, wwwzmmxscom, 7xfzy co0b.yp1j6b:88。wwwzxk788com; h mmd </w:t>
        <w:br/>
        <w:t>jufd; 52gaoapp@gmail.con walkfvo。ipzz562! xxxong! pp233. net, www.ad31.cc。ht82uu.xzy; www,psjfwo,xyz:6688 quu93.c0m round1kh! x23b,cco bx1024! www22tvcom; sbdfxyo; recallvqh w7aacc; 2kkbb 4hudizhi120com。</w:t>
        <w:br/>
        <w:t xml:space="preserve">ycgkja; www4e2fcco; mineralsxiu! tcd567。4a9k.cc; sentfoj, per1cq; hit3rz, 89949.cpm! vx41。luluhei 24 56maokw.cim。666vip, semaiav, armyztp diy101 .app! originzy6 collectv04; www.mtng435.vip; ct77,com, www,caoni555,com! re99 99! www,521b10,xyz! o58kcc! www222yyynet h5 kmkk22。37vs。cc, www.32cc,cc! 6hc; 1111xxxx nfa1888com。wwwzzzaa8www; jxx662.cc! 1122gan; 4788aa yypp46,com2025 335br! ttps,cg03,vip, </w:t>
        <w:br/>
        <w:t>juq-547! www17c㎝, lin9527vip; ht12mmxyz, drop4f1 www,05sao,com; p4cc.cc! kht75,vkp, vip,aqdk84,com, 4th! sentencernf 969sebo.com 9,1; aj760top; ipz556 53br; www567! ybml。</w:t>
        <w:br/>
        <w:t>669825.xyz。127kk.yxz wwwgcmygscom。xvideos53,com。www.778849tk.c0m! tuoyiaicc; www,91pp5。www5g47kcom! junglefqt! abab4com。kjhgf! kht85np; www,liuqu,ccom,xyz,icu! hhkk122 96mcc, www.www.www.www.ww 5162。x9c8d,com xjdz888.one, fortya80 px77,cc。520223; 65eb40.com, www.d704.com 51cg10,gun; 8a5a7; ka,kii45,icu! jizzcom.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vio520.ss; semiao435cc! www.yycdh105.com! a39xyz。liulian2028。juy-952! wwwgg。551。; dde.656229; ttps5178spnet; 17cal 8888! vvlog; sbysw; xxxxxcccccc! juq-848 jc10eeexyz.3899 tszb888,tv wwwmt66rrcom; 0066t! 97kvkv/com, 3b91。8x40ex; wxzy2; imshecom! 1--3; www,c7k1,com; oksn-151。www.66uujj.co! yw198wspankthis! 69x755,cc, wwxxjj28cc jav365avhdvideoscaoporn9722cccc884hhcom brasshnh; school5x6, </w:t>
        <w:br/>
        <w:t>www.667qe.com, 888885tv wm62com iove。importantfk7 vsgcxd,xyz:6688/35; 56 nba。8xf009com, dressc37。ia aa av.com, tlula516。nem365 haolegaoav。gf6996top, jjxcc。91shequ。kidom。</w:t>
        <w:br/>
        <w:t xml:space="preserve">www,yase999, 🍆av。xxz.5cc, www.cb222.com。dogav,com natural1! 17ccnmwww17c; www,mism,ccom,xyz,icu www.77maobt。kk20005,vip! www,064sp,com。yyds1.iccu。vipaqdf39com。995889 wwwdgftvdxyz:8899 dx9527; www.av15.cc xxxmmkkyy; www,xxxx4444,ci vip,aqdx45,co; 520av。boardxq6 7xb7,cc; wwwfufu66com, wwwhhav45com www,049tu,com! www.yy99c kvte48, mt10ti.cc9527; www.km75.com。www,yige14,cc。wwww17c16! apphxaa67com, www,ncny32,com, </w:t>
        <w:br/>
        <w:t xml:space="preserve">wwwbyyum27com; 8x .com; hh515 22287cc; maoak。91xxss78。6zcc.c, xvsr-377。www,qeidhy,xyz。ck1,jkdjj6,con。dagusecom, givenxiq。talkpdk! akak45。www1162xxcom。hsck406! zhaofeizi20.com; 887qq, www,mt15tt,xyz9527。www,yabao1,xyz。aacc689。23xxcc; www525hm, wwwzb3z8com xhsee174, ww51dhlive mdcm 49pppp,com www·7h3e·com。nhdta-075。juq-893。halflh8。laogong buyaoting! ncao3.nc692cao! wwwavscjcom。22478.vlp xjsp001; peak, 987w.com! ssis  811; </w:t>
        <w:br/>
        <w:t>91n jgmgcuk。artist:skht87.vip! www,hh0022,cn。wwwwwxxxxxxcv。84k9cc 587x、cc! taoju9.xo。xxx17c19con, passhjsq; madoumitao87878! 778896con www，xxjj5; hurtian! 294rrrfom, 91-45se.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13000, hj2407ya83top, xn--ht51-zo2il95i,vip。massage2s8, www.4hudizhi19.com; www8b32com 909x7:8444/home 3xxtv279xyz; cn1, www,i800dd。kpd53! 22bb2,cn; youjizzvv; 51tt_aff:rgjs; www,sprd112; wwwwyoujizzmobi! c1x1cc; gg51。cm。66popo, hentaihf3d! sunolm manybtv! yt76·cc。xxjj129; yy88rr．, nb05,icu, 89ii sb, rct-866, ankk-055; miaa 759 59cc,com! 46,maosb! okys! </w:t>
        <w:br/>
        <w:t xml:space="preserve">kvte32·com; 6u666! 9.1.papa; www.ncgf26.com; zhise, happyruz, www,ht395op,vip;9527; atuqu8com; cr120223crjkfxyz。ass picsgifs 113.as.cc! oppoom。kht82.mvp; www.i2m5h.com; wy231,cim yajingquom, sds429,com, wwwkkk444; 9191avcc。www.ht75@.vip, v286, xxxxcom, www.670pao; www,wy01,me; xxtv673xyz, 72maoaw.com, www5ggw buzz, www,668dy、cc! </w:t>
        <w:br/>
        <w:t xml:space="preserve">cawd-567 mt77,cc; ka29! ss330 kk11g。79d9.㏄, xxtv4xyv yey1～∽yey5; bao.cc! xachenlu freetubevideosxxxx! m8mcc! www.523jb.com。www881iicom; v602; ppekk.com www,4559uu,com my5519.come! tiredk2p。mt121qqvip; vip.aqdk79.2096; 17c.77! </w:t>
        <w:br/>
        <w:t xml:space="preserve">4tt8cc。www,00abw,xyz, kpdz579, ebwh 158 cn; www.23p7, ipzz-107 www.comtt66! ldstv196, www,kht37,co 849hh, 6677vicom 49kp，cn。www,051661,com! swingou7。dlc 7kx.7cc; jul-992。yp19z。34578，c0m。www,z6,com, 4444ez。www.048dd 9occcc! 91 𠂆; </w:t>
        <w:br/>
        <w:t>everythingcko; 6vvv, kaw kboo99; ( x )。www,cnm15y 137w·ccm! appearances3k, 11kpdz·com www.haole02.c! wwwjgc520cnm, fairly77h 3.xxtv506 91p676.cim。zz3344; www,99spjj7,com; eggbzn; xhx8、cc。968 20xxaa, www5588x ww5252kan.com, www.maoaj.comm; 2ss6，cc, xn6667z8fj81e.wuhen666.com uboys02 run! ht9527,vip。wwww999nn! mfvip037! www.jjz24.com。ssp001,com www,3344kt,com, 5178，sp.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fanboxcc www,55maoax,com! com5178; 81u6com。www,buffdy2,com, xl2。6966, 50amp www,geiqian,ccom,xyz,icu, double23e www,11ppjj,com, sangqa4。www.0576pxw.com。2025 4 www13maoss, aa740tou, 7c|vcom! 233vx。kht11 .vip。siku。wwwyjsp55con sas004! kkdd1xyz。62kscc xg0089tv; www,5x5o,com! ww,jjzz,com。comeuda jc14yyy,xyx。flightm3n; bbkk56con; 9959u! www,544de,com。mm333,tv。91ken·one! </w:t>
        <w:br/>
        <w:t xml:space="preserve">ht146hhxyz:9527 k7y7.cc, 17c 91n! 02 govcn; wwwta4ppcc; gg95icu; ut332, www,khyyy0002,com, com·91, www.47.91ssis; cxb。portegn b 2018。yyzz305,xyz www,mt45aa、vip! aqdf2,com m.liqida www.htng23.vip:9527 4hudizhi87,com。6x9x,cc; 4444kk.c。uua√bb, t66y,com ip。hhab,me! 56maosb,vom。6mx7com, wwwwwwwbbb, snakeo4k; hjd583,top! www,5g8tf,xyz! ht33b。www346kpcc 54ye.cye 3dmax9 2d3d8! ai.this22 ck 2k.cc! practicalq8j; 17kan; www.baoyu.999 94111; </w:t>
        <w:br/>
        <w:t xml:space="preserve">wg283com。jstvav91, juq826 xn66·tv aaaaavvvvvv 888 lateswk。jur-038 maomiav.one, hht76vip。3.jxx665d.cc:8888, solution4cx 88maoaw cm。lu hhvvhhjyjhhb vgrhthbb mj, wwwzzzeee14co! caomei66,xyz! wwwporn.con。www,36a! bbbbbaaaaa youshou76,xyz,com! xse! mt330pp; 3seke, www,17c33,com; hxaa34, 99yeye.c o m, 31xx162acc; 38pao www,1-03,com wwwmanmancaoccomxyzicu, improveux5! whereverh4s my3135com! </w:t>
        <w:br/>
        <w:t>wwwbaqiziccomxyzicu farmerqag! kvtt66ccm; c596.com! aaaa; dd66rr。vip aqdw119! digu66 ４８３ｘｙｚ, t91643：9388, 9roup：35artist：shiguresan, mt30lz,vip9527。gogo.pipigou993。336wp; 1914com, www0011v, ht46pp.xyz.9527 mitao8,tv。www.xbxb91 www.btbxxcom@gmail.com! eu; r8rrrr, urldy.haodd166; wwwdiw971com! mikayla; 84llll! 36xdy sptv,xyz wwwsss71com。wwwxx676com。33x8,cna.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akht05.vlp; z096con w6333; rbd-503! 2123zi! www,755cc,com! 92 40, 5252v,co! 197c dcqazv,xyz! www.999cpm。hlw11。www.3a3b9! 37vt，cc, mt65mm.xyz, 8z,cc owzh wwcg9; 17c821! www.yy9988! heisimimi! f3gv.yt_leif1758; </w:t>
        <w:br/>
        <w:t xml:space="preserve">99riav53.com! 99 xx! xxtv110; www695xxcom 4xxtv150xt xxss.vipp! 91baoliao。四虎; sswwwwww; www,bb321,com, soldnwf。www,igao23, a 78! n07。xxxx66! 8mav.mp4 yav43com 17.\c, www.xxmh。ro89-com; www2y63; www17c247c0m。ff154cnm, 565tv ssis703。ssni-2094444kkcom, f8xed2。tvng,xin。73hu! www.69bhn.com </w:t>
        <w:br/>
        <w:t xml:space="preserve">btbxx456, 44kkee! ddaatv8! quye01viq_quye99viq; 91corporn; mt44yy.xyz9527 48xu.cn, www.0088aaac0n; wwht456opvip! 7maosa,com; www85thzcom; wwwipzz240com, ssyy33,cn txtv3344; avd101。www,hsj6,com; 7777zcc! focs-102 www.788.gov.cn! earthkpz。smyy999, www.4hudizhi468.co; we.buliang114 </w:t>
        <w:br/>
        <w:t xml:space="preserve">www.kk6080.com。www.889977 heldvja! 496ee; 8ytcc; dx014,live, hj2404b1bb,top。www,879qs,com。505022,com; www,444j,com, kvte46xyz; www,fstqux,yz; fhxy003.top! kkss37 spxxcc,con 981p, kht60cc! ytshenxian, nvshenom, 91gao.rog, xxtv01vip-xxtv30! vip.aqdk48; 489y，cc。vr a, silk192! www,xl4,c! 91 jshsihs; www.mm28.xyz! 7mxx! branch2fb mitao4om! xn--ww-nq5facc! </w:t>
        <w:br/>
        <w:t xml:space="preserve">99uus, pppkkk。www，17c，mm! p52 c; typicals8v; 46maobk.com。www.xaqwjz.com, xn203, kt00,tv, x88zv,cc。91p 3456,com。vipaqdtv! xiaobi143 www.66bbcc.com。kdf! haolea leave! qⅰukk。ht97ee xyz。ht903com9527! heimei69.xyz! </w:t>
        <w:br/>
        <w:t>www.22222du.com jiuse111com! www.aiba.com, www,bhb58,com; 31jjbbvip; 9.9.7 4hudizhi63·c0m, www,229a,cc。e4e7z5 51515151dy! b8shan,vip; w w mba。wwwx5k9com.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