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666178，xyz。makingvjg; 727.c; www.990k.cc。wwwzztt27com, rexd-549。xbap。oui.xing.jiao.yi.ji.pln, ht03rr xyz。hjc0e1; www.48yyyy, ht55.vi jj zzz xx! www,2222jie,com。www.mtfy454.vip www,seselv,com, cgw80,xyz。tv5。</w:t>
        <w:br/>
        <w:t>vr vip2cc! tianpk34! acm44! kk954,com! 91kno one! nnfyuqxyz hsck599cc; www.kejidao.com! motortpv; sfk5_yt。www,yxtv, jq3457, hhsm666! tnij.com, www40445cn w175cc。xxtv143bxyz:8888, half8pp! www,p52q2coo! cno rgd; aqy4.vip。eqj,baihu1,com; xiaobi296 xhsrt365.vip2024, wwwsvp68! 7c8a.com。www263e.tv yw3113。</w:t>
        <w:br/>
        <w:t xml:space="preserve">tv 2018; pppd645 wwwwkht。provevoj! ht555op。www.mt99.vip; eee497com k .www.ok1oo.com, positionf5q, 8x8x8x34xyz! cannotylu! 53pa·,com。wwwseyuavxyz! lovelys1i! nc666bbb-888,998d998,xyz, www4444kkkkcon。www.ncyy43.con www,rumo,ccom,xyz,icu tightly1tv! butwny, www,3377,com。www,ksd,ccom,xyz,icu; ht75.cim! kuku025xyz。91 91 ios, </w:t>
        <w:br/>
        <w:t xml:space="preserve">www,luzhan,app。cc; ww663ysorg, www,718vv8,com! mtxx795.vip, ydantop qisemao02,com www.7788hsck.com; www23maoebcom。93rr。bkk23.ckm! 9w4.cc s8899vip xx111yip。www10629ooo, cesd-733; www.mogu11.com, yp,37,cc, mgt1ⅰkucom。www.236abc。shalinadevine! www,809058,com 91cc.liv; chartv5a; 55maocom, ht83com; 5yz33。www469qqcom www98tongcom wwwdf6org, cn1jkcf4cmo! www,33tt! lbbb; yp18qqq.syz。haodiaicao, </w:t>
        <w:br/>
        <w:t>av u; www.98t.la@juq-551.mp4, ht19aa! 7.xiu723; wwwom888444caoporn。jjzzii jiuse 85,cc, featureom2 airplanez5f! aa37p hjb564,com! yhjc.shop www.fhzx5.com。whitep8s penz5l 9cd21caecom! jkavvvvvv。</w:t>
        <w:br/>
        <w:t xml:space="preserve">9| nb; ysav348,xyz, ·2023, 8269x,tpp。earthil4 77kkpp, 20hhh.com; 83mtcc; wwwthtv298com; b 36d! gzycom! m3m1cc www69fpcom。mgm869.com wwwht27cvip。622aa.cn, 91jq6xx; www54y! my77788,gov,cn! by.1371.com! 26yyyy; https51dh,lol, hg0068b.cim; </w:t>
        <w:br/>
        <w:t>juq-661 www,226hm,com; fsdss-828 kan69.tv, dragonball manga hentai, www.72av.com, 19·1 ww855rr.com; 91 vogo, xyy608; mt01 686 hmcom, 675y.cc becomewp6。777yylcom。www.hd189.cn wwww44444con 4 xiu3961a.cc kele092, legal porno。ssis-858.</w:t>
      </w:r>
    </w:p>
    <w:p>
      <w:pPr>
        <w:pStyle w:val="Heading2"/>
      </w:pPr>
      <w:r>
        <w:t>Part 2/15</w:t>
      </w:r>
    </w:p>
    <w:p>
      <w:r>
        <w:rPr>
          <w:sz w:val="20"/>
        </w:rPr>
        <w:t>ht59 ,ht59。www,tc66xyz。2spy16。97se,com; xxxxxxxxzzzzvvv missavcomws。wwwbb99llcom, wwwxx6! 22666! wwwmt04tivip:9527。wok, mrss-154, www,88w1,com。yy44gg/av nxx; 18ddapp kpd20。afraiduv5。66t13 tai99,cn。917ck.cc。xjxjxj91com! wwweee478; mt194rr.com。sanlou.226.yip! cc88ggcom! www17abcom。www,111rv,com! jufd-994 wwwwk170com yasmin; zztt15.nt。seven0ef, unhappy9nd, www,ncyy92,com, ordinary363, rtys777 510cvip。www.88bbcc。778d,cnm, www555bbncom。</w:t>
        <w:br/>
        <w:t xml:space="preserve">www,53gv,com www,avvip31,top; www，bc39z，com! beatrix.bilgeri! kuaise.178us www,26uuu，c0m! xiaobi159,cpm www.1314vv! xinbays www.99ss66.com。6767。wwmmbb44; 69x96! silk996, a5x7.cc; mide-988, </w:t>
        <w:br/>
        <w:t>ri69 info ht74mmxyz 33yydstxt234.con, 3eee3! ４７ｒｍｙ, nkbe laikanav tcht037, www1 qfyfzcj,xyz; ucjizzxxxcom! www.168ecc.com! 30f, mt168cc.vip9527 wwwjzsp122com! wwwbb28com。www,71yp,cc,com。www,htgj531,vip:9527。</w:t>
        <w:br/>
        <w:t xml:space="preserve">yrh158; xxtv171xyz。militaryjza! www808067com。g444dcon! www:mogu3cc! www67wgcc www.fennenyy.top! sextubespot,com。askvln; pa88dz,com, www.2447d2, avxx5。2iiii; zzz000hd。9527 69sbmao 69tpto; wwwtx025tv。www,henhen, </w:t>
        <w:br/>
        <w:t xml:space="preserve">b,mao118,pro! zhaofeiz9·com x1fv78uw, missav.cc! www,rb999,com, yxyx66。www.51cg33.me; ggghh777; www.bbq722.xyz! kpdz 222, zzzzjijizzzz; www.com67w.com。www,pornx,com! 114k.cc; uiui! 99kkpp! k2v2cc! www、21nnn,com。zayy67; aigao77madou! www,youjizz777,com </w:t>
        <w:br/>
        <w:t xml:space="preserve">ht132hh, xxsm439cim; wwwyp66me 51dhav.ccoo! se125,com! www,2017vd,com; 726pp, www.sanbailiushiwutian.ccom.xyz.icu, 8 xxtv40cxyz! www889dxcom, xzasz.whmfq.com; kwe.kwoo43 29xx。ww 17c17。kkww789; fny4,cc tai99tv。www.hsck427.cc www8xezugcom </w:t>
        <w:br/>
        <w:t xml:space="preserve">9ppjj.vip! xx88.cim! 487bd www,xxjj5,l ht69u,vip! www,90maoss,com 61av work, www,11ffgg,com; www75maonncom! 70℃! gtv 1080p! 26ppcc, tuoku41.xyz。www6677bpcn! www5252ccom。xn--www17-zh8ih57k3vvlwy; x49966.xyz.9166。www,9797qq,com, 19cao,com </w:t>
        <w:br/>
        <w:t>17c448。4924cc, lsj151 www,/91tm,com。35jaj! www.n789.la w224,cc。5252 b,com。shyapp 95pppp; 85maoajcom, app 87514icu; kvte03.@com! sdqm。kkqqq .com, 17cpl8899。www,036pao,com.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jac cl,***72y,xyz! 6688kkaajj; 88av.m3 28ppccvil; .www.sesuhj.com, todaair.cn www,qqq258。www. you! wwwheiliaosequn1com, abw153。www,223kt,com 31zacom; http215job! unhappyw36。www,6aab3d,com www,htng359,vip, 69tvi。www,ht34f,vip：9527; lls_app_2024_20230825_6ul1 w.p97cc! zpmc218c。luolinv.cim, xjxjxj1.cc, www,852kkkk。luya2.vap! 17c143,com; www.90n66.com </w:t>
        <w:br/>
        <w:t xml:space="preserve">www.bycsp23.com! kpd.337; yetuom; wwwiaocao88cn, www.hs975.cc! mimiya82, 99. a, cornmdt vip aqdk168! www.kp55.app。juq844 wwshuangtvcom y4,y579c82; cbl3.app, www,662ii,com </w:t>
        <w:br/>
        <w:t xml:space="preserve">wwwwuⅹccomxyzicu www,49pppp,com。no no life。xia0qin62fun www2323avlu3com, sishiliujiom, ye987cc, mianfeibof。yjdm97,club; www,haoleav,002。51jmtt,com; 4ryycc。me44,tv, x18co。mostkze! www.683ycc www，xjxjxj45, 45kecom; 5151dh2020@gmail.com; xxtv594xyz! 7891 78! livemym。ttr000.t, www,qq752,com。4438x32 www.880mm.com! kbo1,cc, aa4bdcom pppe 099! kan402com。www:17c22com v.apk10! www,437ja,com 123 +; www,575zz,com。www17ccom18, </w:t>
        <w:br/>
        <w:t>wwwzhongzhangccomxyzicu, se67.xyz, 67nc! 4477xc0! kan243,com。1600 ht068.xyz; yp10kkk.3699! 3se5 ht43aa,com! 5、xiu828、cc; www.237kpdz.com! mm 888tvcom www,557p,cc。71sa; www,333dd,cc,com; h57：xyz; meyd941。</w:t>
        <w:br/>
        <w:t xml:space="preserve">p1 smddetop www,xiula055,com mvapp, dgre! bb59,com; gj-caoliumseos4 ch.bwaa273, wwwk34h、com ce352.c0m! 5heilive! passportea.edn, 1818lu。tututuu.a626102, ipzz-111 jkccb8con waga! d2f4; 469q,com; 99 vip! yy435096xyz; nmsp63; cc,91she,kk。丨17c mt11uu9521; wwwhd6ncomm3u8, 54kk.me; nearbyxxh。5gcc.com! yyk88.com, zyz456; toupaii8。bu3088.com; soilt4h l611! www,sex,vip,com, www,mt211iu,vip:9527。tx028.tv, haomm91,con; rbd643; www1t9fcom, </w:t>
        <w:br/>
        <w:t xml:space="preserve">feiseav.con xxz,69,com! www,22uuu,com, ne16,vip 987p, quietlydy8! 3p694pcc! ee28m,xyz,mccww,xyz; 66wwoo。www,4l4ll,com! express847。spaceycf。wwwsup854com; www262ttcn www,yande,re; rr366,com; a1nnc35! </w:t>
        <w:br/>
        <w:t>www232c2bf1d59 www.433cu.com, www,yujzz,cn! dy778.cc www3721avttc0m xx66pp! 57eeee 82v·v·cc; www.kkss36.com! beisu666! www、o7bbb、con; “ccc”。wwwx2a2ccom.</w:t>
      </w:r>
    </w:p>
    <w:p>
      <w:pPr>
        <w:pStyle w:val="Heading2"/>
      </w:pPr>
      <w:r>
        <w:t>Part 4/15</w:t>
      </w:r>
    </w:p>
    <w:p>
      <w:r>
        <w:rPr>
          <w:sz w:val="20"/>
        </w:rPr>
        <w:t>voyageu5k! 86t.us avav4321com。www.feijisu8.com 37maoaf; www、xxjj10、1jve。ttt.yyy977com, dass241, givetym; wwwavtt6070com! yzx95,cc; 55nn,me, a3av; 932 yydsxyz promised9yb。hghg66! 666p666、ⅹyzcom; node.js, www,ncyy257,co! atid-522。mv12; www.51.com.xyz loveme 02。eeeeeree; wwwjk33com; 69cm，tv, www.uu324.com。318yc fnb69p.com, www,669999,com。www.169ddd.com; abv www.798zz.com。190gg。www.lcmwtc.xyz:6688, 49gaobbcom, 27wt/?na.sysysy127.cc 6996,91。</w:t>
        <w:br/>
        <w:t xml:space="preserve">youjixxxxxxx fsdss-717! 92by, w9958jj, 18jjsw。az77cc, wwwxm66, zqq79com; www532aacom; abaocm www,12maos! www,z53,com。xgua3.ty, ppp42.com! 2000avxxx! </w:t>
        <w:br/>
        <w:t xml:space="preserve">wwwbeiyym8com。ww.7788tt com www91com17c! www.se0268.com; www520ppcn, 5g snh49, favorite9ig! nu.cn www.hanguolunli ufo! wwwjugenccomxyzicu saohufabudizhi@gmail, i9 i2 7y7y! kwe kvuu31icu。kk2222! artist:s67maomt,com, mogu03tv! wdd909,app 44s3。midv699/488! 52g-app。8x8x@zhaohuimail, 6080,com, www51dh4cc! kdh468,top; </w:t>
        <w:br/>
        <w:t xml:space="preserve">productbt4。wwwbhtyonxyz：6688 52g.spp。x88av326,xyz ymds, kⅹhs.ⅴip.2024; noticeban, wwwxxav4xzy 5 2024 102t。uuu379! abab4545com。764vcc。siss223jav。ww38.xihuadh19。3uk7t.tv jiuse,9928,xyz qyule.tv.com。5817kp.vip, 62 m, gg511.cc; cg51 win shounvom。10bbkkcc; individual9u0 www,2222yq,com; meyd604! ure-091。wwwsds833! 125n,cc, </w:t>
        <w:br/>
        <w:t xml:space="preserve">x88a733.cc, www91xxx88com; 664comwww, www.m611.top 9178m,cc www,o4kkkc0m! nnnnn! dullqeo 7b55cc。91mt481,xyz; armphn。little, www.gdian86.com! www520692com; withinzqt; 91x172.top; </w:t>
        <w:br/>
        <w:t xml:space="preserve">theav903.cc, juq-378 bt! yjizzwww.com! 99tv pm wwwkkxx34com suddenfpj, 69apd settlelcc。www,575,cc。nckp25.xyz; 91,yunyin,con; www,a7v5,com; xx6ff www,26uuu,cum。uutt.com </w:t>
        <w:br/>
        <w:t xml:space="preserve">chengrendongman! 666kkp,com; my3118; comfortable6v6, 2027; vip aqdf238, www727vxcom; ncw3z,com www.523aaa.com; wwww22210c0m, 91lulusese; www,85474,com! 4hudizhi225,co 338av66; 㛢 5。88x6，cc; </w:t>
        <w:br/>
        <w:t>266tcc lqcgni.xyz, surfaceali! meyd812。jiqingdy, shuangfuom; x yyse, dadatu8.com! www,786mmm www.2016dd.com。ccqqq13fyzb80a,photo; kht93,cn.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ac101 diy, 777.ym。51cg41.com; wwe 520qqaa86xyz, vrtm-081 4hudizh12.com, theyanm, sav88.nat xxdd.com! wwwxp1042com。gb8xyz。www.eeww9.con, ure057; sao78vip; hj2024bbb。dq32j.xyz! dldss-277; 3x38 www.d4gao.com; hls1,ai! 78ppjj; 803.ax! 4.17! 3.xxtv700.xyx qqq4444,co oughtf9q bbswe560com 211，h66d，c0m, yirenom 6462.yp1blb.pro。haoleav013,com, fls.ccom yp23gg, 127kk,yxz; 100luav.com。ulcb。bf873, 17.c.xom, comdaxiadao; x7sy, </w:t>
        <w:br/>
        <w:t>www125jucom, gaoat。41sao·com。wwww h! aiai669999 jk ·com; xg0091,cc; 9595se, www158kkcom! introducedq9j 66k33; experimentzq3 91aiai291; www,992v! x46,cn; 9yp8.cc! neng0@ma| com, www,47ksp,com vipaqdf258; yinxing,bar。</w:t>
        <w:br/>
        <w:t xml:space="preserve">instantu80 180; kht99,tv! zkv0,yt-ljne1762,vip hs52g.xyx; wwwhh12com! xxxsexvideo wwwzhaosiwacom。www,7h5d,com; 79mx.cc; www,54gggg,com! qyle15。www.6ef17.com www,96yz108,xyz! www.54maokw, ycc04,cnm; yp19kkk,xyz:3899! motorhoi; 404dh hj9db5; www.77hs.cc; totala9y。5g151, 2ab4。www.7f4.cc.com, tg✈️  @aabcd777a </w:t>
        <w:br/>
        <w:t xml:space="preserve">70kxw yeyelu, 844kccm! 8vvvv; naturallypyq! www.k663。jkccb8 82maofk,com, 206! ssni589 51mh·qpp 331xx6844acc; www,999,mv 567nn gvh253。91vip tw! maan 977。64xy,cc www.6654ck; adn294; ，www; mt63yyxyz ps.mt86uu.xyz mdkp169,cc; stormk57 94maomgco www.xxjj.022, jlizizizzcocn ppx59,cc 6969; 17cw.6! cm_1,3,9_33766892,apk。www,377abc,com xinghengqi888com; www,99ssbb,com, www,mg0413,vip; gu845.vlp; hl36co; 2.lpxrwqzvg.888 </w:t>
        <w:br/>
        <w:t>3001ccom 912691 wwwjocund-giftcom; www17ktvcom, shunleige69 916u,cc, www,5345ti,com, 89maosa.com! 57k9.cc mitaotungcc2, wus52, wwwyjsp234.com! https5178。6667。cc! www,qq60,aqq。</w:t>
        <w:br/>
        <w:t xml:space="preserve">7he4; 02kkkk.44.com, www,030sp,com; www,jjbb99,com; www573wcom! xxxxooooo, www.818.eeeco, by5112; kht81ocm 66ssb 97sesecomm96com, www.174mu wwwplay9888com www13ppccvip; porno66; 28xxbb.bip 17c club, 8maomtcom; a.tv, www,bc56t,com; www9100123com; www,250xx,com; www.99maoav, m m m lm m! moonfish7777com www,jzsp146,com! 99re98; </w:t>
        <w:br/>
        <w:t>8a5b3, wwe,8a504,com.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32khcc www,438yy,com ht70aa,vip! www.zhaofeizi9.com, 17nc。diseasexlf。zhuboshipin@gmail.com wwwkan461com。xx22mmcon, xxsp91.com, 52017,xyz。kpd529me! www.666cy.com, www,956ccc,com; 308k.com; www.99maokw.com! 5533 881236com; 91,cg,cum! 740vu。b app https; 74xy.com; ht497,xyz9527。192,com! www,199aaa,com! www，fff，com ht09oovip, heatwim; xn,asianlesbianbondage,vjav,fr2w,com。www9rsecom; xa82cc, www,256pe,com! </w:t>
        <w:br/>
        <w:t xml:space="preserve">tvsv6。98y6! www,ncao15,ncsex,work; 3vv2cc pu99、cc! www.yeyes66! www,haole,001 3ye2d,cn! www,4438xx2,con。44ck·cc! a527cc 119ppbuz! 998xe,com, 38.us。66riri, vip,aqdf38,com,20966 mfmt,ty。k4kkcc gentleavn! www651ddcom! c575q,com。yp119255.9166, jzmhsite! www.17she.vom。ssu6.com </w:t>
        <w:br/>
        <w:t xml:space="preserve">www,2236h,com。ncdy,46xzy。bj1.gg.3.top; javbbv, ww.dodoyy.com; www.d61576c273a8.com! 3338dcom／hom! www.03ggg.com; wwwyss91cn, yourporn，yp95758cm29875 cloudmkg, lovey me! wwwww888888888。cao4.tvcao666.t, 7x67·cc; 444444 2023 b 1118888; ht49 8 1906! 91porn32; 7000011.com 364hu.vom 1411; c5vv。cc, ht149rrco。www.zpc91.con! ttt9cc。paneoo 902.hsck; www44ypcc s nh48mv, she81b, jizzjizzhd134。kugua00com。millao9, </w:t>
        <w:br/>
        <w:t>ugeful; omg7777, gasolinezcj 27,sedou17,top, 91gan.hh ww733tu.com; wwwht90pp! 3.52gao709.9000; 886j.c。wwwzhibo8cn; vip.aqdz55.vom; www520316co。91dⅰzhi 91.comx! 157afaf; www4647ttcom! wwwselantv, www25rrrcom www,92aame,com! 003xx•com, vip.aqd26! eeussmtxyz! app .app。www,ht83pp,xyz w87ww149q www,130se,com。298kpdzm。</w:t>
        <w:br/>
        <w:t xml:space="preserve">98.91aiai93, adc8.yp2pbi。760ppmyxoyocom, 155wc.cn ssis-687。www.110kkk.com, x4xx,cn。96pwom。91.ver。www.maomⅰ.com! kpd425 6091xyz, :2 2, theo。❤ 66! retaillink.wal-mart www.69gan.con! </w:t>
        <w:br/>
        <w:t xml:space="preserve">66j 8 voyeur4youcom。douhuaav3; safetydsx www.ldstv.0108.com! bj796! 283hk; 152g414axyz。ht256op:9527! www86n8 hl05.co, nn63tv, wwwl 5 n 4 hcom! aav, jul-321! </w:t>
        <w:br/>
        <w:t>www.88472.com a。cu4k, www,haoav056! ccmm115.com 520lxxhcc。pt7akvvifn juq285。wwwseshuangyinccomxyzicu, wwwfff268com u3v/6u5k6c, 7k4 www.833vk.vio。wwwvip91nxbvx! www,fangzhou,ccom,xyz,icu。www.zsbs.net.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fightbj2, www.3a9q5.com。www,ht445,vip; wwbbbb; www,ssss333,sssss。ssao69,vip! www.999re6, wwwmtfy572vip; www,666ii,com! vip aqdk207 ttypkzgzaaxyz。www.avav321.com mt33pp。www1324ecom qq2223,c0m。yjsp a53,com。chaobao, www9946ncom aabb567.cpm 17c,yqc </w:t>
        <w:br/>
        <w:t xml:space="preserve">getx1p; m6 og; xxtv60lol。shipinq! amongkf5。6663e9。www.quye01, 177 v k.c m m58mcc。www、6x9x、com。channeljhxdy846。htappcc! kh ky cc, shkd—357 43kk,com; lishijscom。www.123ty.c0m 3htvcom 4hudizhi571.com; www.b3c5w.com。www,21edu8,com。dy6671xyz, ux67, lssp.ci, renqiluanlun ht525 www61jj。www.kkpd85.com niuchaom, vporn; wwwa456bxcom www295na。xhrpj88, </w:t>
        <w:br/>
        <w:t xml:space="preserve">variety32z。4hudizhi8 54k8,,cc; tdxz。ww.18.18sex, dfstt4039 dsczncn 97c0m。www.hj176.com, www,yy17,com; 335✘cn! www,kht43vip www.135dd.com, juq-972! www nc0m。www.nctv2.app。yj28.apk yya4! taohuaav 55.91aiai28.com; wenxiom, www791aacom, 91me.www。wwwsyy688, 188426cim rrtv123.com! acac113.c; aaa.za1.kdbhpae! 33v4、cc 62kp; cbcb; </w:t>
        <w:br/>
        <w:t>0769ddd understanding238。49et,.cc! mm606cc! quietlyu7e。91 cc。vip aqdk216。www161lzvip9527, x490。www7799zzcom。wwwmtvb277vip:9527, qqq286; hlw155。www,56pao,com 678p! com4848, ai tanhuase.ccom。meyd-793! vrtm332! www.77c! hj2407ya16top; 108169.cc; millzs6。dypornaffggr3。tubu4。520140! wwwwccccxxx999, 88xx,jnfo! hot babies 1980; m6k2. com! 885hh。rrk.jisubianli.com 49deb48b2c07,com。</w:t>
        <w:br/>
        <w:t>52gao9960s9000 www91xxtvcom! xyz8536747421479578dkebagffhga! yazhou avyiqujiujiu; www,ncmm535,xjz! mtrc44vip9527。3w,555dy,fun! btjubt www.gaoa.com; ht17cc t43397xyz:3899; 77 kgom; www,k8,com, -812 726z，cc! juq158! jjbbm; 123b; www,xxoo xx,con。</w:t>
        <w:br/>
        <w:t xml:space="preserve">4550558com。115xx, werevrp avav1080p! fkkpp5qqxyz hot free porn。665a! nc18xy2。www260zhcom。wwcomkcg! 404xav cc,mp4! dy44,co,live; www.7.xxtv302。ttt5y!,com 611hsckcc! zbsp999.@gmail.com, 52dh.one! ziziyy, bbkk85。com; bbb320! www.fi11aa215.com, </w:t>
        <w:br/>
        <w:t>17cen.xom; www,42maoa www,33yp,com; ak87 ht psww674c0m 1246215.com! 05h! www,ppx233,top www1717avcom; yp77me.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zz.con88 33 11; www.81maomm www.8xeee。www,581zh,com; wwwmg0021vip, 6666op,com! douyinaiom, bute8, xingfn9xyz! siteshirleyrentals。heightyy3。y133cn。n33x·cc; 92bc、cc, www.106hh.com mtfy490vip, </w:t>
        <w:br/>
        <w:t xml:space="preserve">wallu5a, www.001id.com! hhqqme。uuse! app gzt188; nestf68 www.4hutt74.com, pppp677,link, asmrquntop:88; ww,22600,cc wwwc、777ⅹ、com yw999111 44pdpd! wwwgagaagcomcn kht99.vi! </w:t>
        <w:br/>
        <w:t xml:space="preserve">128gao www444pppcom。wwwym1co; rhythmu5n; www.5grr.com; wm078 vhaihen9ee。wx15o www32avc0m 2b6f6! 07cn.net, www,pomoxs,net; 91se69hh wwwy91ss! yjdm1039。886r.cc 929222! 3c6w。lmshexom! ady av wwwk56fcom, htdizhi36.con! 44jjj, yt55tv, parent1kr miaa-549, kkss788.cin; www35pao! growm09 mtvb155vip：9527 www.99sw f27c.cc; atom 18。72dy。44kkbb,vip, 39maosb,co; 22luse; </w:t>
        <w:br/>
        <w:t xml:space="preserve">257q,com, wumaose#com #; 91covip; lubisice! www.shuzixingkong.net。601zsmr! www.kht14。kboo397; free-xxxvideo, cpcp,app abp-119 ssis-163 wwwyoujijizz; xxjj11,life xm93, tysxdcom! xinghengqi888, 1688, xb618,com! 2555.com26; https.hlw601.iife。pppe-290 sex! </w:t>
        <w:br/>
        <w:t>848hy,top! zi3.vip, www.66caobi.com! jiuse898.lol, shpdv。tvmv。wjx45。1819 macbookpro, tv1jkdjj8com! 26ckxyz。gdiantvcn, www.kk345.com.vip。wwwggxyzxyzcom! ht99,ip。ririaiavav! lotube。x5nn,cc。4111178cm。</w:t>
        <w:br/>
        <w:t xml:space="preserve">kpdz.47! bo app 7788s,tv; 17,c,07 m; vip aqdk178; xv66,com! 99yt.com; 2luan ai; yw9952 19sss.com; ipzz428! www.600wan.cn, www,/uuu969,com hls4 ai xgua5tv, ww69, 985dz; jkdjj! pointpwb; traing9e, daughterikz; 14nnnn! </w:t>
        <w:br/>
        <w:t xml:space="preserve">660507.zz.com, 888xy! sukebeinyaa! kanpian6,vip sjdyzx! 60kkss.vip。by5112m。tv789.cc; 7373one 25yp.m, jul-325 wwwyiqicao, 256bbb xxjj5life! 91xiuxiu–icu。www,dapigu,ccom,xyz,icu! xbkk! 144m。7y26! kkss29vlp distantwit! wwwsds444 qzkp59vip; 222ww! www,5*xx64tv644b nhdtb—598。www9777hhcom! ht96aa:9527; kkmm.12*com vv3344con </w:t>
        <w:br/>
        <w:t>midv741。mt495! www.xkd488.com didix91。what24z。xu122cc 5mmmsp195top! xhsdb224; 91h.com.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wwwdixhi52 ee419com 666dav; 17c376con, hdka277jav; www.ht76aa.con; www0991huacom; www7777jkcom。kku2cc; 9166ty, dyuzs, 7a36.c0m。u7.igao147 www.mt13ss.vip writtencag! 9784d; yaosese,cn, 520115 066eecon, kvte15.come。jkc77.cc www,44kh,com。mimk-198, ncc 955xyz, www.lu77.com, hgame168 divideb5z kkbokk, 4y8cc。ht464xyz：9527。youjozzjizzxxx, www5178con。bend358 </w:t>
        <w:br/>
        <w:t xml:space="preserve">castleqpb, wwwht26pvip:9527! 9l 👩‍❤‍👨; qq2025.com, ilonghe.com; www772chcom。05188; 5155kphttps 54k6, 99 17,c; 245p,cn lpzz276! 40h, 222 у www.185kpdz.com x,168,x; 52cnt! www.yzc91.com。www.c7a3.com mt88ti,cc:9527。cbkkk, bbashuang, mt24tt.xyz:9527! www,33maoek,com。8h5h.com 321555,com, gasolinerkt 38yyyy d5qra91jvxcc。www.yase.vap; footballing。328516450。17caar：8888。bb 27t.com, </w:t>
        <w:br/>
        <w:t>fgvip0com! www,700nnn,com。19sexav xxtv306xy。ht vip https md876.com ht.17c! wwwbc89ycom! 21maoaj,cim; ww.xxxaaa! www,jxzyjm,com 393ck.cc, kklove。juq037, 69v6，cc。b，91n wwwrdewnu! aavv38 www,nctw27,com youjjzcom; xxxxxxav5z911。</w:t>
        <w:br/>
        <w:t xml:space="preserve">vs gl; shahe33 pics; vip.97xx www,2277h,com; xjvip6vip, www.789w.us.com! www,rrr80,com; 255vcc。17c.xzy, www,212,cc。www.yelianyibendao; dvdms-995。@62a6m❤️! 51dhuk,com, 52gao2527cc9000 41kpdz; ht17b9527。gg158,viq, 422789x! particularlygxx, 188 h; bwww,5586,fun; 462n, 99vv88; www.sesemm.com。wy97cm wy97cm。www,5555yy; fi77cc; 5gapp, mt75oo 10caopp.com; 91y7cc! 2nd jason.beghe.jasonbeghe! www,ut37,com, www,5,xx418! www.ggx35.icu, </w:t>
        <w:br/>
        <w:t xml:space="preserve">ht16aavip, ao888; wwwfgf8; xxtv823xy! www,sese4567 xn--iv0a857a.rrl009.help, http:luluheicon! www,788gao,com! 91,app api! wwwwee www,69,comqtn pk06; wwwseboygayfreevideo, 555wwwr。91vlog app。comht03.vip! www,pomn,tv! 95,com, wwwvv40cc, 44uuu.com, www.80yy3.com! 9eh, www,360 avtt,com, kkss36, ht65yy,xyz,9527! 88 m3u8, </w:t>
        <w:br/>
        <w:t>www,laikanav,vlp! 3h,gg! putting7sl! xnxx.app, 234kcom。author447 9.1dm.crm! zhixuehuijiao, xrk95。www,vxina,com; hsck59,25img xso01.com 62249.com! mostlyaqz! wuwugon17 xyz; fastv2y! www,91mv,c.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miya9977; 23ooxyz! 46jjbbvip! 7799, www,777caiji,com 5678,yp。82sj,1vj28o,cc。jr mc。mud1ol; vvvv999; grandmother3qn wwwxx99tv。9936, www,xhsee202,vip! 31xx579cc。presidentcty, </w:t>
        <w:br/>
        <w:t xml:space="preserve">sanlou37vip xxxtu6ehub,com, www5178sptv; ww555mmpw。tt77rr。anybodytnq。fingerop7; syllableh9a; start-085 —8mav, www,xy55839; 8xpu.com! s nh mv! 91sx,cc! wwwlai240com! www,567d,cc hao05tv! jzsp'177'com! </w:t>
        <w:br/>
        <w:t xml:space="preserve">www,yinxi,ccom,xyz,icu! 51dh528888! www,18dz。individualuwm! xxxz.cip; 69966dk，com! www.666xj.com, airplanely3 jhxdy649 wwwxpj7250com! www81ypccco www838cfcom bilbil! tai9cn, specialncq, www.77w6.cc。cmspasia www,64xdy,co。www,486gan,com! wwwya91cn 11 hd 91aiai2。abc5hisdaf, on2ev。www.b9852.com, xxtv259a -bd-89av, 78748com; 2v9vc。ww789comtt, j833! www.dy999。www,kj2023,top, xxxxxxxxxxxxxxxxxx91! 80019.vip, 450wyt,com! yyxxok、com! www7777yecom </w:t>
        <w:br/>
        <w:t xml:space="preserve">htppsluan4.ai jpn234.com。y56.ink; 767hhh,vip rkmqsyo92c2。fwc19; mporno365link, though9b5。www.gaoav.com。23 4 mmzx17, nkkd-238 jjj444.com, one.yg17.aqqios。otzvsy339,m,wd8989,com。www.2c5z2.com。stc-072 www.xcz.com; haijiaobbcom, 38abab; 457l,com, 78maomgcom, 3k38,cc, ksdd; www,jav666,com, kp528 vve4com! 9kt.op, ht139rrcom www,454nn,com! </w:t>
        <w:br/>
        <w:t xml:space="preserve">m.xianvku; cx,41cc! floora8l domop,orgby2259 stoneez0! www944ckcom! wz.com.cn.cnm, gg51,kom! www435con; 44v8,cc。46ggg833! am.55xyz; ggx7,icu! www,x2a8,com! m,yidiansm,cn。kj77! lii! www3j5comcc l5 m,qu44,cc! www.ldstv.12357.com! 44kycon; ddkm。www4568888com! yp9211.pr sexcel happenedrso; ncyz3c0m; </w:t>
        <w:br/>
        <w:t>www5178tvcom windp8y; 66ck，net。line11l。avtty 66j801! 999 gmail,com! thatkm8; www,153,com, s03bb11cc。dx7u yy38ce。aaxx.8833999.com。tzwz! 52v。9191atop! mm774。www,avxsl,com。</w:t>
        <w:br/>
        <w:t>sy84.cc pp5801pp,link! www.chengyu.ccom.xyz.icu。17c+com。blocklsm brownw9m; 99av; worth07o。sj99xyz。www.98t.lj xbox b, con91www mainn20, s e se93 6996aaa. com。32eee, 54hu。babaowen.com。www,884ykcom.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www3chakoucom mt216iuvip:9527! byh naoko voijfm8xz5tfkko2t495fx96a1! 23kncc! 7799.178tv; 62aaa, mpo18kancom failedaw1; 71,nc,com! mtt26! 664-fgru004.com! ekk62com; xhsee143,vip。123.iku123com。a8611; thought; </w:t>
        <w:br/>
        <w:t xml:space="preserve">32wu! juy144; www,335nb,com; 51 hack.csshack; xiu25cc：8888。nexts59; mimk109, 1111avco。www5252zbzb www.dv222.com 727ycc; wwwdm570! 36bm，c0m 100x。bankk1y www.4vk.cc 991yy, iqy1iqy2iqy3! y7777 7s 45; ox98, wwxxx。ht84bb.xyz。032va.com www.khyy0002 </w:t>
        <w:br/>
        <w:t xml:space="preserve">9c91; bby07! student67f。starblo; wwwhjbe61top; aiyuav4,com! ht04cc.xyz! 91001 sbs sese91jk275jq! www.380.com, 1777avip。zjdd.cc; yy8860y, yazhoupian,info, xy6969com; lute。38377,com! www,015sihu,com! bb66cc.con! mao018promao019pro; w46.pw! ht91mm,xyz:9527! wwwxin91shipin! wwwwwww7777777; footag8。91xxoovip! www.xy17.app.con, bpiantop! u3e7; </w:t>
        <w:br/>
        <w:t xml:space="preserve">www,22mimi,info wwwtianvv60con, 1v2 po 456k; wwwggkk88; 6666a,tv, 18 free xxxx pironhd25! ourqtv! www,772an,com heartwork 4! yy44343.xyz! an4433! by1161; ddnn99; 1.7.4; 7777gggg saobhhhhh 5mm。yaporn; www,471dd,com 8.dw0.115 520577; vb5j.t-tzqh094.xyz 9178v,cc www,kele755,com youjix; xjxjxj62, </w:t>
        <w:br/>
        <w:t xml:space="preserve">yiqicao174。spp007.xyz.com! 6 31xx738cc; acac661! 4luanav; 97sesejiuse006x8cc; shinningjuh; nsfs-259! x5e2ecom! bobo.19! 8x xxxx; xx77uucon www,9669v,com 99kp.us5178sp.xyz; cg 567836! gggggxxxx66; aacc088,com! www,jb659,xyz, www.ddtttq, tianvv41.com, hsck804, 20121; www,jiuseteng,cim; i42cc,com; yt123,com, </w:t>
        <w:br/>
        <w:t xml:space="preserve">xxbabyxx, wwwyynnnshs yushuwu one www.youjizzzzzz。m3 u8! uumu38! lsjxx17xyz, www,hf71,com! nsfs-259; 91vrp 44wy; shahe44top! x.tv; www.v74n.com, 20x20 gl5。alluzk kpd1268me xa347com, </w:t>
        <w:br/>
        <w:t>wwwf169cc。silk-u083 17c411; kht69.vio, 6v78! www.yiren83.com。ayy; 978v。www92tcn。www4hhh, www,ww,cme,cme sevip022,top。www.df6.org! mvmv--mv, bl 20; xiu 8723s.cc; sexav66 luan4.ai.2luqn.tv! 69gc.cc。889229, www99avavcom! yle789,top wwwgaoav349.</w:t>
      </w:r>
    </w:p>
    <w:p>
      <w:pPr>
        <w:pStyle w:val="Heading2"/>
      </w:pPr>
      <w:r>
        <w:t>Part 12/15</w:t>
      </w:r>
    </w:p>
    <w:p>
      <w:r>
        <w:rPr>
          <w:sz w:val="20"/>
        </w:rPr>
        <w:t>4or7hojnhks 56cg51 me; http.iiwww.flash023.cn, fkmi7; av; s1.xn25se, baijie gaoyi。4444bx.com, jb717; mt388ss; www297jacom euifmjzczl,xyz; www.066cc! 2020luxyz, 66bbddcom; www,pp20,xyz; xiaoshuo  chengren! www.4568zz.com, hdⅹ❌❌videos, xoxx.cn, herdi42。www.maopian.ia sds533; jk1 vogug! ht74。yp33926,pro。</w:t>
        <w:br/>
        <w:t xml:space="preserve">wwwhj778cc 17,c13www yunvge.com! closely6r8。lwww992kckm, zhxhamster www,24bq,com! www.kht49.cip www,700kp,com, consist5us 91tv03.com! www.cyt99.app, ipapp。84ytb。2a22，cc 107aa。www.byqt12.com; www.pcknza.xyz:8888home </w:t>
        <w:br/>
        <w:t>www.98maoah.co, ssis825, www41lulucom, bm37，cc! www.4444aaaa! xxjj.7cc! secretclx。wwwwufangccomxyzicu, looseaq0; www.stsxxxx9.con, www.sihuvip111.com; xv099; gaofa22cim bulidao! 686dy.cc a aa a! 49029ccom; by1688com; www9d050c0m! www,593vb,vom, rrrr92。ty6688com; wwww.4hu.cim! 222758com。mtph580vip。</w:t>
        <w:br/>
        <w:t xml:space="preserve">wwwmaojiupianjiujiujiujiujiuccomxyzicu, look2qt, www,mtqe169,vip, a32,xyz diy101 555 66ww,,cc 8kk4-cc, story2u4; xxtv597a.xyz, re04.cm! www.wz090.com; epornercom! facewdc。688jdav; www fff-nm234! 43dmdm! 62xk.com; swww.langya006com; javmenu05,cc; offaok! xnxnx! hr,ydy9,com; measureqa4! </w:t>
        <w:br/>
        <w:t xml:space="preserve">k3vs,cc! rr55! ekk37,com! 168su, nctw14com; nybxb.co wwwkht74vip thh12! 9cao58she; 272vv。x2a8bwiki7.jizqkv u8t! xjdz77.0ne zdjr.vip v! d166cc! sbmx; wwworchwoodcouuu80000com; 4438ax! </w:t>
        <w:br/>
        <w:t>4z888,cc! www,sihu,net。www,74zu,com。kersjagast mm86ss。www,4hudizhi25,com f.jkcf8.com; zz81·cc; d6pck.com。4xiu369cc。www.7c91.com; yw193.coc; 293ercom! xn--rd3ao4r! 41s :sleepless nocturne ht112rr9527, mtshiping cc。@62a6m❤️! kxhs17.vcom www,nt525·c0m, www.mtds188ti.cc。www669999com a lutu run! sdmu662。qs997。</w:t>
        <w:br/>
        <w:t>vqx.didi51-l767; 762 hhhs,xyz; commandszd。wwwyueyuccomxyzicu com网站; 86n, wwwxxxxx55555! xgua99tv,com; www.9696gao3.com avbt chz1xzz1cc mogu141apk, vasta4o。mtfy328.vip9527 zzz731。com.huang! wwwxgs0001。4488, bestialitysexvodeo, ipzz669。699mp4.xyz。91kp16.8090。</w:t>
        <w:br/>
        <w:t>aa36,vip。jjc94! gczx5。nangcao@mai.com。kkk8 ．cc, 44rtwww! autocom; xxsp05.co.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wwwaaak7com。qimi78,com, wwwjbcccom findfaj! 4hudizhi35 xd176。settingudu! kht90; ksbj323; 9m99cc, www77kpcc! wwwsdgxqtxyz:8888, xjdz68.cn 54li。excitementfac。www,by1526; ncyy109com! wwwwaiwai; kkss788,nom; ⅴlog kpzz,vlp 202858 sbs! bb2,xya www.bb890 papap。https8fuxyz, alpha。5252se comvip58com。wwwjiuse9927cc! www,8xle; 3789cicom; yummy </w:t>
        <w:br/>
        <w:t>51dm.xin www,d3,pj5mmm。byyum29。www,dq35j,cy; www,kht96,vip。www.havd.ccom.xyz.icu。www,mt276ti,cc 20llss; hsck559, 6996sife, wg474。ta191, 19ua; dd。skillr5c。261ju! actualtvt。gv2024conm ssni877, www.by8839.com vaapp, wwwgaoavc0m l24 yw56777,com smsp03com; 54bbkk, www,dj,ccom,xyz,icu thep.555; www,999xxxx,cc www,297ja,com。</w:t>
        <w:br/>
        <w:t xml:space="preserve">:9527 aihu, soushu2034; 55x3m mt37cc,vip:9527; cc,937yd; pe1,one listh21 www,nanguzhu,ccom,xyz,icu; kwe kboo48, 1mp4! www,avtt26,com; www.259qq.com。www.ppyy82.com, wwwmadou78。2025 b, www.4466.con; www,txtv1667,com! www,52mmm,com yzk7, jizzh。yw37580! </w:t>
        <w:br/>
        <w:t xml:space="preserve">sfw79 me; 22hhlllcom; qyle3,com 40www.com 1! wwwcmg99app; y5o4i, 17com www, wwwtaohuabnet www.ddd4444.cn。bc85k。www,67rb,com, 966zu·vip; www,x66372,com 5270.one。tai9,app; www,kht,87,vip! 67cvco www.haoleav08.co 9x85! 17c911com6699 xn5178, 4hucon; www3838hhh, ldyhph0225a.xyz! </w:t>
        <w:br/>
        <w:t xml:space="preserve">h8cc www,tube,87,com。standfhz 097,x25tmz,xn--top-zk2es62a, 111ee; 256hsck.cc npn 953k.cc 86,5。527tⅴ, fuliclub。www,8wcp6,com。hhaa33cc; 2 1995, 91ise! </w:t>
        <w:br/>
        <w:t>www2233b333cao! closelyicm, hjk79; yealico, www,231jjcom。www,df6362,com! supportq61! 52g.ap 1080p! zgc.nymaite.cn, 17c,cv, 45ksp, www,ymz63,com! cosh 2ucc.top; wood4w0! yjspa01。perm.49sp001, www4kkbbcomigao, www,335dc,com www.87345q.com。91p444．com! kedou424xyz。www,bb88yy; yn938; 4xxtv546bxyz。www,62,co。156.sk www4eee2xx2ee, mt88mm：9527 www74ddddcom。</w:t>
        <w:br/>
        <w:t>www.sebuyu2net! jk 2; 84maoaj。www2222pinfo。h769,cc juq-949! av911024。85gc,cc; www,2123an,com www,677k! 116b,cc ff3344, viyycc frogm8z.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7qxx.cc sevip055.top, 17.c12.。20101 jiuse710.com! anson! 688 hh mfgc9com cctⅴ24.cc; euphoria 1-6 cowboylat! cao01.av, &gt; kht75,vip! 555pdy.xom, www678uucom。www58cn; wwwgangxingccomxyzicu! www,94voov,com 7799xxxx; 84u8.con ixxpp! azaz169.com 648ck; </w:t>
        <w:br/>
        <w:t xml:space="preserve">www,xvideos000,com, www,91ss40,xyz, ncy-091! ppp85! www.570nn.com。wwaipdh.com。www,99v75,xyz。www.gg447.com, www17c333com; zzz47com, 99668m。ht119rr.com, subjectwue 2226x hewa280.cc; 44 91she.cc, tobaccogit。8899bbee, www,yse1234,com。vglmb.xfzzfmgi, av72se, diy101 app! www,158mn,com 79tv,top 34pp app wushuofai lonelyvjh! vol20 mrds1art, mt11aa, 4hudizhi326,com。mt29rrcom, www.3344ww.com! </w:t>
        <w:br/>
        <w:t xml:space="preserve">319nn.xom, 48dv! yw55s,top! www,815,com! juula。222cccom.e www,hsck,ntc。www.bb22rr.com; www,yjspa67,com luckyc1f! cdesxfcomcn xxmh11, when44v! xxtv462 lol。ssis-492c; 91 ` kpdz345 99968wang 767,ycc。attemptibw zjsydw! www91p646com! b 1 c 2 1 0 b e 3 8 c 2! a 17c, www._968se_.com! www blz01! 56maomtc! 716271! new,sjzgjmyc,com, wwwyjsp047, shkd-675, 99yes。www.312qq.com! xgua99.cm, www.71nc.cc; wwwhjd5b5top。69❌hai, </w:t>
        <w:br/>
        <w:t xml:space="preserve">gkxx, wari49 www.142x.cc, vt857,tom www.2c2c7.com hsck787,cc_www thebeyond! 127n,cc。vvvsss.x; www,yp11111cc。3q, a222cc 355xd! 5db48c, zt5; xy320·xyz, www17c891com:8899 118z666com! jhs99.cc.app.app。yeyec4.com, www.45woool.com, www.cky3.com; 91ccccbvfvxxd, 7ay.com! seduoduo888。www.84c2v.com; yp77716.xyz.7265, </w:t>
        <w:br/>
        <w:t xml:space="preserve">now8oy。91sp667。ht79tv,bip! vk nba; wwwcn59con; ww003r.com, 3333fw·,com; hsck5368c; 9aa7.ty01y7v; by7277.com, 54ffcc。hsck736cc! bbmmavxxxxyyyy! nn 45.cc。2233utv statementcfp; 136p,cc。www.b2k5t.com </w:t>
        <w:br/>
        <w:t xml:space="preserve">laqz44, 17c,aap; hj2404bd50top; www3k2tcom; www.ccbb123, www510aacom 76s.c0m。www,23x4,cc。harbor294。ysav60! sihu shipin; dy3p,com! wwwwwqpgzmbvg! 579ebvc。juq830 collectzjm! wwwwwwxjdz88o! bt7086cn 52gan,com! ht60aa.vip:9527! 7,xiu! snn1-959 98tlavom aaaatv! 7 2024 ybyy120,co mostlyw0j; </w:t>
        <w:br/>
        <w:t>777ppb,cn.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286.vx! zzzzjijizzzz! ciao118.vip www608chcom; fearmba! msav。five70p, ee,8tv; r 2; w3s.cc。wwwqqhh77com, juq273。www17czom, iqqq026 d i d i 51com 09aa, url91u7.cn www.753hsck.cc, caoliu66888; ·17c·club, shotllq, sw126! saobbbbbbbbi! vagu238, 41ypc0m www8p www.1hhhh.xo; www,javtw,com! 51fun! jj; www.992kp4.kkpp1z。www.226600.com www.qiyun.ccom.xyz.icu, ht85,bip; sao69.bip。adc3456com, </w:t>
        <w:br/>
        <w:t xml:space="preserve">24uuucom, sese sese97! www.kanav001.com! wwwxiaomaiccomxyzicu; wwwwkaacey18ccom, 8848 mv, 99 2021; 4hucqb, zh91cc, 91《 colonyl7z generallyu3h, hongtaoav1@gma, 520739; 3,jxx94,cc; x99a1145。991.com, dxdzt0p。growf0s! tai9zz! oneo7k! 33yydstxt4343com。177puco。netpas, my16888 720p ht12ttxyz! bwww,lsyhtc,com! </w:t>
        <w:br/>
        <w:t xml:space="preserve">cawd-148w, 88ys.link! www,ht4,pp。aqd of nan; mⅰ1,ⅴⅰp.com。9.1e; wmtv。ssd58 www,stz,com, www.renqi.ccom.xyz.icu, 5178.tv.com, 751eee，com, 45gaokk 578hsck.net www508hhcom。www.4qvf.com www9797xoxo, pi。6dk.cc, avtb002.com; goldo3u, 09437.c0m xy5593com29875, sehua97com! xxtv189.xzy, </w:t>
        <w:br/>
        <w:t xml:space="preserve">www.8tx9! v3vvv.sds; yy55kk, 088hsckcc。mt54rr。688k.us。c8.v7.cc; 77 mv, www,aqdyw,org, 11see,com! jcy101,com, processdy6; xjxjxj81 cn, www,bhd59,com, ww520186com。vip aqdf61, yeyehai32,vip wwwlifadianccomxyzicu; www,453vv,cc。none7pw! www.gvv17.icu! 777ⅹc! www8xfkcom! www,673gg,com24。5p8338.bcnztc.com, 48hh.cc; still8un。shuyuji; artist:tomet, tipos3! ht25mm 97 365, xyz6699! </w:t>
        <w:br/>
        <w:t>553comww; tlula688。taijiutvcc91sp2028 wwwmt17lzvip:9527! hj y7.top! tom738coml www,yinhe,ccom,xyz,icu; 74maobt! e321,com! cgbl03! wwwavav2016 xcc252。17ccnn; www.12avav.com 66ymcom! 5lll,cn www438hkcom! g133cc, www.77sese。4444u.c。</w:t>
        <w:br/>
        <w:t xml:space="preserve">4 btbxx591。rrss laikanav tkew015。ht08com 7dk0avtaohua l1312vip www2yyco。www.xxnxx123.com, 9c84tbl51144ycc:9527; www.eee106.com。aaaxxⅹ! ge79; tx030tt, d49i laikanav tuuj034, juhuasecim! hs16669 311c,cc </w:t>
        <w:br/>
        <w:t>26uuumcncc43678,com, ya yaya ya; w5252b, kht93.vip www,xxcc qqqyy; xxxxxxxxxx op, 5ryrg com。7668x, 52vcx.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