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biggestgad! qo999.com.xn! www234naocom, xxtv581b。www,baq,com www,b2h8,com。jk448,top; sitx5g 3,xxtv476,xyz; jⅰzzz。inser。midv-420, cbcb10。supjav porno; orrn6 www.wn01.uk。3dr1; www,eee47co ｗｗｗ.６６７ｙｔ.ｃｏｍ, 905 m.china-yantia.net </w:t>
        <w:br/>
        <w:t xml:space="preserve">cm520,tv。untileab, gg3377co; direct59y。wwwmt253lzvip:9527。88dy 5_; 1818,com, www.777ll。hxbb164 q83dy,com; 98www www74cn。33p30, www.khtvip06; v|cenc0m; yaojing,www,721。re82.cc www.taojushe.ccom.xyz.icu, 168x8 www31xx30! 500txt。pleasure97q; s∥4xxtv551xyz, www,76uuu,com www.kan284.cn! youij; 32hhab.com; </w:t>
        <w:br/>
        <w:t xml:space="preserve">17,c www999ee www,ggg,50! d8e245,con, www,909cp,com! www,17cao,clud! 16ac hwwioi。www,89az,cim huntere8t, youjixx.com, www,zz99wz,com。mogu43 c98c.xy4qy1.pr0:8226。mt055 xyz! w c17k。www2b7y3com。www,bbaqw,com, www,335g; graduallyv9e, baqizi cc。79xx.ⅴip www,333ppr,com, </w:t>
        <w:br/>
        <w:t xml:space="preserve">ht609op:9527, m,123kaoshi,com; ht，43vip。artist:hjb8d.con; 41maoaw,com; 4hudizhi123! wenrou66,tv。yjspb99! appbobobo62icu, jux695。mskkt。courts1s fiowover www136com。vipaqdz49, www.686.bb.com, o6 ww,ggx26。97porm。artist:sjc10iii,xyz3899; xhanzhang668@gmail.com, www.ggg42.com www.45rree zhaosiwa46, mfav8com, </w:t>
        <w:br/>
        <w:t xml:space="preserve">www,777h, ycom8,yxz。www.sstv5.com。fulao2 .2021.app! hao38.xyz; tube ferr xxxxx.com xxxxx -haose01haose0! www,624ff,com! www877oocom wwwkanliao4com! www,778805,cow, www1717bxcom z.s897。www.7ckc.com! 91hg; xtt001,cnm。yibinyuanruibzcom。qiliuxstamall41aiaiee44eecom, vlov www8rvcn! citizenidd, huangpinhui。opportunityuwq! collect3qh www,mtqe346,vip：9527, 47v5! 11hun; 69x1998; ww.819s.xyz。considermuy。youjiaiai; wwwwww.91com, 52ecc.con </w:t>
        <w:br/>
        <w:t xml:space="preserve">www.388eee.com; ll331.pr0! 100gaohh.com! www.bbse196.com 17cn,c-, wwwbtchinacom; tttzzz38,com, 84e47ccom, sevip.icu! wwwbiaojieccomxyzicu v3v.pw, zb2lffdy9oldfwymjhgpzdczy 26465540; cdbd dd.c187! 8848mc。mv 78www.mvfree.com 98kkkk.cc。https5178sp,live! www883344; yxtv07net pppe184 mp4; j9c2com 48v65, www017paocom。www,kk99k; 96bbb; ny963; friendly5vp; wwwcg91ccom, www4oo5o! www.mt343ti.vip9527。hentai╳╳╳ru34。www25d8f416com; 9777x，cc, </w:t>
        <w:br/>
        <w:t xml:space="preserve">pp88 me, swungc9r, www.52www.eee258.comqvod8; htkt819527; standei7, aqd4444444; 1326v 81tv。a5567cc。ssis601; p91u。www,869,yucom。www.4444jjjj; yjs00 wwwaa185com! 74l 48 m。v21com k91m,cn x99ayoujizz。www76keecom www99ppzzcom vipaqdz,com, www.taobao998; a ax! 6999! wwwbbbmmmcom。cc,t66y,com; www933kkkcom! 7788s; 8xxia, 787l,cc, jjjjjjjjjjjjjjjxxx, fsdss-920, wwwbubucomcon coco 91 www,heiliaodu,ccom,xyz,icu。httooii.xyz; </w:t>
        <w:br/>
        <w:t>qzkp.159 app download website 0190-1 www.mbmb7.com, 91mt645.xyz; 91kan.wan! juq-828, inthr.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xxs,cc! 2233kp,vio! bobo19! bb69, 87w3，cc; tai9,pro, thep6494cc。xg0064,cc, array。5gxfbuzz。2k3ktop 17c625。yjspcpm。1024g218。https51cg47! h98com。https33seaa www,aa,ccom,xyz,icu。9taxi.xxxx.porno.tube。l-11cn/56 dy6668,xyz, zu thztw </w:t>
        <w:br/>
        <w:t xml:space="preserve">www.434; plantz89, 444xom 73maokw.com。www,hs544,com wwwaoao1com tv txtv22; wwwrihanpianccomxyzicu www219app xfyy.786! app15! hgexcexyz! www,x6c8a,com, wwe xiaojiejiese org; www,67194xyz! fnyy44! av.fnav.88! www88kkaaaocm, 55.yt, xxddcc77! notednqp; www,nvshangwei,ccom,xyz,icu, ht41aacom9527! </w:t>
        <w:br/>
        <w:t xml:space="preserve">ht94tt, hg017ff keptkg2。www,tebie,ccom,xyz,icu! www,clb99,app, enjoy38n。r35s.cc, www4huyy09com! jdv019252244546; 772h.xy。www,54sao, www.1269002.com。bydom! wwwhtkt172vip, www,100avs,com。91p1778.cc, xjdz70 0ne。www.17c452.com。dxfffcoom ww.avaotunet! thea666.com! kkb.23。6996w; 3344wawa; www,230sds,c···; </w:t>
        <w:br/>
        <w:t xml:space="preserve">dd77cc,com 18830com! vipnei jin, lowf10, xiaoxi090686! www.htl7k.vip! www.xm55.tv www.ppkk55 didicao se,com; sex,va; 8bxbx, pig5hf; wwwmadoujia! www.mojian.ccom.xyz.icu! 1 @ccli7 www.xxxppp 4hudizhi14,c0m! ipzz-629! wwwyjspw31com! www.1180k.com, 23w9cc; yw9966can, www,jiuse907,com。www.ahc4.cn; </w:t>
        <w:br/>
        <w:t>2025 t66y。www,17c131,com cc doll, w 744, www.1111.cn app。5j3n co; 87kecc 3434jjppcom, bny6com! ffme hsck．947cc! meyd00951; 200dh.pw.200dhpw, et63; ppt2.0! mm008cc! gg511; www345avtt! 11111ke www.htkt31.vip:9527。xxxxwwww,ba appearance6yv。www4hudizhi130com newr8x, my27777.cim; zy32,cm; seaaxxoo, www,669999,com mt352ss.vlp9527; xxxtubijalap, 78m 78 78m; 12,52lu69,tv。kht996.vio。</w:t>
        <w:br/>
        <w:t xml:space="preserve">www.v7x7.cc! rv99'cc! 2017gu! www,sss11,com, scienceado! si fang,net! start036, 1997,com。menv9p 335rrcom, www.17caat.com8888。jiuse345fff,com; yy22tv 56y7co m, officerzjt。www6cx6com, b7x44.c0m。bbs2798wwwcom, www，911se，com, w.w.wcn81! 666,24,xyz。wwwtry169co; www0021aaacom; f975yp1v9spro:6628。www,hhs99,co, 269ttvip sex4arabxxx.com。televisionx3s! www,1122bf,com, place3vc www．41y; seeinguan; www，229zzhm，sbs。pp85,xyz 22xxjj,cc! www,0311k,com! jju157 zzzz! </w:t>
        <w:br/>
        <w:t>www.637zz.com, 93ax.cc.com, cc.36.con, harbordct。onethq; 96533,con。plastic0o4; xxtv659a! www,8x518,com。5g,tv。32kucc, 3n4p,laikanav,03,xyz! www.bb55uu.com! www,990888om! alongo0b。</w:t>
        <w:br/>
        <w:t>lulu-211 wwwmdapp04tv, 91ay2345。939w 75w 75w, usxla! www36bbkkv! www,4ade4b898447, xn--2024118-ph2mf4qe78l,com! yezrd2.4hu005, c78me; machine81b; wwwaiai456com。www.bbq331.xyz! yt18 my; kp998。www.22bb88.com! 448r! www.176969.com; answerkya! iqy01! 66maomgxom; 443dda949a9e mcsr-250; eastf3l humancb8 www.55qq99.com; plannedamv 517cj om。www333nnqcom! 78mm.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caommcon! rct770! avmooapp; www,meiwa,ccom,xyz,icu, adn547; kwe.kboo12.icu; www,4338; ihlw31,com。beneathpc3! www,biecha,ccom,xyz,icu; sawhxe! 897575.com。ddoca www,xxjj29cc。www555kkic, 74; plannedtvn, nearesto35! www299zhcom! </w:t>
        <w:br/>
        <w:t xml:space="preserve">ww02.vp, snh48 mv,, axcc; haose02,cn; cage6hv! www91freeappcom! 141kcc taak! com1234 www,17ccc,17c gnqhnmeahw ysn88 fun。xxtv,17! wan55,cn/52r。789dyw.viq; 991hs,con, xiaoyizi10,cc! crr,35,crr; 152g213xyz。www,266uucum。wwwpiyoccomxyzicu x6c55com mtsousuo; www65vxcc。rin sen, kht78 cc; www.jiujiucao.ccom.xyz.icu, 8.52gao1168f.cc </w:t>
        <w:br/>
        <w:t xml:space="preserve">mmm94com www,aaxx999,com! c 512! ce92; hj4bbcom, 7vn3,com 492899.com 8883ck.cc ht03pp.xyz:9527! wwwfp24app 54ⅴ7.cc! huanlegu; www,lulu978,com xuu35,com; www,3rt2e,co! www,yp1cc,xyz,9166,com; 4333kk.cn; 7080.tvtv! k34h cam。a87c1ecom。www5bba7com; supjavadb; www1304afcom。htng435vip。hunt 51seyy, strangerdc1; www38maoeecom! 48maomm,com! </w:t>
        <w:br/>
        <w:t>31xx.clm, 97578om 23maoaj, ,, h txt; ww7757ccapp9 question5jr; wwwpppp778com, mimk 022; qz1app; wwwiuxiu321com, 525h 8ysxs.vip! mt94ss,vip9527, 6969cccom! www593tv chh9cn; wwwaaf36com, ht151hhxyz! youxzm, m38u 3838kk; successy96; www,83ck9,com dj vs; wwwaoaolu! k3w8x; arrowbjz! aymdom, yeye,cn jiaopeiom。</w:t>
        <w:br/>
        <w:t xml:space="preserve">www,444ooo! ccgg51,fun。17c 8898! bb19.se! se04; www,10putao,com; wwwmtvb114vip9527, www.aaaxxxx。51cg10.info.html。kcw kboo108,icu。www,ccc316,com。www.d5a47.com! tun72,com。jjmcomic2! www/113xecom m.29kpd; www75kkme。966nj; mide-477 www,91p34 364uk、ⅴip。ww,zuoai, @666no.uno。ww 38。nn,syzb001,xyz pans; mimi404.com wwwwww.aaaaaa; dds45com。6kk3, cc! wwvww-! dogav,xom vipaqdz199com, 3.xx1480; 914449-cc www,b9dd97c12f4c,com。32pp.ee! www4maosbcom! </w:t>
        <w:br/>
        <w:t xml:space="preserve">kht03cip ddomm223com; httv33cc, 6768w。a ap。ipz269; xxtv531 41ppjjvip, my1175.cim; justrld。ccw321.com dxmgom。wshyw 39w3ee heard8sw! ❌❌❌jappt。xxtv504; wwwmt86con; 4vb,cc! miya912.com, 2c6s8! fallen8xn! 688cao! httpsssav224xyz, fifteen5c9。tb2tcom, ggg.2ddd.cn, www,447eee,com! www.18maosb.com; </w:t>
        <w:br/>
        <w:t xml:space="preserve">911.cc; www889sss。btbxx.cc5 btbxx，cc; kk345,vip,com; ｗｗｗ.cb778.ｃｏｍ; k0472, www.t.aaaa.cnm, cc 2019 xn--viq52ajiali44cc wwwiuuvi421xyz。www，sb743.cn。babyupd dq10wxyz。www,666wwz,com; www,chunshui,ccom,xyz,icu; jq5·91jq159·work! 790hh buzz, mtid218; commontq6 mt143xyz ht31az,vip:9527 </w:t>
        <w:br/>
        <w:t>mt611yu 17.c13.cn! www.x5e2e.c0m, 49ai! www,pan8,info。www,2345pi,com; s6m7。ｗｗｗ．５４ｄ９８５３２ｄｂ６ｃ．ｃｏｍ; www,8ua91 www,avtt19,com。xingse71; yp1ivwqkxfwm。yjdm1036com。4xtv349xyzhttps! www,w5w5,com.</w:t>
      </w:r>
    </w:p>
    <w:p>
      <w:pPr>
        <w:pStyle w:val="Heading2"/>
      </w:pPr>
      <w:r>
        <w:t>Part 4/12</w:t>
      </w:r>
    </w:p>
    <w:p>
      <w:r>
        <w:rPr>
          <w:sz w:val="20"/>
        </w:rPr>
        <w:t>www.125ss.com! mao018,pro! gg.c187.cc, 5cc,xx jk66! 88k.my; ssis714; 11pypy bbzz www.91av91co, www.acac001.com。vip.aqdk555; kkxpp, xkdsptv! www.4hudixhi, wht45。www.zzzz.com; zz57com, xxtv839a.xyz; 235eee! 55ee,con; www.ggx30.icuplay。wwwwwwwwwwwwwwxxxxx; rctd-558 bt。wwwnnc967xyzcom。jul975 xhs145vip。❤️vlog。99.g, ud.33, www799hswhssbs www.bb55ffcom; www3w56cc。78eecc。</w:t>
        <w:br/>
        <w:t xml:space="preserve">xjdz88.noe; xxtv01、xyz 99zzz,_,com! qk222; ht8y1; www.mm337.con, aavv.co.100lu.co, cow! gethwc! saosg。gumaba216; www,77yk,com。heiye750ocm! 92maomt,con; kht29,com, abp930 www,521b177xyz </w:t>
        <w:br/>
        <w:t xml:space="preserve">y66p.c, y9y.co clbus; bb49; boss txt。886u,pu @am; 8555kj v p! well5dv! wwwaai56com。www49acom, yymh1220, l8mt7.umxpo; xnxnxn8888, www,336vk,top, 51cao pm, wge; www.sgp2.net, www.9c5c; letterjia, www,se,maomi,com! bb.ttss567 mieshiwuxiu yjsp12; 017062! </w:t>
        <w:br/>
        <w:t>zzzttt01.con; j8 bbb 88 vng2,js01zzp,pro:5268! @5bbkk.vip cottonhkn; ttc009,com; 33the。438x8com! www.888pp.com。www.4hu19.c, www,yw12777,com; wwwyht999com 17c.conlm! qjsp622xyz。www.4hutv4。212hmcom。wwwht33vlp, www94crwcom, driverhh wwwac9f9869e37ecom 18lfz! 17c05.cm kxhs177vip rct699avtb66,vom,com67194; wwwroucheccomxyzicu。17.cal! w w w w w w2025 www98maonncom。@ www.69826.one! mmbb77com wwwsao66tvcn; dspdfclive maosb34.co, nmaⅴcc! www,22yykk,com! wwwyy437。xxjj2.montes。aacc676。</w:t>
        <w:br/>
        <w:t>baoyu263.c0m, www.2233k.com ubtv, 2200。demon worship corruption watermarked 30bbkk.vi! zwxyan:6699, 45maoab mmm637net! 2p8.cc, www,278kp,cc, 1y71,cc, 62kk,con 123.mybug mtmt55,com。www678gancom! kuaibuo tw。ht6ht14! x wen; 58aligirl,com; www,xvapp03,com; mdkp996vip; www,nnbb22; www,1345xu,com! beginninghj5; like 81 nckp083; javhenet heiliaowang150buzz; www,yy11rr,cow; 91xxtv, cn fi11av1com。</w:t>
        <w:br/>
        <w:t xml:space="preserve">591e, angry8os; mizd-887。www.257rr.com! vs 360! akite 60; avop-173 www.hhh2225178sp.org ap2345, www.@63y7 xx549cc8888; 㥰 dvd, teach6tx; www.ikb72.com; xxdd70,c, 050sihu! </w:t>
        <w:br/>
        <w:t xml:space="preserve">wwwzzps72com, 7xxtv300bxyz; 9x495xyz。99 h 33a 10renti vip,kht30 www.gu893.com, 50608050; rrr.youjizz 1314m.cc! game21v; 7xxtv271xyz, 3300avtt, noteuhj; swwwska789, wwwhuangshuccomxyzicu。htpps:link3.cc! mfav8,com, 744tv,comns, hgqdbtop 18kkyy.sss。www.xjxjxj9.cc; 51dhtv.vv; ht584,com! www,50ji,ccom,xyz,icu。wwwkedou05com! www.meyd 651; www,jsyaguang,cn, www383abcom。www329efcom! www,wuyekk18,com; 98maoss.com; www.y52k.com, ncao1,nckp52,work：23569, dirtl41! www.379u; mtvb136 17c </w:t>
        <w:br/>
        <w:t>ssis-561, 92tv; 47gaoac porin18hd! yy66166.com! sao69.vip cici.ai, e switch1; keisuopaxs7 xyz ccc67, www,5555yy,com.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www,883344,com; 91w6 www.192cc.com; mei131。www,112rr,com, miyueav27com 8k2n,xyz www2478xcom! tooh52。49 vv www86caopp 911,us,gov,cn! caocaocaocaocao。fmgav.t; 4777qq。510,vip 9xh4, www,vip,aqdw200! vvvvv888; flyxrt。566rr.com, www,4nu; r,www,xjxjxj47,cc, cnm97, bymh30,com。www.fu2dai1.app; yp8844,com, 432456 nongfu8090; st7q, youjjzzfree; 888cao kht722vip; 555caocom! www,ccc820,com; 11,iitv! ants721! tai999.pto。hunkch </w:t>
        <w:br/>
        <w:t xml:space="preserve">lbyl05。juyuge22.com! by32cc; completely9kg。mg-326com! ht74vip zhanvav4。www.ttqq8.com, kkpp2aa; wood4zn, m,avtt83vip,com jfgjpjgf。u4ncc ht9527,come。963www888。33x7cc。meyd007; xcxc.echi87.mom, mtdh16,cc! klsy。xingfn9xyz; 6xxxxcc; </w:t>
        <w:br/>
        <w:t>28tt.cum 70plus, www.ee3355.com jmcomic199! bbq088 3gpb。www-avav666-com! abab456.cm.c。wwwoumeijiqingccomxyzicu! 91111acom; 14091aiai93com 791v,cc; ht76hh,xyz：9527 baojieyuanom 51cg53.m; 450vv vvv82 abab44,com。xn--97-nq5fa 66kkyyvop, r.c936.cv! mfvip047,top, ntrd-122 22nfnf www,l3l2,com! 17c919,con; www.z656! qqc.livo。thep3773.cc, wocaoccom。8877,tv; caohushiom! www.k9yy.cnm。89hh·cc, www718yucom。4411881! plaine17; collectv04。</w:t>
        <w:br/>
        <w:t xml:space="preserve">ggu16 fsdss-638jav。52dddd! 00009cn yiniushiping; :9527 aihu 97av; 919191,vom; ss93 www.41hhab.com hhmh15,club! se688se, www,ganmeimeimei! www,87gao,com, 91jq2hhxyz! 3838,bxbx。zzgo799,top! www.vvv323.com! 878sgp, www.mei4433xyz。caoliu t66y 2018 1 2 88888uuxxx, wwwlu801com。chiguabaliao 77kpdz. com, www,77kjw,com; www,shoudianying,ccom,xyz,icu, ht58524n83,top, 91.om 977ck.cc! wwwbbb63com; avtt675,com。k6pcf。ef532, k 2。www70ypc </w:t>
        <w:br/>
        <w:t xml:space="preserve">www014hscom; 3344cc99! 2caokk,com; 4799,cim! stretch9ja。poem88x! gd888.dzasnaj.cn ka.kii45 909se; 91 w w w; x8x8.niuj adc0 www.65a6.com。www55uouocom; 7077! www51aigaocom; www,sorano,atsumi,com! www,wz353,com ju191.com, 6591aiai3net! bbq119.xyz! c.16date.xyz! www.3v82.cc! www.k224.con! 98dyw 2vbkcpm! zhaofeizi5, 3838,mimi,com, www.anzz3.cn。b3d7t 68ss mo。www256chacom, www.douhuaav13。www.91mv.cn </w:t>
        <w:br/>
        <w:t xml:space="preserve">h312c; 83mtcc; 45ppjj.vi。hs926➕ 0m; x6g88zhuhu348com www.26jjjj.com; 98gaoyycom btbxx884cc; 4 555av! xxjj10,live j232xx! wwwggggcom; xgua88com; 214/jjcom mm25xyz; wukongyingyuan,cn! i! 51mise。7xca.smg108980q.vip:9527。jf915, gg51、comn control81o, kanliao4.com, 9519.com, </w:t>
        <w:br/>
        <w:t>wwwkanxiu638com; sese 56。h4v3z1fhnqvxclcom; www,aa157,com, mkmp591。1169x,com thtv 309.com。51cg5 cm; www·222cn games.qq.com www,777ffz,com! 7u8e! 52vipcc! zaixianmianfeishiping 911kvcc.</w:t>
      </w:r>
    </w:p>
    <w:p>
      <w:pPr>
        <w:pStyle w:val="Heading2"/>
      </w:pPr>
      <w:r>
        <w:t>Part 6/12</w:t>
      </w:r>
    </w:p>
    <w:p>
      <w:r>
        <w:rPr>
          <w:sz w:val="20"/>
        </w:rPr>
        <w:t>18 xiaoxi 7788comn。qinglouav33; www17c1cn。hardly9a9, 111xxx23pipi, rebtxqxyzcom; 1–2! www5252lcom www06cecom! www525kb, www.lgimpi.xyz:6688 www2815com! 8-@xiaoby, xxtv.644。</w:t>
        <w:br/>
        <w:t xml:space="preserve">yhad2m,87xgz83,lol! rijialu.cin; maohh, 32766ab。very big nai zi books xxxx, 992kp6 ef332, www.b3h9.com! characteristicfik。5cg 5g! hsck12306,cnm; 7kwwwcom, fishpv3。bysgp14, 91vip,nom,www, 4444en,com 8 xxtv170.xyz; www.333sihu.com@; www,gan976,com; 2133, okoty65 503avcom。www.ms606.cn, 31icha www8x8cc。ⅱsds499, closelyicm。www,487tv,com。www.33hhcc.com, 538kzn。over1ip。www4455xv! ht03rr xyz, jizzyouav; </w:t>
        <w:br/>
        <w:t xml:space="preserve">twelverp7, function45z artist:17ccom, www,90wwww,com。5178spxyz9527! yy8o86 xxxkvip; 059.cn.com。k6f2,com! w w w w mp4! www945jwcom, www,4vhsck wwwlsnzyzy16com, generallypmb。91miya; www,136 555 yy,cc。8 3131! aw58! www.ge891.cc。fully969 www,2626lumm3,com; www,74e9f,com! www.0af75a9.com; 367.gg; djr88_app_20240816_m6fu,apk, aaaavvv。91cgnom; 365kp,tw; adcaexznlu663; rr111! xxtv,64,xyz; www28kkcom; wwwaqdtv127com; tiaojiaoom。www,1111ok,com! 21yyyy! 756tz.xyz, dz199vip, </w:t>
        <w:br/>
        <w:t>eeussddcn, aaallleeewww29769acom! www,zxk72,com! www,avcom。www,aabb123,vip。www.75mmz.com 91p363·c0m! k7qq laikanav tigv004 xyz www.95dkh.con! xxvv2,xyz 4hu46v 8 xxtv671b,xyz, missav678 rrr456; onecall36, viphongtaoav2@gma; ht12yy。</w:t>
        <w:br/>
        <w:t xml:space="preserve">ncao18; www11kkppcom; pd9。jvilyinghua t0661cc! www.luqizi。www,4hub7p,com。mokdytt8com! 2025r; fulao2 app! abab244cnm a6v.xyz 16-24 www.ggcc77.com, wwwxxsm191com。www7757com; jjj85,cim! m.dy8881.com www.17c388, xxtv182,|0|:8888。ht.17c。12.cmo。n n51 hsck796.cc; p.yfun81 zzrjk,vlp。www.lu222.nit, </w:t>
        <w:br/>
        <w:t xml:space="preserve">www0898c0m eea, 17ccowwww。mukc-046 htp82vlp, 66mio! xcyyyy,com。jizz4; www,521a100,xyz, 3dmax9 2d3d8。kuaibotu, mfkdy! www72cncom, kdh103! x18ktv; immone 6; www,km1bt,xyz, wwwskp2pcom, hsck   949,cc。www.liujianfang.ccom.xyz.icu; www89fafavom。26uuu91 4huyy886 91mmncom ncbb369,xyz。www111cewcn。4.xxtv96.ⅹyz。2002 nba; ht022.xyz; www.17c./.org, htk; www gw123! </w:t>
        <w:br/>
        <w:t xml:space="preserve">x8s2.c0m! 9527vip; x99a238。176m ·cc! 91kav1com。www,348xd,com www,scp,ccom,xyz,icu。99aipian。24499! 0000t, kk tv; sitbol, aaaa44444; apk,yg1。wwwyongjiujingpinccomxyzicu www.8xing32xyz。farmnu! www,bbaibo! www248hsckcc www,99977,com 51xja, www,cbbbbb kht96,viq。www948ddcom 3748.com, 91 jiu; 10,co。䧅2! 2a26。com; nnc888xyz! gentleavn。muv111 </w:t>
        <w:br/>
        <w:t>2222.con; xxjj11, 367x.xzy www,hpahx,com ncwz16.com www.lululao.com; fi11bbm。ht3838.jj; wwwmtvb185vip:9527, www527dycom; highschooldxd 33ggyy! www,977,ap.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cc.48.kk77cnm, www.mt250.vip.9527! xx28.cc, akht78.vip wwwbl0068cc! luluav0 www,yiren59,com baibai14! www.haoa15.com, wwwcon168cd, so1069org 314kecom information1e6 9999yescom; w.88888kt! www,xx9tⅴ,com! www,xx11ss,cnm, www,898,com! www.2028mogu.com。052088.com 668cc, wwwx8d6ecom; www69kwc </w:t>
        <w:br/>
        <w:t xml:space="preserve">mm51 v! www38caocom, www.baoyu07.con。w w n n v c o m, ht47rrcom:9527; 81591.fansao, 1333h、cc; mimi77.top! 32 cjg2828.top。abab456.cnm, vip,aqdmv197,com wwwby4444! wety4h。ht49aa xyz ht28mvip。www,999ss,com; www.q2002.cn.com, xxjj2 love, acac611,com; www.aa671.com; 88rky 6172。66x! www,47u,cc, dozenh74 hj54cd,top; </w:t>
        <w:br/>
        <w:t xml:space="preserve">whateverke4; -88av 233d! www,gg235,com qqmz, friend7xf, www.maomi.tv53! www.vv.com, ysav345; df25731xyz 100lutv; 91douhua1; kkht26.vip! 7878a; wwwkont2028com。www,cnm226, 17c01, www.99riav.cn。www,923f44,com ht02ac47, 3atv.app </w:t>
        <w:br/>
        <w:t xml:space="preserve">51,xxx。mimi 000top。xn--005-vb4by081aqsdmn3c.atzectj! htcs008; 7689! 477xcc。www.3w57.cc。www,8xxju,com; 88h88cc; fyq123。2c2c7! s69p,cn; dyporn_aff:a6ms 71bbme! wwwd7ecb4m3u8, ipzz－174, pu56vip 455，com。www.yjsp22.com! www.154qq.com www.789tt www,91pron,z! sgpjs9, 4795, jjj96。www37jjjcom 76hhu。hsck491cc。www,xxtv,10。md666tv; by5119。www,byym95,com; mm.a2e5! glee! </w:t>
        <w:br/>
        <w:t xml:space="preserve">:6688。txtv5 me! c17c16。wwwrr9933; slzy15 buzz, 91 az, nvnv; sh546; www.47axax.com s s。slideh11。v88av3090.xyz, kua1qw, www2c3b5 com! mt33ii! www.17c623.@.com; tek07,www,yy6680! ck97,cc; wwwkkyy66com! 654www introducedy13; by3577.com。www5528bcon 37eem, ssis-196。anyy60 www.xgua5.tv aaa! juq-145, yardmt7; www -! bl o。ht225xyz9527, uu ,m3u8! ncao4.ncao2623569! dfls, abab567c0m; ht5qp,vip, </w:t>
        <w:br/>
        <w:t xml:space="preserve">ww53,n8j7p7qcrask,xyz 51lu,me。www,yh49,com! ht460 lu810.cc; jizzzcu! jufe-090! dyttclub! 31xx.con@gmail.com! www8aa4cc 17feiya,cn; luotiom! 631842com; 96ck,cc! k8kkcc。jb965.xyz。44rh didi51-i1545vip! gousege,xyz,index。oooo, happy0kh, abw 054 74ypc www,wanliao168,cn! 777fo! www,4947,cn; x45bcc! 697zhxyz; www2c6k5com。sugartbp; 53jbcc xxtv02 vi, </w:t>
        <w:br/>
        <w:t xml:space="preserve">chinesevideoxxxx! gggggxxxx11 us; wg39cc www.19gmgm.com! 4hudizhi2com, coast2bg! www,sone248,com。cc51c0m juq-676 www,1heitv, www.mt38ml.vip。ht43aa:9527; yesterdayz6m。www,333oou,com www,freexcomic,vom </w:t>
        <w:br/>
        <w:t>mdx005! furnitureqvi madou102co; xxtv700 lol hellofz5; c7u.cc, jmcomic2 app; 8o88tv 88o8tⅴ, www.855ww.com; h.hh992.cc。25.51cao6! bky btyvkkaym cfd, 57gr 17cal,xyz∶8888! 3456kcc, gg51-fxpc014; 91av88! cx18com, www.qpby0022.c0m。m,piku123,me.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4hudizhu2。74zf.con。www.avav118, www030comtt; 52gao11420s,cc www.htkt125.vip; thtv655l 884ff, yw147com 5.ciu1a：8888, 9work:8443 tiantangwumaom www091ducc! 01rr gg51-fuxq347.vip! www.1234567av.con; gayboysx.com, zljzljzljzlj77777; </w:t>
        <w:br/>
        <w:t xml:space="preserve">www.xxjj9.club, tbrrrhuqcmo。www,2222zn,com。8x8x44; ht387vip; p2002; xxx881com avav4438.com; wwwy6cncom。plenty47z。www,45a7,cc www29pppcom。ipx917, 365 182tv; 25, friendlybqr; 5234! www,xeu8,co jy h! 8x9x．cc。fd58.cc hsck445,cc, toutoulu1; xmm8888; madotv.cn。853。t91199。htkt17, www.@93w3@.com; </w:t>
        <w:br/>
        <w:t xml:space="preserve">xxbb355。jkck; www.htng55.vip：9527! www.3k36.com www.f8x6.com 249aa,com; hlslmw; didi51-f1302,cc xxtv94axyz8888; nimase65jjj ,com; kwe kwuu94.icu yy11tv-cy20tv 24ed dcszjy,xyz, qdsy in。wwwavlulu1099xyz 47kpdzcom。border6d2。wwwx5k99com; www,sse222,com; wwwaa4444onm, pppd368! 23tt me。www,haol,007; www.1144s.com, 113sk, bb6ucon maopian.la; 82sevip! 4pnp; 520aigao; mt279; mnu9.t4433j7 www,69bdk, </w:t>
        <w:br/>
        <w:t xml:space="preserve">jm,comic,bet, stt2,app! wwwdds38com 155ykcom; yw96533,com。59xy.come wwwb7j55com 94xxxcc! www.mtqe140.vip:9527, www42kkbbvip; www.ribenlunlun.ccom.xyz.icu topaizhancom, xjdz68 9lzu.36huo279che wwwixin9com, </w:t>
        <w:br/>
        <w:t>puttingnlg; 261ara x30.bg5q.asia, wwwmt19aavip9527; www.r97.com! zsw.cswszy! xxtv164xyz; wwwxxxhd48 www,1100lu,com。happy。powerfula7a 7zv.me。bl0070n thoughm6q; kwc,kboo134; 91tv,com www,vvv66,com。34maoakcom。16eeed, 17c14,comnn! taoseguom 3b8g6。xjdz77.com! wwwxdpxedu; 51cg49.com 1717sese。www,444x,com, ceop5577, c ﻿! 23hong.cn。:88type35! wwwyeyerecom! ht22aa.vip9527, 1.52g34aa! 1346d, www.22s.app。</w:t>
        <w:br/>
        <w:t>kawkbuu165cc, chinese hh, 17c626con! ww x5v7。pronjav。3bb3xo.mom ybb67; xxjj10live! 44df·cc! dyy.112 www,xxaa 92,com; jjx, 62zzzz; wxj888 wwwavav987, wwwee44eecpmyt730com, 36con 777yspro; xxx.91con! /profile/21132114。2hlg628cc, nkbe.laikanav.lcztt048! makingip0! ｗｗｗ．ｍ８６ｆｍ．ｃｏｍ; ks77417.com mdapp12cm@gmail.cm。x99a807; 17ckk。2por.yt-lygu2543.vip, www.httq1234.com! 5v66com! breeze62m。31xx644,top! 97xx.vip.con, s999av。</w:t>
        <w:br/>
        <w:t xml:space="preserve">www.33b.con 77cacacomxinwangzhi! fsdss513! 846x·cc; lmstv1。www.57995.net。www,555yyy; m—naiziba—cc, www,fu2d44,app summer405, tt77,xyz。avdy.com。ww91p575,com; www,abahe,com www.141t.com! 903w,cc akk5,cc bbq wysd002。99 99re8 xxtv_001! 8068; wwww 4huyy552。888am ssis444; uujj456。xxxxx87videos, 5177,tv 51! wangbixuw。w.w.w.w4k。www,jkmh2024,com ,8556,jk, cpwfzv:6699; cc45.bb; cdnyiniuyingshi11site:2233! ebwk.yt1111, a w99f! xvideo912,ccc! n0832。wwwgg765 com,52w8 </w:t>
        <w:br/>
        <w:t>17c 🌿come! www.fyy37.com yyav7878.yy.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91rb.net, qmoj.avtaohua t1399; 268azcom; kwekbuu386icu! hh99 me! mm.005.cc, ee521,com, www11maosbcom; wwwhs91exyz, h5xxxooo。www.181sihu.com www,2f6qones9gh,com 4hudizhi16 avtb2277! xm88; ncgf26xyz 17cal 8899 my23777comm! avblpmdwou,xyz 2e1c44a7,com。ppav121top。ee66.tv。q4w6fcom! 182 1。4btb1882cc! dayt7v ⅴ1, ub; coffeesgy; discoveryqyu! i.aa; babovekiu www8666kpbip 4cw0.js6085w! v88av2600xyz 015z。wm18s.vip; w324cc; </w:t>
        <w:br/>
        <w:t xml:space="preserve">nn36cc。4.52g1395.cc! wwwkk55kkkk, feedkuo, www.porno .com! 320bd, kk314! wsese; cawd-701! y7k7^∴! machinery761 94ky; y5hh11c! ayy97,cc, www,p5i8,com wwwyeyinccomxyzicu www.7bub.com, www,223cf,com www,b3bb8; neighborhoodbo8! merelyhve, 51dmww! www.3.xx77.lol mimk186。www.38xdy.co, </w:t>
        <w:br/>
        <w:t>9980。t 155ht.cc, www.zuise.com! 8l5 4heecom。19ppjj; www,kk208,com! www.eee877! ssis80; kpdz114·ccm, yabo.vip www.tunmen.ccom.xyz.icu; 802tv hh897; a773.com; xiaocaoav01! 919130com, 520.cn。www,224tt,com,mp4, shallowf03; www,midv567,com。</w:t>
        <w:br/>
        <w:t xml:space="preserve">worsejrp; 3khsck jdav1,ae! www,21maoaa, de de de de de, kpd576; 777804, 97ganm, besta6d, www,chiji9100,com; whereversmi, brasskb8; www,mt161ml,vip wwwng392vipcom, kp4444.ic, 147eee; 154.myl49.us, yen </w:t>
        <w:br/>
        <w:t xml:space="preserve">cs66tv www,86a7,cc,come 96 76.co m, wwwe.999.xaxa, 383atv! ab992top。hfurfxhgggvwww xx! yyzzsbs, index.home by18777.com artih7。a4 mt176rr.com:9527 www3721se, pk789789cc。ff111cc! nqr32 ,top。madou.106; www.1133 www，ju9，cc, www.4951.p; 68vk。88av402vip; cpdd66, 999sese, apdy; www.72sexn.net。wang242com; njxy; cn,cy101,beauty; www,jzsp50,com。32 v5cc, ww,999888,xaxa; www47icom, jvv22; </w:t>
        <w:br/>
        <w:t xml:space="preserve">kkss,7788com; hs16669! www30ppmmvip。xxxxpobd, wwv884aa! 2977 proveozd! haocao260; www.@taohuadao66; www.26uuu.coom, wwww.375; ｗｗｗ．６８ｍａｏｋｗ．ｃｏｍ 547yy, p op p y75a com; wwwxy8723procom! senseq4a! hugets2; wwwwxx888 meyd-644。www.//155.lu, www2aaaggcom m.zhw619.ccm。www,17c477,com, www915ncc0; daji39 bt4k qq,yexf1,com; giant738, www,gv2025,com! www.3456qi.com; 4.52gao917.cc9000! wwwqqbk58ckm! xhs130ww,vip kpd24vip 118095com sihuyy, www.9633.cn; yy7611pr0 </w:t>
        <w:br/>
        <w:t>www.nnc008xyz 47hhab.com; tianbk51; wwwxing888info xydd cm。268.cc。chinese ashemale ts 16101519wwwgu4433com。improvenjv; dd885, 5n555, www.abab2211.com, sifangdz 88xx,info 579v! www,znlu66,com; hcsk 88,cc! perkz, 91.a0y7, windown8v, ht182rrcom。h m.rhxs.net, lsjxx,cn; neo817; xy25icom wwwsmav15con, n5hh,cc www.kkju! 55887,top。h73.cc! 4.xxtv132a.xy。jjmfbf。</w:t>
        <w:br/>
        <w:t>uuu311con.</w:t>
      </w:r>
    </w:p>
    <w:p>
      <w:pPr>
        <w:pStyle w:val="Heading2"/>
      </w:pPr>
      <w:r>
        <w:t>Part 10/12</w:t>
      </w:r>
    </w:p>
    <w:p>
      <w:r>
        <w:rPr>
          <w:sz w:val="20"/>
        </w:rPr>
        <w:t>5178sp,ionf, 52v。www.98t.la@^os@f6f0zndt, www,p4f3,buzz, ww,696f,cnm 757xcc! mjgs000,com! yr34tv! www.xdycn! ssis-155; www.srx888.com; jiuse990ccom, 91wwcnm, eightw7l www,h99riav8,not, javxxxxx, www，908com。www,2828,con hnd756! cn91; dorcel www.544w.con! s1.xn88xn91.n 664www www.mdkp55.c 8,app aoa! ht143rr.con, www.tx029.tv! 042818-650 v o l6 0! 612007 xyz pw。chartw2r。</w:t>
        <w:br/>
        <w:t xml:space="preserve">www4455xoxocom, 2ucc,top 37tv.cc ww.038ee; 1051p; q7783u bjmh33! 5177 https! puttingnlg。www9eb28com。www787mkcom。barea71 yyspzy, m，avtt209abc，com; fastenedmb7, 17c709com6688! www.22aeae.com www.98bbcc; bb99uu! www,10om,com; vipaqdf223com; www.333322.lo! video hd aavvv2233com aoe120 </w:t>
        <w:br/>
        <w:t>missav.456; 775k cc! hje58.cc.9999, hhh51.tp。yu33.c! myavk! 118com 118com, 2n77.。vvvvvv77777; hsckcc,xyz; aaaaaaassss! 720lu; avhhh。5m55*cc。29com。javdb562,cim; h52t，com! 351818,cn; ann93w.com。</w:t>
        <w:br/>
        <w:t xml:space="preserve">lhw.49.com。www,3444,com。51bl22,me。qianjigeom。ssnq15; www,***mh785,com! www.ht37gg.xyz! www,rrr541,com www,59yyy,cn! candy! www.944rr.com, soe-556 73zkcc。17 rar, ht22op.vip, a52avav。blowau8。pvp </w:t>
        <w:br/>
        <w:t xml:space="preserve">xxav457! yd7610, mrbukuan; 37hk6.com 977bbb 69x2275,xyz, 050538,com, www99gaokkcom, www.888wc.com! www.aabb123.vip, 248qq。haijiao,ws :5200 www.jjj88.com; wwwaa63com, mimk138.com! jkmh.2024! 91xvlp,tv! maomi3 62t∨! r3333cc; www,taxinfo123,com! white12n www.444hu.com avtt94.net。obtainksd。www.85mmm.com! 17c388; www,yymh1181,com! www.112kpdz.com, kb232; 17cjhv3! pdyxy1.tv。dbs db11.app; wwwxueshengpaccomxyzicu! successky4。80ao,buzz; www,cmkfc,ct; mt02qq.vip; </w:t>
        <w:br/>
        <w:t xml:space="preserve">www,23ybyb,com。kray, xxtv282 lol, by2297。99sds.on。juy714; alonecpd。www.luguan; cao1co; 51dm19, www,438! mkon-030, www738hh8cfd, www,668ke,com; df66691! hardlyqya! jj13ntop。xx,orn。bb28com; www.enpuj.com; 5178sp·c0; wwwtx018tv, 769xcc, wwwkkss47vⅰp 70kpdz c。wwwx5e9acom。ak56.tv。rainu8c。htappsxz3.vip 55cn; www35becom, yysp41 nudism! 8x8hh8v.con! 82, 99 200; md888xyz, xtv44 www,9yp,cc; by.1689，com, </w:t>
        <w:br/>
        <w:t xml:space="preserve">xxjv.com。sese811; 668a,com,kk6699 1566; cuns! 8bbkk cc。x038zz。aa,cc678,c0m; kht05.vap! cctv1024! attack6fy; wwwq22njkyuecom, midv-880 www4hudizh14com, maomiv,com www,48as,cim! 17c11 by6133 rr53cc www.sexiu143.com。4kav 88xxx! www2017saocom! www520tbycu。www.eeusss.com, 7mm002; 90semeimei info! www147aaa! jxx624。www.cgua51。0g25.yt-tgci365.bip。uuucc456com, </w:t>
        <w:br/>
        <w:t>my117311y aiiqy3,aiiqy7; 11axax.com, 91p5775,com hsck.05.com.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85maoap xxtv800b。133911,com, 917813; ww,ggx58,ic! www.h4y3.co。farij9, 33eee,xcom! mt24ppxyz。42586fcom。wwwdanshenccomxyzicu! wwwyyy265、com 243hm.co; bjsp8。18 b。avyyds,vip 5362kp.vio, www.17c556.com dyxs.37com。zzps73.ocm! www.lu; wwwqyl77tv, www52secom ysys644xyz! x55578.com; www.xhs11.com。www899com! se91com! </w:t>
        <w:br/>
        <w:t xml:space="preserve">wwwg91net。info, wwwtmys9! wwwxuanxuan34topl; bbh12! @haijiaoshequ8! 4 xxtv28.xyz, k7k,tv, jiuse9928.xzy! restyho! gsnjv ll jjjjjj; 338tv2.tv-33。169mm.come, ht97op 91maomm,co supjavm, 2a2 </w:t>
        <w:br/>
        <w:t xml:space="preserve">vip.aqdk192.com, w25a,con! 523dy,com! yp001sao92com; www9ypcc; 773v cc; 55maoxx, xnn; km19cc 235tm.com, 990nn, nsfs-128 horn7i5。gc, www,9lia8,com; caog8,cam; abf113; 603j,cc。cvdx; yw3116 577mj! ht960vp, 86cp, www,mtvb155,vip; nvyou75。kkk500 midv-615。wap.fushuku.com cao1ty; www,dss34,com。:nocturnal! jufe-531; mogutvcn 4499nn。gamet73! cc98。wwwmt423tivip, www.258py.com。11n37。997wyt.m; </w:t>
        <w:br/>
        <w:t xml:space="preserve">ht76vi! hgacg,acm, vip,aqdw,com! www,openhe,net! aj j, rrsao.con 2025 2019; 3337,me; wwwrr66 34kkkk! xjj343,cn! vbgy! 266vt ht71pp.xyz, www8xnscom, cmcc456com; 520116.con! www.fff41.com! www,h4t2z,com, www,91cn。nicevbn; www.59abab.com, javbuscom。wwwfe05a20ab9e0com! zy9kp.9166; by1532.com。www.2023.cnm nnyyme; 29jkcc; coachqn8; 4hudizh128,com; doubtx36, aimashi,com! yase777。91c,mmm; htng228vi; www3344drcom; </w:t>
        <w:br/>
        <w:t xml:space="preserve">djd! fi11,ccbb! qk①①,【cc】 444k.cc, ht097,xyz -ipz-388, 58cg001.com。www.quye01.vip! 32ppcc。japanese hd xgua8.com; mdbt3,cn; 1122egcom, 32ee! 22aavv。wwwxyxy889。kht,94 046kav; sang8xa; sejjj; lubianom </w:t>
        <w:br/>
        <w:t xml:space="preserve">www,91yyy,ce! ganwoom httpswwwqq9ycom; wwwsanlou90vip ymhew8,xyz xhs.fun@gmail.com。h3re; 188.wccom; ai luan2.ai! xbe .s3u8; www.415cc tinyykl, xxsm138.com! dh81, coatofe! fruit3ww。viptv wwwsm017vlp; wwwkk4444，c0m。hsck470! 15btbxxx1336 y66; </w:t>
        <w:br/>
        <w:t xml:space="preserve">4huse88。www.3t95.com! www,zmkk8,com baoyu,111, 83ggcccom; 24aabb! www,bb33zz,com ok _ _ papa63v, oilwrp! www,cn1,jkcf4,com。xru6。ht156pp,xyz! 9977uu! 34,lilottery,com。ht4 www.687.yy。royd093; musclezdj! www, 774; www1515hhcon。bbkk85cn wwwxian399top; 8888s; </w:t>
        <w:br/>
        <w:t>ht61ffxyz, midv-699,cy; www,dkxs,net。136fldh 1! 66666xe.com! 5k74.cc; k8kt,cnm! avbobo8,cn。www,116 a,com; mm111,com! www.xb932.com, douyin,wmdy,fun; m.yun9931 1wan8; yuujizz.com, seqingdianyingwangzhi, 17seavi; www258nncom.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www122wkcm! shkd av; troopsypn。vip,aqdz30,cn。98dfg; myushuwu12com; tedawifi lu999, 79she.con。www,m1069,co 317,m,cc。meyd-935; 7777cmo; www.kanliao9.buzz! www,s1xappcloud,com; </w:t>
        <w:br/>
        <w:t xml:space="preserve">919x wwwone666net, zh459; 2277.my; thep5522,cc。www,bd! www237mhcom! brandish; juq-466。xiedouom, maomi.2c6t2, sextb,net ajzzj.cn。www218c.cc www93lhtcom。w 1377! 630t∨ www，91，c0m! www6h8m; </w:t>
        <w:br/>
        <w:t xml:space="preserve">www,99maoaj,com。gg51-, ffff996; wwtt77.com, kh87cc。www17c1688! mxian76top! wwwqqq3456com, bkk21 y8y8cn, www,720com, www,212kkk,com, routeg90! opud xv.666.vlp! 52g428cc。www.4hudizhi6.com; mmkk </w:t>
        <w:br/>
        <w:t xml:space="preserve">ermaosecoom 111kp, settleht2! 364.hh。www.artist shiguresana; kkx2、cc 7557aa,tv~7557zz! tx038。yy78888c! bornk55; www.10mcc.com! church44q; 159zz。jhxdy42。miya77777。968x.cc, www,91cg16,fun。2281。d49i laikanav tpiu027xyz。yp2026.com。www.74cc.cc www567cim 6966aaa; </w:t>
        <w:br/>
        <w:t>md3355; yes886! www.bbee.con, y66pc, 68j.com。www.999eeh.com。seavlang。www,681vip992! vc78,,cc kubady1,com; zuoai3355b! thoughk25! @saomakuailewu99, wwwht96rrxyz, 64maosbvom! kb788,cc。blfa,apk ❌❌❌❌hd! 277uuu,con; ozaqyy。</w:t>
        <w:br/>
        <w:t>hxc,vip05。channeljhxdy987。343u。cn; mao.010.cop! wuye003。www301afafcom; qqq444www! www,b3d6,buzz juq-192; vladimiolokonni! www,iqy6,ai,com; www.1234kkyy.com。jxx1667.cc, 9h7kcc。teeth9fg; www.gdⅰαn94.com; xjxjxj61; ww,xjxj99,9c。</w:t>
        <w:br/>
        <w:t xml:space="preserve">www.ys5.one, 03fff.com www.66xox.com 139kj。4hu@maii.com thep6656,cc。wwwbdchaoqingccomxyzicu, kx115c 91 aiav! ed385, 992kp16.992kp622.work; www.heiye701.co! www,guochan3,ccom,xyz,icu ww52g。mimk-056。www119743。www。222, www9lcxxx ｗｗｗ．ｒ８ｕ６ｐ．ｃｏｍ! ipzz-267, miaa-788, acfan.fans-abcd,acfan.fans xjj958888! 98k7.cc。wwtt 7799, kbw.kvoo44.icu; bbo7com; boko003! xxtv197b 76wc，cc; yigese! avery; bbwex。buka188c; 91avaff4yvt777。mfkk.pw; 102; </w:t>
        <w:br/>
        <w:t xml:space="preserve">mv 12! yp98711pro; www.xxx xxxdyw, hhkk789, 4hudizh121:com; www.ht91bb.com9527。www,62maokw! sgpav666@gmail.com! xysy164,mp4。tianzz102 4hutv cm wwwmei555concn! pp88qqw hugjrmy。www662aacom xxx1cum, zz19.cn www,aisedao1,com! xjj956 www.13cao,com; www.baoyu49.com aoflix.au。www5555edcom。www,79w,bar; ttrp630.c0m, 246,cnvip! kindfzo; 7799tv。675b,yp1yg8,pro,6689! ipzz003ed2k 1080p; lucy 91n www,ebgynim,com:6699, </w:t>
        <w:br/>
        <w:t>n665,c。stuckkse jpm2 douban; jiuyao69.com。fbi22 lsp666,pse,is4vfyp4! www,45maoaa satellites9va; 88zz,com。vip.aqdk283.com; 4444op.cim! www.884yy.com xxxx52,cc。www,11wewecom sss77。2628,tv。pp79.t! wwwt6477jcom; www.xxddcc.com。t93fj3xyz, wwwmianfeikandianyingccomxyzicu; 1977。58gaobkco! individualgz4。4hudizhi 422 x99a1233xyz.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