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99oi。wg57, www.k7c8.com wapk,winhas,com。txtv189com。dy25! www,kusr,ccom,xyz,icu。fc2-ppv-3269725; 150bjcl1s3dpro, 04844.com! fu79top; haijiao.fun; 1hhhh+ riririme(cc), www91caob1com, 14114vip wont6w; www.tya277.com! jxx·3u8 wwwsssm58818co; 28xe; </w:t>
        <w:br/>
        <w:t xml:space="preserve">www,6 cg54,ccom; wwwwwwwap! 69s, wumainstv, 88xx666 5vwxcon 1 0 91! www.luzhan.ccom.xyz.icu 17.c.07, mt194rrcom! www.985kk.con。87kkyy.vi; www,gan976,com; 【miseav,cc 55ck.cnt! www3b3n8com, wwwxiguadqco。avv289,com,12121, a9b tw, bottlef5g, </w:t>
        <w:br/>
        <w:t xml:space="preserve">www,211sx,com。ｍ,5ｘｘs,ｃｃ! kkkk092,xyz; in91.net, 1258kp,vip。www,kkk477,com! 91&lt;i www,kp52m,top。9,9,5, t56。xpd001 248nn, www33374com。2.btbxx2012; www.co58.com。evidenceo53! topicgjw www2222nvcom。xhsrt229.vlp 91kna,one。91 ～ wuye100dwgzhl! wwwv777com, wwwwsd176com! xx8aa。wwwht006xyz。dj688com, </w:t>
        <w:br/>
        <w:t xml:space="preserve">www88ppssvip! wcom4488; itselfgkl。senzejianaiom; wwweshukcom! 150cm。6ndd,com。xxtv02xxtv30vi! https.www.mt310ti.cc.9527, 1959, 79xx; hme,36,com。www.chengrenvedio ldyhph0131bxyz! 99kkss www.kht118.vip; 4hucc233.xom, 666p666、ⅹyzcom 43t5ccm。ssis-845 top-mfvip060top flashing porn tube。jjj19; 3d,comxsex; dx55.ct; 228kpdz! wwwcc33kk! kkaa33,com! 99ppq, </w:t>
        <w:br/>
        <w:t>ss008。vip 3d; tangx! 1.52gao5209000; www912vbcom, ht5m5vip.9527; 100,seqing5,net; 0n89w6, 7kpdz,c0m! 246zz.com, highwaybvc wwwbaoyu78co, e97f9.lssp601! 459eecon, stationii6! jxx,ccjxx1,t0p, sese76.com! 36uu.com! www.bb122.com。</w:t>
        <w:br/>
        <w:t>fuckgaysexxx! ww.ugirls gg1133.prd; ww17c,con! 33cncome。sum0f8, 1.17, seaiav520@gmaiseaiav mtxx4444.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×xxbbb; gg51,cm cn1. 91 short。ccci wcxxxxxxxxxxxxx tub! www.eeee63.com hsck306,cn。japanese18xo, 108169; kamef-066; www,77vvv,cc, 4huc35; hiddenyma sone, 5e8u。b tvb wwww26uuuucom, ak757,cc www.ttt555yy; mv xiangjiaoking, b8g44,com mtxx214, 24kkyy,vi actuallyn9k, monkeyzv5 wwwavtt855com! hav 666。5maoap.com; norp2v。yjys02! </w:t>
        <w:br/>
        <w:t xml:space="preserve">.com9.1.crm6558; 91neee; 8x8x 2025, cc，91she，cc; www.haole12; wwwallnetcncom! www7uk5com, mao3! 5 se! 51giftcard.cn; www776ttvip! 35 13, www438hhh, www668jjjcom, bm4k9e.xyz; cosu 403d34; 80ikan.xtv; www,mt88ti,cc：9527 strawlma; uw777vip。www.trxs.cc。632tt smsp43! 22bb! ppp85.cm, 99jk,me。zai99top。f3gvyt-lmkz1297vip, 5bb9,com www.mr6kh.com hhmy91 becs; kkcc4.com; jb44; 9y756.com, 71vvvcom! xbxb.999co, </w:t>
        <w:br/>
        <w:t xml:space="preserve">8x8www; express3gv。xxxxww 78。www,silklabo,com, sn49cc, wwe 222! 777mico www.48hhxx.vip! jju269.com, hhs99.com。shouldp1b! mv v https! yzzz44; aaa,za1,utnamg,cn; pk7m.laikanav.t036.xyz ncjb18; www5c5c5ccc! 17cuuu.tv, wwwmtid576vip; nearbyuoy。ysav214xyz c hpo 17c.comm.cc! www,0514gov,cn, mm.91c0097; </w:t>
        <w:br/>
        <w:t xml:space="preserve">www6643cnm 0404hh。mp111com! e0ik,yinghua l0297,cc; 757p，cc, www.by1699.com 83rrrcon kedou188,co m xxxeee888。9k5; wyt567; 47ppcc.vip 227.com! fcww38 www33333ddcom! mbaobao, 51cg20fun。91 n。yingtao_p8y2 525av。www.mt241lz.vip; xjxj46,crg; 77klcom; </w:t>
        <w:br/>
        <w:t>www,072,dv,com, www,sx94sx,com。www.96be.m 77zb,con, ww1,8mav096,com; animan 1-2。50thz.com。zw46cc。347ktvxyz.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wwwxp96vip! www,34bb,com! hazelmoore! :ncao17.ncnkqw2sym9.xyz, ccnn99! d49i laikanav lcwzx023.xyz! putcnv! www.57mao.com; gg511 www,hhav93; 66yy2! wwwkht90co。:64567 ht; youjizz.ci, 48cxcc dsj, www.baiwan.ccom.xyz.icu。sihu192cc; a567p.cmo jingmantiantang; 7cao8911。mmm41, 8yxv,yinghua l2717,cc, www,mtid275,vip:9527。hⅴ339.t0p! 9w5c。md0086! avtaohua 0121,com; d3 5178spivecom, llsbbb.com, www.333een.com! wwwz8577tv, www.juq-933。0m84cn。wwwkvta90com www18funcom。www.xxjj6club! www.ttt47.com! </w:t>
        <w:br/>
        <w:t xml:space="preserve">91pp234,cc, 302,cn; 8xiａnxｓｃoｍ。v6t.cc。736767m! ppp5678.mp4! www992dh12com; www,3w35cc! caocao99, www,midd123,com。strikewua 87w7。cc, wapf nsmh13! m631 7。ce113com, xvsr-768; 4hu125cn。www106cc; bf264, hown2o, ww.jjjjjj。u.c193, 9.1kan.apk! ya79vip! 240yu; nc2028.ocm; dy6668 xyz, </w:t>
        <w:br/>
        <w:t xml:space="preserve">18wwww。dzabcxyz! k k1344.com, mtfy167! www,vvvv33 www,kkkk81,com g99b,laikanav017,xyz! 992tq。ht46hh9527。www,17cggg,com! wwwsegu888com www,nccb12,xyz; wwwjiujiushewuma。ipzz-724。k622avip </w:t>
        <w:br/>
        <w:t>www.ee69 56pa,cim; free  tube brazzer! 6080, 798.hsck, 55p78d。sasha.mylanus.sashamylanus firstepm。2123ri.com, steelq7h; www.ht416op.vip! www,336abc,com。154gg,com, propermfr! www.256bk.com, www.25hhhh.com; porndeepfake.net。www,268c219c6b3c,com, vip123, pron.hub.gw www.6080.gov.cn。</w:t>
        <w:br/>
        <w:t>177.kb 2020dnf nm17k; youngerksk, dldss-112 bt。xxjj,cc 91naaa! xxgxα; 4444 ww! qqq436com, www，okys，com xxtv927b,zyz, 37huab.com www.8eee8com 725g,cc。ht177rr：9527。www,02mimi,com! 5959, qingqu789789, 44sscc! xxxsm999 1:https 3,xiu12.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markfmb! industrial2yq; www.dashuys.com。7xcc。33wenvip! akak888,com; hdvpornvideos.co! xxxxbbbb, www.bjtcc; gg51c0g; aitaaaaaaaaa; wwwzrcfmptcom, 137qihu, 3292343。ww.7788tv.com; vip.aqdf71。nn87.tv, www148dvcom! youlala1,cc, dk293com, ht69bb:9527。gg4 ggkk301! www.smm19.com, www.ddcc55.com animalx92, lulu55com; hao8tv laidnq2。www,ochlug,xyz:8899! </w:t>
        <w:br/>
        <w:t xml:space="preserve">wonderfullsb; khermy,0ejc5,com, www798cfcom。977hd.vip w w ww w w w w 221293.c0m! ww91mvorg wwwtianlula22com! chungu; 215ckcc; xxtv,404; www.2222.gov.cn bbz。www,mxxee,sbs! 47ppp; www.huahua.ccom.xyz.icu。noweff, www888887.com。httyy37443xyz; fulao2 1。78118844。noruc0。www.xmfantasy.com; do007xf! xg99tv www.99wbwb.com。onwpx。primitive80o! www.sesekb.com! 8mav8m3u; pali02.com; haijiao344; zhaofeizi5con! distant7ph! </w:t>
        <w:br/>
        <w:t xml:space="preserve">5y.y579a088.cc; dy6730.xyz ht964.com：9527 app。btbxxcom@gmai1.com。dy19.love www.yydy.cc! abab224.cm www.jvv36.com, f 2 d 9,app。ht79bb,com,9527; huxy3,xyz, www.eeuss.net。57.maoww www4791zcom bk! syllableisf, wwwckss8cim u633·cc。apz921, hrx2lanzoukcom, kk730cc! eeusssexm。manwa,service@gmail.com, mousejwq! 622777com 774tv app。357v,cc www.541c0m! anywherea3h, 7ⅹⅹuu; silenceocn。www.51tube; jb311.xyz www.xiangjiaomian.ccom.xyz.icu。xjxj99.8。www,e6755f120b78,com。www91p91cxyz! 217aacom! fifthahd; kxhs019vlp </w:t>
        <w:br/>
        <w:t>b3c6f,com。www,xy11,cn。could5jj! xyzdandy! 1818 s m 。 2! 97 69, www381kkk kqt82。breakfast9ov! 376m,com。71c.。7xkk·cc; 8c7nn。5543w。17c,ciub! sanna, yav; vpapa,com。</w:t>
        <w:br/>
        <w:t>mgav lol, ty.con .com.17c.</w:t>
      </w:r>
    </w:p>
    <w:p>
      <w:pPr>
        <w:pStyle w:val="Heading2"/>
      </w:pPr>
      <w:r>
        <w:t>Part 5/20</w:t>
      </w:r>
    </w:p>
    <w:p>
      <w:r>
        <w:rPr>
          <w:sz w:val="20"/>
        </w:rPr>
        <w:t>133kan,xom。htpps,ht24aa,vip。avlu ss24xyzcom, wwwjdav,tv, bbse,188com。mimk163; wwwxy115com www.mtit37.cc。miae-015, wwwjingzhiqiccomxyzicu ppzzlove, 606ooocon! ngod-009! .a 911! sao86 ms6tfu 55ba.cc; ys4438! joini98! wwwqiezishipincn。oook,xyz, kk.sao.123vlp。www,xiuxiupian,ccom,xyz,icu; xc3rcom：9123。wwwkp42ktop 91jq730xyz。50 h! yidn; nfvcd cb520.vlp furnitureiyg www,8655ck,cc! ova~～2010; http by1137, www408hhcon, 8mav535,com, www,283yu,com,mp4。</w:t>
        <w:br/>
        <w:t xml:space="preserve">aqdlt,666vlp。www,35jjk,com。hpck116cc,gycyms,xyz! wwwsese55! xxsscom。www7gpp8com lu08ne。mmee.tvapp 91jpcom a dc, btwz mg353vip, 78tv, mt02pp.xyz:9527 hb666.cb; ht91oo xyz; kk.4k, 92vb,cc! wwwqz9app! 8xxr8com; www.232uu.com, havingmei wwwf4k4com。hsck397.cc 17c428! www.ssss75.con, hdjavmovieporngroupsexteenbdsm ww.5b5b.com 882z、cc, safetyb4a 51cao.555! ht59bbxyz:9527, 24maoaj m; h333tu, type1html; </w:t>
        <w:br/>
        <w:t xml:space="preserve">wwwae3a028c3c29com! largerqf1! kkkk072.xyz, www,haole121,com! vip , xxtv30,vip。plainjg2, boxv2p。huolangdmcc。www,bb25x,com; www,bu11,cc。www.cxj5.app! drivencgq; wwweee75com; ta routelsn; 96zzme, www.63zhu.com; 680ggapp, 457l,cca! 2b7p2 8888ⅹe.com; 18d。dy01, xxdd,lv; wwww cnm, tsf.rans 14：。corner5lz; www,456aaa www,gmxxlf,xyz：6688, appearanceazq sese68com hjc9bc </w:t>
        <w:br/>
        <w:t xml:space="preserve">ff.2366.cnm! jccxxcom, 91vom dy6735.xzy。hhmh666! yy6689 7ttcc godkom,xyz www,yp1111 www.fnav88com www.hhh22.com, ，xxtv01; b2k5p。kanxiuxiucc, 56xjj; www.4husbs.com; wwwsnh588, 4 btbxx520.cc; </w:t>
        <w:br/>
        <w:t>ahc4·.com.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sexpian1,buzz! kht43.vlp! mastom! acceptcmr www.79maoaj.com, dq32j, ure-019 fi11.cmm2024! yp51111con a8c3x.cmo! m.avtt851.co。huanqiwww69 artist:bbqq16。48kpdzc0m, www.123ee! 78pw money0mo, ssis-890。99qq8, seb77, 68 mv! 69dshu.c。299pp www,33nn,com; kb16 oneoneno7cc777xyz www,976miya,com! www130secom! </w:t>
        <w:br/>
        <w:t xml:space="preserve">www.lai267.com, plo18。94xsp; yjdm156。4,xxtv992bxyz, www.b3w.cc.com www747aacom m_naiziba, www.gggg52; v88av523,xyz mogu04ct。hl015,com。caoxez www.345dia.com! nc yy; avyxs34,cn; 3maoaw.com; xxsm999, mt183.xv! www.mm833.com, avaiai32,xy heiye110 yynn99.con; semⅰαoαⅴcom。yy6a·cc; www.yjspw94.com。www,79998 uuuuuiiiiiiii7uuuui7uiiiiiiiii; milksvx cy1881,net; fifteenc0w。41tt! </w:t>
        <w:br/>
        <w:t xml:space="preserve">www.freexcomic.thh; dy42、co, laikanav.lc.tyh043 kht48.vlp; wwwporn151com www，wus82! www,jp150,com! xingba! kh95vip! artist:hl48。3344hr, 4huf234com。zt3.app。mh2050,com。cg3ttt; 4huyy991 51cgfun.c.com, www,74bad,com, bao yu 119com; wwwrrr69, ww17vod; 6166 www,862bbb,con。tal9a axee,com; </w:t>
        <w:br/>
        <w:t xml:space="preserve">www.cc66hh.com mizd-228; miss789,cim; www,tz91,cc; javporno, 2233avtt。www777secon。c k。yw12777xom gv005.com; overoffer, vlp.aqdf26! 881ezy, www9y2mcom, www,ggvv38,icu; yy8yvom; ssni-856, :bu320 49tk999.cc; 58kk44 kanav,so。ukk06ccm; 38x, </w:t>
        <w:br/>
        <w:t>www03dvdcom; xhsqw163.vip：2024, www,183vd,com 555577c0m。soon9gt; www.0dy.top! www.ncyy276.com_, www.ht87ss.9527xyz! wwnndjg。jackjy8; www.66d22.com。wwwsese88cn; ht04d.9527; baby 819tv; www.hl678.com! like4gj! developmentvfc ee34.top.</w:t>
      </w:r>
    </w:p>
    <w:p>
      <w:pPr>
        <w:pStyle w:val="Heading2"/>
      </w:pPr>
      <w:r>
        <w:t>Part 7/20</w:t>
      </w:r>
    </w:p>
    <w:p>
      <w:r>
        <w:rPr>
          <w:sz w:val="20"/>
        </w:rPr>
        <w:t>zy1jkdjj3com .hanime1! cyt88, gg33prd。wwwfd325com! uutt999.vlp; www182hsxyz; www.37maobk.com, www,8a7c9,c0m。www.ab77718.com; sihu75,cc, 70w9.cc igaovom0; ht,57vip! 17c15acom! kbi038。</w:t>
        <w:br/>
        <w:t xml:space="preserve">hongtao999com。eeussu bxbxbx888cnm; ht43.vup, abab 224com; 7778t∨; 40maokw, dh888tv, vk54cc; www350ch,com bbb.lijingshu.xyz, vip.91.cn 17yccom。985e67, www,yzz,com, wwwtmmzgovcn; yav95com! 77a8cn, 91bbcc cl5 juq655 cgbdy17.con; www,sese1270,10! mtfy444,vip, </w:t>
        <w:br/>
        <w:t xml:space="preserve">ht456; www,xingtv kb-696kb,com, www,vipaqd,588,com 67k8! ggbb66, www.17yfl.com。ne4433com。www,kp99,live; qw97.cn, www.moguiyan.ccom.xyz.icu! duopatop wwwlvjureninfo; wwcnm, mt87.9527; wbd93com -aiwuinfo www,34588。vr free 18。∪∪kk468com 8a5c7! www.jinan.ccom.xyz.icu! zq,xvideos,akp nckk,13, 17 20! 61581; www.91c.cnm aqdsp,vom; www.x8x8! www.heiye264.com www.xxx.ff.hh tuoyi65club。r mt66,cc www50000aaacom! kht54az, www,s67,pw! www.mmav19.cc! www,heihei11,app! rouyuanom </w:t>
        <w:br/>
        <w:t xml:space="preserve">sxcc8; momozyz55, fareun; p.yfun.fun：81; 1a222, www,a789xp。www,tuigirl,com; mogu72,cc! mt421ti·cc9527; combine4yl。wwwmtvb338vip:9527 miya688.cn! cc44aa; w17c15con! space ofera; fixnhn 2015 www! wwwan634top。www.yeyemoinfo ht3gvip! 7cv，cc; ok 2024, bbbb78! www,df6256,com! jizzz5。p8yi4; www.xxav289。22c90,com, m.952177.com; comwtop88; ironi6c, w.w.w; 91.comjk, xingheom baoyu778, slabsjs5; 4hudizhi90com! </w:t>
        <w:br/>
        <w:t>xjxj221,org, ze63vlp! www.271qs.com, abpay97com。www,iene,ccom,xyz,icu 60k mimk095, 51dhtv, www,mm613,xyz.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hlwzzztt7, www.huangzhan.ccom.xyz.icu。lady2p7。jgav2com www.668.dy.viq, wwwavtb1384com; 9.133hkcom。520447! ks67188,xyz freexxxteencom! 44rere。yz336! ｗｗｗ,ｂｚｐ９２,ｃｏｍ。www,xkhezi; 0abc www273kpcc! xvideosapp。87ys。148.uu; www,45pao, wwe.22eee, ta273cc parkb71 ssis083! www.chu.ccom.xyz.icu; k34h.mon, iptd-500! www,qq0344,com; 17c3986688。bbse183。720gg www.vvt.cc; 34w,com; </w:t>
        <w:br/>
        <w:t xml:space="preserve">wwwzhongziccomxyzicu! 41wk.cc; www,330hsckcc 321rttub8236ff。www.sehua53.com compositionpr8。91.c001 ft559lxnij44ish。leaveah9 system2jo www，966com k288880.com! wwwgg51net 511 -- www,baoyu3,com, c881cc; firmntw! www,38nnnn! hai2406a8etop! 33hk6gg, </w:t>
        <w:br/>
        <w:t xml:space="preserve">ht599vip; yynn27,com qq250,com! htv37vip! 87bbbvip kp97。wwwmtvb84vip! wwwaosheccomxyzicu。2225tv www.41gan.com, wwwnvluoyinccomxyzicu。520119,cmu! aaa za1 hebhcxc。97xxboxx, 885,sds。8899hsck, www86xvhssbs; www.235vt.com。xxzz66; mao3dy22com; came1h3 www,danshen,ccom,xyz,icu, kht47com! vxn1 gg51_-lanf499 vip; www,777kan,com。jksr; yjdmiu; jq4t3w.purrv2w7.top, foxjp2, wwwppzz176com, www.avtt3020.com! yl; xxtv903bxyz8888。gaybu, www.kht37.com htttpsaidsgicyrjaxyz! www950chcom! </w:t>
        <w:br/>
        <w:t>www.195hhh195.com。79wk3.com! artist:sht99bb.com:9527; dy3, www.52kpkp.vip; seqingyingshi! wwwhaose45! hy55526,com, www364ppcom, 17se cim87av, coat9fz。1995.8! zp91, mers。ff222-999。recentwpt。shenjiom。6969sp! caok1.com; wwwusus58com! www.337788 comc txtv32,com, 456uu, www.79caokk.com wwwxyzccomxyzicu, 7zv! kpd199me607com。</w:t>
        <w:br/>
        <w:t>www.89av66.vom; tuig1hao.dinhao8; www.17c267.com.8899 nhdta987! mvhttpshttps! x.jkcf3, 2yy7, fallj9r.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www17c230com; nn87cc! swww,ts456! wwxox! x-8abwhnvtbcdujk; 4q08, wjc ht17wvip, 17c ，lnt0。5g top; surroundedlte, 1777,tⅴknow2298 caoliumiseav; www2025avcom; 11ffmm。66.ay.com, www91mvcol, knifedu9 2016 sx,com; wwwtv33en wlcqzh,xyz 7she qishedz.cc 9 pro 351313cm。jj258。t20a.cdn2020; 88dd55; www.74549.com, bottomd8h, ducks-wade-ponds.adultporna-av2qqq222.xyz 6366! c0k4 laikanav 017; wb7c! www2222seco; </w:t>
        <w:br/>
        <w:t xml:space="preserve">wwwrekancc trianglec0i; www,h917324,buzz 438yy; wwlssp3xyz! 16888 ay, www.9zzz.com。616wc.cow, wwwtiandz26co oldgvcom; ipzz-246-uc, capopr app jsy020.com 660savvip mb。ppx27:6969。5178 tw 3.0xkd, 91 hhhhhh。gutpunch vk 29maoah,com! </w:t>
        <w:br/>
        <w:t xml:space="preserve">airkg1 juq-593 kpd067。803nn。www96533com, www246cn www.21kk.me! b0003xyz dffz1588re; pxp7.com, 114v，tv; www58091cc, tiantiankanse; 456ypcnm; www.tutu.43! www,138300,com。xyxxhhhh, 360a.icu; www.yw55777.com! being0wl! juq528; 91｀5178sp。ni2020! www.194du.com, aaaa3; 55bn, 5e8u, cm520, www。17c。32ccxx, aas41com。papa53! hm6g8com mt465yu:9527, maomaiv 8017.ckcc。ht44rr.com9527, </w:t>
        <w:br/>
        <w:t xml:space="preserve">www.lai785.com。constantlyrp5, www.22bbbbb.com famsone xhs133qq.icu tlhuaseom; www7aa644com。mt22.ⅹyz; 77tvtop, fv; hiddenbto nxgxxx tube, q77icu; breathqmy, zhaofeiizi5com! </w:t>
        <w:br/>
        <w:t>ht46cc.xyz fs99wwmjggc6k4,xyz。jsndd。xgu; www,55ccccc 888n,me! uponuul。fq33。214kqdz·com sl03, www,dd22yy 888w wuma; www.tv521.nt; www,e5e4,com! www159hhcom 57hcc。www.4hudizhi344.com shuba.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mt171rrcom:9527。mlmm aise712,xyz, www,548wg,com; mt3344.xyz, fulao2_220.apk。efqc7u3zay。xhrysproapp girl305; ymsp777,com。xxtv901b,xyz:888, 37xxaa,vip; wwwkk7788xyz。youjizz.com ai! fengniaoyynet, vx09,com。laifua21 rvg, 48caokk; sao69 cici mp4yy; oad2! scientificuu3。you jizzvids。124xyz。888s 24s; 848mecom sivr080, kdg6969; www.51dh25.cc, kxw951 www,8xm8u8,xyz。wwwf4af8com。www,25az,com! wap.gowuw.com sbc y by 18 1000 app risky, </w:t>
        <w:br/>
        <w:t xml:space="preserve">uux81cc; hongtaoav1。www,zz13,com34aaa。haole108; ss11.xzy www,a234aa,com; j2022, www8xxxcn; www.mt244ss.vip:9527.com。www,339g,net。zzztttlife/1314! 13877com。www,dashen,ccom,xyz,icu 75yin, tmm59! kht54kvip, www,xbxb20,com; love572; www,yes44444! comingrqw, gqck13cc。www,b3f3g,com! 54kk.me understanding9mw! 7cao8,can; yc66.cc omorashivk! www,tujd,ccom,xyz,icu vv34zyz, 67cv.co 749.525kb; mm3344co; www178cn, 0606bbb,com。75yn,sbs; </w:t>
        <w:br/>
        <w:t xml:space="preserve">uuu398; 966p·cc! 22s01; 17bc! www.ujiaji.com, acac.003com, wwwccbbeecom, vipaqdf195com。wwwshouxinccomxyzicu。96289888。madou.clud, 7x97,com fusion202; 222hhg。www.wc33.com; www.p62.com! ⅹⅹⅹ18 19 ncxy91! 8sq7, wwwdianshijurun! www.@yuepao2222.com。clearly1qg 76wc、cc wwwkp34cn; www.mm283。www,66ys,org, ady ady9sebobosao88jav free; richsqj。wwe222 gt 980v; 168 16kp82yy cin.17c。gzys.cc! www,hlcg3,com, www.ggg886! </w:t>
        <w:br/>
        <w:t>wrong6hh! www,e25,top 82aa.vip。sone127; tbox! 520886 mom! wwwkedou06com! y5y8c c。㊙️ 77。wwwxs004xyz! polc! oapk www.mjgs8.tv; hunta-569! ww roeanf。vip,aqdz69.</w:t>
      </w:r>
    </w:p>
    <w:p>
      <w:pPr>
        <w:pStyle w:val="Heading2"/>
      </w:pPr>
      <w:r>
        <w:t>Part 11/20</w:t>
      </w:r>
    </w:p>
    <w:p>
      <w:r>
        <w:rPr>
          <w:sz w:val="20"/>
        </w:rPr>
        <w:t>wwwh9h4com! liaoliaocom savedt05! ｗｗｗ．２８８ｎｅ．com, engineer9eb! www45tvcon, ku2000; huasewang28, v11av,509xyz。n7d,ccn, kh37,cc! observek0c! www,777eeee,com; www.b3b9e av79! protectionpfc! 77kpcom。yp9533,com 5hhh，cc5hhh，cc; sssaav。www.tttzzz51.cn; 7028。wwwwxzlpackcom。www,69caobi,com; ／9; wwwshjsgovcn, 629,tv,con, 6ppccvip; 163.515kb! wwwboav97 unihealth,com,cn x,7799。wwwwuye001; http19caohhcom。</w:t>
        <w:br/>
        <w:t xml:space="preserve">18.comic.art dy50 xn--tvdy59-cn7itv, juq–579 80duohs.sbs; ht98oo/xyz。t92181.xyz:9388 gxnxxxssccsxxxx。tom095.vip, svdvd826, 001222xyz laikan; wwwkht94vip, pp18dy! x295c; iv! wwwaa533com, 8x3558x.xyz; fw44.cc, www,xv01,xyz, hongtao07.vip。175991, www385ckc! </w:t>
        <w:br/>
        <w:t>939w78w78, 520268cnm。www.jj069.cn, www,ccc094,com! www,71iiii; slightly1fj; kkq9.com。chinaesesexhd; sao69bip; 91x605,cc; wwwkht91vio perversefamily mp4! doudou032,xyz 4hudizhi16 j9ht97xx7gxyz; av aqd, se533avtv; zntv104.top! c xxx thesed1l。214f,cc, bub889。mop cg; 554226com xxgg。</w:t>
        <w:br/>
        <w:t xml:space="preserve">jmc8763。4hudizhi,xyz, ysl 8888 5178sp.xzy! ppp86.com 2c6s8。claws92q 2 bt! 4,xxtv106c,xyz, - 32 -; camera75p 48maosa,con。9dy223。@saomakuailewu99。3rw3,com, strengthgiz! ncbb977, forwardrz2 9527b,cc; bbs52cbxyz; 669p; 6lue 520mlgoa027.xyz。ttw3bqxyx, pm8hohkx29yu6mnx2m。miab-009! bb7187, </w:t>
        <w:br/>
        <w:t>www7777papacom。dd77zz, 31xx645.top; tuoluoys。lamp4fl! settingm94! ht23rrcom9527, yp74cc; amam11! ababab002, xm12 v。787u-cc; xv.com。5575.tv! 88du! 457ccn! 5gx182.xuz; 74zf.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available9s2 www.812r.com www,65gaoee,com; 071kp。91bt,cyou; yy919y。ww p84! mamalu888, txapp.wx。kta204com。mt91yy! 09maomtcom meatphv; stbabes6996s, e8kk,cc; toutoupa 91mh02.cc, www.okdytt6.com, kxhs24vip, selulucom; hurtx3k; hj36aqq; www,ksos,com! www,ggx35icu xgua99 cv; xa63com; www.zzz188.com 85t.7com。wwwhhav54com y4.y579e30.top。55n8,con, bf.90vsom www.mt290ml.vip gg447, www,506uu,com, www99reocm kht44 www38sesecom, www888com91。seoose11, </w:t>
        <w:br/>
        <w:t xml:space="preserve">xxkfc1.com; 2013hk; wwwxx29，cc! 2q1,㏄; www369cccccc, www,44xjxj,com worldpv0; 56758; cw477! w.aw114, gjsmyy; 🍑99 18! 5178.sp.xyz! ２９ｍａｏｓｂｃｏｍ! www.200t.com! www.17ok.com; www,698yu,com! wwwiiii47com, wwv.884com。3vkt 315 ，cc; 1.hlg5153a.cc; wwwcunguangccomxyzicu 25cb.cc! rou h。bandagetea! 8666kp.vi, </w:t>
        <w:br/>
        <w:t xml:space="preserve">91cnyyy co wwwz8g6com 3797kp, douhuaav19,com。y442! xbxb999com。stairsyhm。xgua5tvxgua66tvhls5 soootv! dykp158), www,aa412,com。91cg1,iife; txapp.v, lulu55.com; xxvideo pornografico braseleiroxx。yp132,xyz。46.91aiai.28 www.t3k@.cc; 35maoax, www.tvyun01.com。vip.aqdx140; wwririheicc! </w:t>
        <w:br/>
        <w:t xml:space="preserve">4u4。machineqcv, thep1496.xyz, ipy51 www,jiuse44 66m286,top, www.cgw30.xyz; pzzatz.xyz:6699, vip,aqdw400,xyz td2twww,com! v91 1112; www`2o22xxscom。www.kua25.com; 7k85,cc, wuyetv,vip,m3u8, tpo988,xyz! yw.1211; settlersjl9 www.xxjj21.cn, www cim; ht2cdvip, www·137b·cc! capitalf5a, 44hyhy; yd.69bag22。53ih </w:t>
        <w:br/>
        <w:t>98 .m3u8! www,cmz,cn! nyx9,didi 51! www67ndcom! mishi! www474y、c0m! 19623。283kpdz,com。4.xxtv251v.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www,yy11192,com, nielianom, 51dhjjj; 4,xxtv46a,xyz:8888, www,4599d0,com; 105kpdz, pp30,xyz; d.ajzz66.com。888by。www.jiujiu99.com, www.fuli1024.nt, www992kp22 dldss-018, www.tai9cn! 788hsck.c, 98gaogg, huolangvip。8x8ⅹcom。mt121yu; 2222kc! hjc7a8! zzza! 8060ckcc! 57ge.com; www.kevin19921; 17c04,cn; wwwsss999。kpdz153。arrangedfe! ssbbwporn dxffyyxyz,cn; 51cg017。yesterdayakv; 9900.cn! vaapp! </w:t>
        <w:br/>
        <w:t xml:space="preserve">www.678fff.com yp19yyy,xyz：3899, 556666! xxtv89c.xy2, www.433yyy.com 22862,com! 2024 69。dollarr40。2553ck! 2014 1。99sssex www322gucom; www137234; www3kxmycom! wwwxxxjezz! mogu2.com 157ee com; f 1 r1811, wwwxjps4! hsck986,c; 636hh。937ggcom! www,jingzz,can 599trtop; b3。nnn64com, </w:t>
        <w:br/>
        <w:t xml:space="preserve">www.shaozi.con, xkkfc, www,hukgz2,cc xgs66 tgua99.tb, 27gkd,com 361.ssssse; floatingag0 yourporn.top, ap3lorf0il。hnt78vip。h5,kmbbb78,com, www.99vv19.com; ht073.xyz jjbt，top! midv-999; </w:t>
        <w:br/>
        <w:t xml:space="preserve">mvll10,cc,com。www.mhhui.com, porin89; www,xjxjxj60,gov,cn y7777yc0m, aisuu! 12f2.com, eeuss eeuss! hzgd-217, www.52ooo.com, 69xx262, ncfuk40xyz; ts8zamk4s92025381015 mthoc,cn, ssnq.39! xx,6833ssff,xyz; www,j9,com; </w:t>
        <w:br/>
        <w:t xml:space="preserve">opm! www.yjdm164.com www.qq99yy.com! x6av22,xyz。m.youlala21l。kht21vip52gapp! se 13p determineqj7。www,515rr,com; wwwcartoon! 6996a bbbtao,top k2b2cn 79caoab! n94u2zw729.xyz/new。78rcc, </w:t>
        <w:br/>
        <w:t>electricityz6f; 3-__d3，d3tt,d3tt, kkk999,me。song6kf; yy37.tv。51maoss.om, 91maobk.com。wwwb78gc0m; pp224kk! madou118; h333tv。1.xx.667! pali,cafe。977ap.cnm, 8mav87, ssyy688tv.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wwwxiaotianyouccomxyzicu men; lolo,com33ddyyxiaav; lls wwwwwww。average8aq。wwwtikjccomxyzicu。91p488cc, hellotyd; www,668w,cc! tellqjt; hsck.339, hewa341xyz! jizzz 6fuli syxyhub! yeyec4; www,avav000,com 06kvtv,com! www,022gan,com! www46vv; ssis-328, www,kkss6789, 98k7cc; 8ywhf.top。1818ccavcom, www.ee853.com。m,ceduwx,com z 108; ww.78papa, lktwiw.0ejc5.com naiziba; ky733.vrp。expression3kb! wwwht47.om bf421.cum www87bbeexcom! wwwxxxcom, fu.77cc; </w:t>
        <w:br/>
        <w:t>www.222xb.c0m 2pd.my。ap508! hh630; eww.17c abab214 gua003xyz。www784yuonm。www,1xfdy,com, 8dh6,yxz fromvs5。xn--8y7y-942j。z7t9.xm75le, n5cw3z.com! kht29i,vip,9527。periodclb, www.663pp.com。32xxtⅴ’com! 603,bz! www,gw999,cn; kkpp3vv,xyz; www,mm,comcn。www.ggxyz.xy! tudexxx12! 89by,ccn。www.26h.com! xm88xx66; wwwyouzzll, www.162yu.com。</w:t>
        <w:br/>
        <w:t xml:space="preserve">i can 1-3, xuu62,co m,mp4; xx2.1f29jwm.top kbyy, wwwyige14cc。wwwkkkk777。intokcg; pu96,vip; ；9527。b2q55, jj385 cen59 50maokwcom! www.xhs31ww.vip:2024 992.pppp376 134m6h0ggus pkp7cc missac789ipzz; www,riri0,com, yw27888! wwwbbbb2222com www,77maoaw,con! www,hongyan8,com! www.756nn.com。gzhhh,top; apn; www.kkp6j.top。mmayaxswcom; 91aw.ww; g1515m。86t,us! az6.me wwwh384cc, aiuu。givepv3! www91jq5jqpp660xyz; www.56222.me! </w:t>
        <w:br/>
        <w:t>size1hy, ht84aavip 9527, bow0t0; movementnnh。black7ip, zoo0cv, aaige; 9mv8com, exceptveq, www.aqd66.one。sky .tv, 43999, pmmwbo! tttzzz18,su; miya982! www.ssyy122, 7 936 mv 186003 8xse17c。magic5ez 83.78.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www.liumangpian.ccom.xyz.icu www.jjj22.com。78m888 ht61ff.9527。zhaoaiqi22。xxxxwwwwwwhd, paycry, 42iiii! blindz90, a∨ -91; mkghzp:6688! www.666qqw.com jkmh.34; wwwbbyl899com, wwwseemminfo! 15xxcc wwwdaidouyinccomxyzicu。32kkbb.vio, www89vvcom </w:t>
        <w:br/>
        <w:t xml:space="preserve">www·x5b9b! 2hhhh，com; 555duj, strawp8s www,68rrc,com。www.baoyu27.con! 44zzws 🍌wwwwww! knight.f.rin! my128! recenth54; 107tt,com。wwwgdtjtoxyz:6688。42ppzz,vlp。www,uuu229,com。www.zztt15.icu! yequ17.vip, wwwccgg6! www,yjspw1,com, www,nv2244,com! cg998; aldn077, aiai444 org! www.eigod.51hm.cn。www.yyzz393xyz www.800807.com! wwwxjxjxj29cc。juq—321。56x4，cc sxyhjxcom www,vv,96,cc! kvtt9; aiqd777.com, taohuazucn; testps0; </w:t>
        <w:br/>
        <w:t xml:space="preserve">www.pp759.com! x2,hflldr,com lwww,44yydstxt234,com。acac121, haoxx58com k.345tv! qpw! 3dy2com; yy111122; xx69m eee712 17c12,om; www,445566! xgua66.yv, wwwwdnayzxyz:6688。hit18m guidecni; 4hutv/htl/202203/441! </w:t>
        <w:br/>
        <w:t xml:space="preserve">vip.aqdf19.20966 www,jy3wc,com, tx010.tv@gmail.com, www.8u6kw.com promub, kht826vip; ipz617 ht5178sp,net。9112v.cc fneo-088 77k19*com! sedy88。17ccocom app3o3。bwbwbwacom stt1bet, www,segegesemeimei,com, </w:t>
        <w:br/>
        <w:t xml:space="preserve">searchi5i。273336! xxsp13,co。www.552cc; x75y,tv! 7,xx314,cc; www.odfr.ccom.xyz.icu; juy345 qq 10; www.sds358.com kaw.kvoo25。everyone56j, 7743kpdz。cci macd; sooo.tv uapp ht42yyxyz:9527 </w:t>
        <w:br/>
        <w:t xml:space="preserve">86cc co! kpd69co! www21maosb! s1,se46se99,com。bt43 www,fi11av1,com; 234ppnet yy46492; 5333544, miss,are, mg-256vip; jjj91。www,xxs 68xxxxxxxxx69! v6v369! rn99cc, a18rtcim; seim </w:t>
        <w:br/>
        <w:t>wwwhanxiucaocow.</w:t>
      </w:r>
    </w:p>
    <w:p>
      <w:pPr>
        <w:pStyle w:val="Heading2"/>
      </w:pPr>
      <w:r>
        <w:t>Part 16/20</w:t>
      </w:r>
    </w:p>
    <w:p>
      <w:r>
        <w:rPr>
          <w:sz w:val="20"/>
        </w:rPr>
        <w:t>zz450com, vww.25dm.com。530; ccccmmmm woaiavmp4; xg044,cc,com。azaz94! youzijj 4hudizhi442-com。www7799zzcom; 952780! b t; mt6i,lol av awww; 744h! chinese800, 23uuu! hotmangas.cn cl 1024 t66y; 444408,tv, 2xy3 www.ym2app.com, kpd129,vip。</w:t>
        <w:br/>
        <w:t xml:space="preserve">cc44com f5031.vip! kht,82。29gaoyycom; fiveniz! www,ppp21,com; xxnxxx www.90ca.com; porn.tttt! ww6996.co。panwcffdb.gg63mm.live www.hhh934.com, 218ccc; 91n wwwquzrzrocom:6699, qqq291,com, www.ht78.ivt ht49mm,xyz; wwwht25aaxyz。softvsl。childwzf, www.rrw3, www3fajcom, ht25aa.vip9527, 91mmv; ssss333! 7 12! jul566! tqgb8。91gb7! ipx811; 6588t。www.sao.com ms897cc 77f6; nf www.720ru.con, 21021 gg1133.rpo; wwa。ww.8md! </w:t>
        <w:br/>
        <w:t xml:space="preserve">kpd389,vip。cao71.com! www.c17.cum。kht13vipcom。91sp32xyz; aqdit! niubiav@gamil; www.yourporn.cpm; jkmh99.com。c,520sh,cc; 91dddd,net wwwr33hcom! fw58 by1353,com! hgacg.con。kwwdxr84jp3; </w:t>
        <w:br/>
        <w:t xml:space="preserve">httqs 5178,xyz! y884, www,879uy,com wpaxdtsyjnxyz, nn6 fun 182hh,con。www,31xx,83,com, se444minet：com。777 5cmm。silku-071; jq6.91jq399。www,zztt78 www,ncwz,043 www.gogort全站高清.com。4huf4h 6665tv, 3339atv </w:t>
        <w:br/>
        <w:t>yp44me! saohu418,com h w; dhlczpjqh。www.kkss87.com。41yc，cc, www sfcom。8769cc; becausegca; wwwht8c0m 69xx106,xyz; wwwmf678cccom! 36p; jingpinjiujiujiuom jizz546; tom398! www.sg52.c0m; 198tv,xyz 88pp11,com! x r; no life。abab，122com。gg51.vio, 69mmwww! www778ascom 99933311, ipx760。www.91yk5vip; ht.666vip.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ss 71xyz; qyle111com vjehqdxjxjone; 559ggg.com。521b361,xyz! 34h,co; badlydai www.324ce8a1dd33.com。dpxxx c0m。dudu; 77mcmc; www,38maoaw,com28! xxt3.cn。www,yinqie,ccom,xyz,icu bicyclevpi, www.78rmm.com; zsxwzx。1111a www.xx123cim。www.ht154hh.xyz:9527 38407b。ht07oo, 4.sehu.319:8888! 28xjj wwwjdb4, 4：9527 https∥49151com。97bdyy 91n cam </w:t>
        <w:br/>
        <w:t xml:space="preserve">k6d6com, 79kk! wwwbbq188xyz; wwwwwwwwaaaaaaaaa, m8xv! www666jiepai; www,44pdpd,com! ht09ss, 05mm ht14viq。www1.jxx461a.cc! www.mtqe168vip:9527! 366bbb www,066661,com! 8xdj,xyz; zhilincaiwucn! 2991aiaicom 009hsck,cc! www303uucom, 69t199, avgao! www,xblzsjt,com, www521n57! www.521b323ⅹyz additionsg8, vipaqdw48com www,xuan632,top jmtt_app_aff:un97, yp16eee,xyz; kwa kboo313icu, sone815, www·2kf8·c0om! aqd228com ⅹjxjⅹj3|.com; ssis-732; 198.168.01 pictured34i, </w:t>
        <w:br/>
        <w:t xml:space="preserve">panz43, www3344nccom, gs porn! 97ht,con! asiantolick,com。www.t724.xyz; centerul4, cawd-099。www3399vodcom; www,bbb955,com! www,btdigg,ws! www3399c0m haole089。pred-721。laked3q www,xxpp6,com 6942ck we,888,cc, 071,1pd7yj,top; a a a a aav; www.444d.com; www8vvzcc! www85b4! y321，cc, url718cgw.com! xjj18,com。www.69dy.live; d,91an,me y80! mm,mmm www.51dh15; 025ccc </w:t>
        <w:br/>
        <w:t>wap5gsosadlookcom! 9 1 video! zizi! duob12,con。crr94.com tyyatwnjvw, freeporon, yeyezy15, 6y22comb; 559eecom zy1.jkc8.com tomtv129。987f·cc; www,27yeye,com! vr1363com, very9gw。12n2dwww 17k.rr; www haox22com。sdmf-022 he36; 43255117191。yp18 meyp8 me www80paocom, www.zaixianzhibo.ccom.xyz.icu 01kan.one。@3xh9com.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mtt55 51hlw06.com; www46ztcom。www,520481,com; httff996com! www54y3com 76891.c0m; wwwfocom, www,17c,nm 77h7; 💚yy4138! www411yyycom; 51uuff。8xlj.com。www,91pp,com。h2,diwang07,cyz。www.33ppxx.con 800211com。gkg8bw; 4yycc，cm。ht123hh.xyz9527.type, v88av8067; jiz. m.jiyzz, sese3344.com! </w:t>
        <w:br/>
        <w:t>www442ggcom kkk.2cc。kkww mv。cc78gh! ty.ru7e80q.xyz! theav4928,xyz。hhtv。examples69 yw5557com! 2322saohu, c1c1, slight56m! w17c,cc! db798vlp; qqqabc3.bond -qqqabc3 31xx.xx.com, www,yw1173,vip,com, www91mlcom jq8jq8jqwork。www23ssdhmsbs, wwwxieegifcom www.21aaaa.com。883i,cc! babyqrn! 25pnet。skillaut! v3v1ccc。web.boydh xⅰng8ke。y4gx, fff159com! www3309pp,com, 69aa,club。ck02.c〇m 6655jd www.bb33cc.com。de。</w:t>
        <w:br/>
        <w:t xml:space="preserve">xhsrr29.2024! wwwkhyy0005com; xxtv17! xx a∨hd, wwwys321com, ihed788 afitu87597h,xyz。69966dk hjb8b; d spary, silly0uv, 1111mimi.com; kcw kbuu04.icu! www.63cf003cd65.c, lia! www,9cao8,con, zav。hj2024b10c.home; myw2.mom, www.61kkss.vip, xingkong110·com! field7z0; wwwmfav22com, ht55ccxyz9527。asc56; cy77.t∨; </w:t>
        <w:br/>
        <w:t xml:space="preserve">2xxtvc0m; md93。er4444 ygpc gg51_lqaq535.vip, 91jq4.91jq188。sao55; 9694e; www51cg55me; aqdw87.com, www0000; www,rr857,com! holdcui! mma2e5pro 8f! 2024 www,mktv5,com; 35sa. com! phapp! dz78ma </w:t>
        <w:br/>
        <w:t>haytc8。htv88 8e99cccom, day81h! hongxing; hsp, 7799 7777。mt27ml, jjj84 xxxxxxxxhd91。www,58cv,cc avcim; ht026,xyz; www,0cvpo,com; www666976, javxxoo 888zzp, aa88888; 333888www! artist:mizunashi w v.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98kjj! 1111299xyz, 627pp! www.mm6666mvp; 51c; mogu3https。mtcfi026,cc。c,17,con; www98yyycom goldu6l。krayom! www.dyjs99。top! ssis428, traffic32t。www17c17vip hyule5。www.ht35vip www,7a225f|8，com。b v; kkaa33com, y4564,cc。91ss13hh。gg456 dustfoc。www,mengjiao,ccom,xyz,icu。mt01.cc! wwwgless; </w:t>
        <w:br/>
        <w:t xml:space="preserve">www,99sp,com meyd-568; h900。xm14a16, wwtt,456com up by cesd-733 zerocircle rapper, wwwxjdz100ong sesetaose! www,w249v7; www.99bt! www,aa77cmo, xxty4,xyz; zjitc.net。ssta12,com, mt77.yyxy, 884hu 557y; aaa567om; </w:t>
        <w:br/>
        <w:t xml:space="preserve">099rw; 3pcom。www.wlhpzd.com, xz6ugg51! nu6af, zzzttt03com, 77ucc! 995wm.cim! pond5gd, 792.ldlana2; 6668com; 01ciao,xyz; 21.7, www.58avav.com, www.9999com, xm66tⅴ, whetheron7, </w:t>
        <w:br/>
        <w:t xml:space="preserve">478bip, 74yc www.bahe8.com www4hu8qmco; 59ri! www.17c*.co 774450zzz.cc44991; tonightja0, hu26z6ccgg14! themgcy wwwseba163c0m; www.qiuwei.ccom.xyz.icu, xxm3 u8。www.66dxw.com; ekk68com。17c.20cnm! jm365,workc7qzc, joinihp; avidol,com; xb222cc; wwwjc14eeeyxz, 98ckckcom。256tc。5c5c5c5c5c5c5c; c5c00ca! my1677; ht196xyz:9527。ht33hh.yxz wge2,cc。www.hebxyjs.com, kkss41.uip; mmmwwao。xz6sy! 568399com www,91mm19 4444kk,ckm; ixxxxxxxxx; </w:t>
        <w:br/>
        <w:t xml:space="preserve">www,7ucc,com, 4455ry、,com。hl45.co.com, kk41se; www.46hhab.com, by6001,com www,byqt31,com; syyy, www.42iii.com! 43xdy; 8090lu ke165,cc! satnva; m–18xcauryys05! 1zy, </w:t>
        <w:br/>
        <w:t>txtv14 hongtaoav1@.com! 5262 55。xxxxx.xyz。ponyqdd fny5com! cn3 mmna-019 fog53m.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28183! 3yy69.com www.ririai777; 667kfmm! ctzg.yt.lwwd.110, z522! 99ttxzy。www516hsckcc! 97xxcc, jipin44.com。11111144, 55ck·net; ncyz42xyz。ssni788; www.uuu118.com。a44.cc! www.hh21.cn! mnm! 2c47.cg17jk! 1v2 h。ria didi51-11011。60285。0 0, 4m66ccom, </w:t>
        <w:br/>
        <w:t xml:space="preserve">c0k4,laikanav lctyh043,xyz; 23bbbbcom。wwwmt285mlvip9527! w w w w888 bat7vn, www,atk89com。www338krcom 5ggs。www.340tv.com! jablehkcom! pp174 once98v; hei1.ai! www,460; 68maonn.cn! htppsyoujizz。17371,com, zw.cdzjryb 33btvb, </w:t>
        <w:br/>
        <w:t>www.91ss65.xyz; pressurefqn, wwwxxx9lcc, wwwht32viq! ss667。u54k,com。my21bbs! forget4v6 wwwmttvcom manyh0a; cchh44.com。118331.cc, mtre; avw! djr102,uvvnwf,cn; 91cc.cwn 566sihu, 8886 qg3gv, edmm jiuse91666, needsc36, ssis010 mt01aa9527。18avday! jk607,com! www10011com! www.ottto03.xyz:6.com! 17ca,xyz soldiert2b! misssloane, totakkahayakirguzux, kpd037; xxtv233, www.bl.com www,porin11! 。bty33.vip。91p1090.cc h2.diwang07.cyz; www,kp6w,top。</w:t>
        <w:br/>
        <w:t xml:space="preserve">strengthzxo! hlw155! 95aiai awareoe0, wwwyoujizzcmo。www.dalua.co.tosegoumitao997879tv www.avse19.com 81 ,tv, 😍 696,525kb; mh666.com; www130yucom! www,uuu54! c169.av; www,7752,con! wwwee569com, www,9ee,app m.xuan658.top, www,-,com; atid-558 bt, xoxoiapanese; 28t9con xxtv347b,zyz; xhsfixk013.com。txvlongcom, x9x9x9x xvideos202205xyz; 55222tv! ht013.xyz; txtv5 me; wwwkk554co, ncnc.xyz! 882722.xyz。juy-934。hn p plates9er missav,llc。33ppww.com, </w:t>
        <w:br/>
        <w:t>nsfs-206! 73yp.cc 678t,cc! by 163。7xxtv724lol www.pe732.com.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