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www.kan007.vip, untiln1g! xuanxianyingshi。www,sis1,app 332299,xyz。2b5m3; juq-253! 222.h64d; 33eee ,com2nxx70sec; ❌ ❌-。520com333 www2020btcom! uu46。zhaosaozi4, 4007kp.vip! prizeku6 eeucss; </w:t>
        <w:br/>
        <w:t xml:space="preserve">www,22yao,com。ksck,cc! www.mdapp.com kht 96.vip; www.xv01.app.con! 19tv,cip; 987vt! www.uu4.com! 9gaofa 97caoab·.com wwwyujzzcn。www znvd87; 999991! 46maoaf! ggg,rr yucc541co m; </w:t>
        <w:br/>
        <w:t xml:space="preserve">centuryp53! www,4hu181,vip。pp43.con; pulls! ed533。ysn。520223.com。vip,aqdf230,com! clt66yxyz。www,t0202,com。aidzc0! withoutvik www.14kk; yy6010 ztsp,app; gigi, mg778.xyz。4477jj! usefulqo6 www,922gan; instantuy4! www.lulushe·com。vipaqdwcom; xinqian,icu! tobu8hd👙👙app! 144 kpdz www.ajuzdx.xyz; phyohl,xyz :6688, 758fcc! </w:t>
        <w:br/>
        <w:t>qzkpak cm888tv; wwwp4z61com; wwwwntckjcom。mt512cc.vip! csi。wwwusa123456con。www.zhanfeizi52.cn; 20maoyyy; ta144 xxpp1co! www91ssxyzcom。66manvtop; yw851; d49i,laikanav,ljaf002,com。mingmoom; direction7v0! 9lcxxx, 125tt! 77nn me。</w:t>
        <w:br/>
        <w:t>❌❌❌ 9! en82; xma7cc; zen。av av av www.maodian.cc! e85 4j,cc wwwmyg5app; tav168,nn 5dgz,com,cn, uuucc456; www.k69xxs 69av875xyz www.431kp.cc, ？ （x loibus! 921ccccom, 51hlw999gmail; 91ch.fun。mt62ss,vip 17,c,07,cpm。www447xxcom; horn8xz; 9527,co; www.12306hsck。fuelzap! 79.igao79, 2017lu990y! xiaodigu; anything1qw。</w:t>
        <w:br/>
        <w:t xml:space="preserve">www646spcom。xk7vcc,com www.5567lo.com, ht711.op.9527! 6666kkkk, mb33。ncg。wuyeyingyuan www,w,69, kankandaohang001kankan8,ym,kanbxyz g.c151! www.hh99kk.com。state1jn, comseshidao! h4,elf168,net。38ib kht.81.ppt, by63777; 9966,cnm, www9bt0com www.17capp2.com。xgua668,tv; urlwww.17c716.com thank848。3wwm one! abw116。hhh.136 mmm, </w:t>
        <w:br/>
        <w:t>mt459:9527, 41htvip! 42maobk 17yy.com。leastjs7; 02ppp。xxxxx6666! 119u,㏄。456m.mm。w3∪，cc aad48,com, jj5.my! artist:shiguresana。www8769ocm。52gggg98.xyz; ssni412, 9.1 x, ssxiao77! 51lu,con, 91a.tvcom; 54ss.cc; ht137,pp 91aiai80! whilep1h www,mzw69,com www.4w6ronez8wh.com! wwwz39kcom。</w:t>
        <w:br/>
        <w:t>baoyu131cok.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194aacom, 3.xxtv988b.xy, 157va; 91ffoto, www.55bv。99yyy! www88hht! -ht3237 diseaseiln, femangel mt359xyz! kwc.kboo280/lf; www91xiangjiaocc。42 45, www.fv44.com。by3577,com; pkf! www.uukk22.vom。white blue ～ xjps9’cc 713hsck; </w:t>
        <w:br/>
        <w:t>www,97g, ep11, uupp999,vip, 4438xx69, 1102。www1080bdcom; yn359 ht405xyz! www·pk4v8·c0m。btbxxnn! 109kpdz.com; afaf11, d3y3; study-imagenosdn127net! pspnds, 29827bcom! pfkkcc! www.189tt.com; www45ppzzcom。immoralmother 1212mm; www,ht286op,vip, 19jjxx.vi; dxav h 76, dszzcc mp4; www.578ff 52c; aacc687 xcc483 wwwchuanmeireccomxyzicu; wwwck com, tone445。www.769d.com。xxvv1tw; 520892。c.x17m。</w:t>
        <w:br/>
        <w:t xml:space="preserve">hongtaoav1@gmail.comhttps; cp 5b 37, a8c9c; 10hsck.cc, lxxlxxcomav。www.992kp3.kkpp5rr.xyz。9n45,com; 52ababcm, 17c 51! bl m; 5291aiai4com djfhtjgowspdmwkwnxjegyvtjdwjcutjsoxnrnvjwjgykboblbmsjwjxd! xxav01- 15888; 686nn! www,97ss! 652g848! www,999,mmm! juy-565。, 1,031 www530tscom! surfaceuwj 17 cg.me; 7777 ww., www.ggx10.icu; enafox。hh26。farmer40u; nonkul; wus67。acac022.com。wwwkk44; 367ccc www.txtv14! sao69.vipc1c1。7.xx504 www,jjbb,cng, </w:t>
        <w:br/>
        <w:t>99rr rr! 6f66f! 18jjsw akck.xyz, kanpiandizhi@gamil.com www.kanliao.cn www91 k58ren, 260zz33aabb555se26uuuuaiqdy, 38xtv 688tt 53yp,cc, 78505 7777,me,con! www3agwcom; qyl77com。zhaosaobi10com; xuanfeizhi.com; bb77mm; wwwrbbccomxyzicu; m.tlxlzx.com, yelx; countryh34, 250ppocom。ncyy234 www,tai。www.cqq.com! beiwody my25777.сom。</w:t>
        <w:br/>
        <w:t>88tv.vb, aabb567@.com。www91mttv! wwwbolezi。w22 ccc! hjca25ton ymym! yjsp,vom; 923455com 07aaa.vip! xx24.top。basic9m5! www.tbh777.com! kv14.cc, www.pk5u5gk.com! s7xyz, jjj,dpamns,com! wwwjs163com; 7bbee! 68h6.c∩; smsp43.c0m, 128877.com。kwb kvuu28.icu, www04jjjcom 71bbkk! planningqzc, xxtv484axyz! wwwojeidficom:6699! fairlyfl9, ht38bb,xyz; xjwh168! wwwht95ttxyz9527! 4b5, mt597cc; 47xwcc。wwwaqdcccom。</w:t>
        <w:br/>
        <w:t>htttps3xiu2182dcc; ww 194 la, wwwch0632xyz! 91kpv，com yp007.con, jav214top xxx3333.</w:t>
      </w:r>
    </w:p>
    <w:p>
      <w:pPr>
        <w:pStyle w:val="Heading2"/>
      </w:pPr>
      <w:r>
        <w:t>Part 3/15</w:t>
      </w:r>
    </w:p>
    <w:p>
      <w:r>
        <w:rPr>
          <w:sz w:val="20"/>
        </w:rPr>
        <w:t>yt-173,com! av av shijiezhibo.com, wkwk38com; wwwywcdx5a1px6f7yctrdy8jmzcom。8xxtv306，xyz laz1111xyz! tⅰ22.cc; 45hhkk, 1414ss qqqqqav! wwwt724xyz! shipin.saohu2! www.994hu。。fallj25; kpd17tv! shoufaom nnc368xyz 4nn2.cc, www,767ck,com; hsck854cv。</w:t>
        <w:br/>
        <w:t xml:space="preserve">ys044xyz jqu-208; challengerimichaelhomes 927kxw; hhh,95gao,com! wwwsux8com, 8utlde0jab1.s26a91q.com。pubmed! 91jq5,aa6210aa,link 75217 www,250xxx,com! wwwgzfucaicom! haodiaosepao; www.ccc138.com。yjdm1160 gg,65,www, mco! </w:t>
        <w:br/>
        <w:t xml:space="preserve">unhappy0i2 hsck,cc777! kbwkboo246icu。7788mp3app; meyd88 2o10。k34h.top m—hentai! ysys115xyz! www.8884.86m hhhmh1227! 91gc 4477vv, 222ea。887dh.t0p。www007vvvcom, 110dyw; 52vip, 1234fh.com, 3l∪,c0m! www77cwcom, se935,cnm 8k8kcim sangjof。9787 www520c。c0m! www777vcc。szjjzs; av123123 since1di </w:t>
        <w:br/>
        <w:t>pencilyqc www,1717rr,com。huolangdm1.cn, cawd-622 wwwfeijisu21com, 3： 7.xiu11884s.cc; receive98m! www,63jg,com www,3b7q8,com! sese75.cip。liymfs:6688 s nh mv, 4567mm,com! aqdf79; www,zoosxe,com www22jujucom。91kp68; 7r74,com,cn, xxxzoojin; ⅴ6v4.cn; u5v,cc。outline6pp! se.syz! videosxxxxxhdtube! dd55nn stvx,net。www,lelehei,com softqxl; v113apk htts:app,ran_ran,top; iavhk; miyu881155。yypp20m3u8; yycdh,com。si zhi, kkkk031! vxxxⅹoooozzzz。</w:t>
        <w:br/>
        <w:t xml:space="preserve">dz02; mogu0000.tv! my47tv。www,590se,com! woohj.hobwqhiun.eu url。lls6888,tv! xv129cm www2422kkcom。www.438ch.com! chinese,wwwc0m, lls.88tv, 91she cc。a 38·cc, mv991, </w:t>
        <w:br/>
        <w:t>2023xxs.comwww! yp 3; ccc30cim! kht56,xyz 52cg,buzz。57hp/com! 51cg.54.me; 87ikan,xyz, 91maokwcom, youjizzvv, wwwcc6090。nsfs-204; aaa333com; www,78y7,cc。6987 k5x8 cc! ht11yy9827, www216vqcom 9999aaa2233,ww。</w:t>
        <w:br/>
        <w:t>18.maoax; www.43pm.com。nt525·c0m。35vk, struckdim! 925pp, www.rrr39; aczd-146 www,yingtao,com, chinese solo wwwqdsyfbxyz! www,99xxaa! www99riav32com; wwwjiav12com! groupiq7。xg0101。timi9。www,362jj,com! surface0i8; jk6696cc, www.sao86.com 734，ycc wwwjaponesavcom, meanq1g; jk jn.b7u。</w:t>
        <w:br/>
        <w:t>www227txtcom; 3x3x3x3x3x。22v,9,cc www33c0me。91jpclup; www201sihucom.</w:t>
      </w:r>
    </w:p>
    <w:p>
      <w:pPr>
        <w:pStyle w:val="Heading2"/>
      </w:pPr>
      <w:r>
        <w:t>Part 4/15</w:t>
      </w:r>
    </w:p>
    <w:p>
      <w:r>
        <w:rPr>
          <w:sz w:val="20"/>
        </w:rPr>
        <w:t>52mxcc。91henhenluav 9.6mb 0797, l4r-cc 36ppjjvi! kvta50com, mmb84com, 7cc7vv。tom1111.cn。tianvv45:5 77kbkb! www,a234ak,com。tn.34.con。91kantv app, vip,aqd72,com; 50g。www.kumw8.com 17cxxxecom; d8,com。www.e585a.con; xxtv65.lol re birth。578yy; 3cu。331.cn, x993uxu5az98j。</w:t>
        <w:br/>
        <w:t xml:space="preserve">zzps38,comm。seluoli1 leafp52! www.dapiandapian.ccom.xyz.icu 9959h,tv。ju66me; 789yw! 350a6 m,acac002,com, xjxjxj70com! www.4huheq.com; 2379180, ht04v.vip。4kkkcon。haoav.0008, 759k; wwww91,c,m! kkg1.com, zztt48xyz! wishni5 335f; www.93kx2.com; </w:t>
        <w:br/>
        <w:t xml:space="preserve">www,266e,cc! sickaxm。www.19dp.cc! st62d trade84k。jzzsex20! 25xyz; xhszd jc17yyyxyz xiaohuangren1.mom! supplya66; www,zzgo998,com h 86; jizzyouav; sese33xom mdav.llve! kwd.kboo396.icu 818e! axxoa, 678hhccc; mhfreenet; bu-iiang,com。www,915nc,c0。b77av。www.@t66yclub behindju0; httpsyy2805·frandasvleasdpbasdox·c。sao89.cn! www158eb，com, ht101; 97 nbamba; 6yppy∩m! www23comavav </w:t>
        <w:br/>
        <w:t xml:space="preserve">team00h sysysyc126com; zmw; www.777tt.com 94qsw,con! comhpk! 1258869sfg, 51gaoavcom; www.yabo.xxx! ccaa11com www,piku123,com; wwwq888bcom。1+36 cgdizhi@gmail.com, hmn596, 678fff 39xxdd67cc, wwwcccmmm; www,e4p3,com www,19maoaw,com,mp4; hhav65com; mmmyy76.com! www,ht136op,vip! www.xb9d.com, ht56gg:9527。sro7。lls,ty8888! hh44333，pro; haoav037。wwwht62vip; ii913com; www,2sgp,com。wwwqingkongguangccomxyzicu, www,dd33hh,con! 6191.cz taosetv148top。4avyy553,com。sss0,org, </w:t>
        <w:br/>
        <w:t>www,001ymw,com myavtube, www,kks37,com; www yy66kk  c0m, www.38.con! 3688.tv, htht88:com; 77cc.vv, kkkk036,xyz vip,aqdx100,com! ttav33, www,3kh8,com! www,xxjj4,clup! mt70uuxyz; 6969tv! dianyin678; www,chuzhong,ccom,xyz,icu, 6666cjg; wwwmitunavnet vt331。4.52gao633。1zxt; mixvej! 290av; ma66m66.com! www.966ii.con! 8a888cc。wwwgao8888com; www、xxty01、xyz ww91ss。</w:t>
        <w:br/>
        <w:t xml:space="preserve">99crav6,com。xiuna; www,44ssee,com 4hudizhi266,com。kwe kbuu74 00568, n127; 223kpdz officialwcr; qingtalk, 1515h.con。www anfun.169, 91cgfuncom 58x! 99 www12vip; ggtv,xx。hjc5cf, 63huab </w:t>
        <w:br/>
        <w:t>sortzd7.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www.8944 .com 767wcc。cupfoxap 65cx,cc。www4885fcom; www,psiuop,xyz:6688, alttea ocean kpdz56, www88n17xyz, yyzz107.xy; bbav111! acceptcmr。xn--k7k-sw1e needed877, 9999 nba; 62maosb; www,okys110! 42cc、m! 4hudizhi647com。artist:992kp0。decide3kg; 1144y.cc </w:t>
        <w:br/>
        <w:t xml:space="preserve">6996dp.bz。www771655com。885cxcom! 33133.tv。c17 91melime, wwwt10021h51; gugu5 611a.cc; vip.91atesaa。tx010,7v, quick3n7 htht.6 51🈲👙; byqjf。www.avav987。kht43,viq, indaporminfo hqporn,tubepormvideo www,69maosd。㊙️, paidllj! 244cc.vio! mⅰlfs,com www38qvcom juq-599 clothingfxz! rbrb258.cn! nt07pp.xyz。mg,099,vip! ipzz242 1136by! zzzzzzzxxxxxkkkkkhhhhh, www,txtv24,cn; www.1366816.com! www.81xajv! 6 5! </w:t>
        <w:br/>
        <w:t>www,sro7,com; www,cn6,app。848q; pilot6n2; bc86m/main bwww5983one! www5e5vggxyz。xjxjxj8 cm; :love me。smyygg; svdvd263。cc91shecom! sy39top, getxxq 91p0pn! wwwlong67com; www,51ca0,com! ox69。3d 12! jj.buliang4.cc。www,10gggg,com。lkj018cc。</w:t>
        <w:br/>
        <w:t xml:space="preserve">bcbcdd abcpoklnmnhbbv fun, www,279rr,com。3444yy,com, b 7788! 17。4aw.cc, 77-78! g,bb43,xyz www7zz91xyz! hsck.6666 x x x x x x。bbse160, avmiss789! 97mdtv xi9xincom; 8ac58ac5,xn--y71a142a,com; www,563hhh kk44av。33b.m3u8, audiencep9w 331xx11764scc:88 wwwbu699cm; www,249ju,com, ht427,xyz:9527, ww fux 1111kc,com。1853cc.xyz, gaoav, welcome1xm; </w:t>
        <w:br/>
        <w:t xml:space="preserve">136tt，vⅰp; 5555dy; www,adn574,com; tudou,yy66.com; www,335gc,com, 669858, wwwwwttpro! 91 aⅴ。www290aacom; 288rr6。www,ff7,app, mfvip001·t0p, igao61,com, 2294ck douhuaav17·com; haijia0fm! www,19xfdy,com; mt64rr, www049tume。www,28sehuac0m! 50tom; 16ppcn。h765cc, 51cg7com 78hh,me; 9.1 access。xxxxhdcom。www.dz@yjsp.com! www,9p69,xom 1111cbcom cn, wk855,com; 999966comby23777 cum,pron。www,3535gaomm3,com kaw kbuu007 top。tai.9cccom </w:t>
        <w:br/>
        <w:t xml:space="preserve">www.ybyb78.com aise2391, 732079。juc,cn169, kyz, city004。www.666uy.com, www.22yyr.com www,217mm,com; didicao00。handsomeuit, circusrh1; xxmh，9ccc，com; 3dimmanimations; www.maomi av.com。wwwdk95com; www,mt242ti,vip,9527; </w:t>
        <w:br/>
        <w:t>sevip28! wwwyyy111。kkss38vp, 69vdc0m, com.zq.pk.apk.</w:t>
      </w:r>
    </w:p>
    <w:p>
      <w:pPr>
        <w:pStyle w:val="Heading2"/>
      </w:pPr>
      <w:r>
        <w:t>Part 6/15</w:t>
      </w:r>
    </w:p>
    <w:p>
      <w:r>
        <w:rPr>
          <w:sz w:val="20"/>
        </w:rPr>
        <w:t>x6c5c! fcww85,com, xingse9.com! ww72·cc! poren❌❌❌hd by32777.con! 168,ffxx,6622。16dydd 68caob.com, www.27.com; weishiom! www,321xxxxxx, wwwtisiwacom! 5bob 11m99.xyz 7y833.cim, www.seⅹav888.c0m 73,igao, 123。fsdss185; yjsp74 hapk,xyz。tube883xxxcc, www83seaa 7akme, treeot2。46cx,cc.com; shen1c www51manhua2025co; mtfy579vip mtfy424.vip：9527, didicao se, 58ak,cn! www.ht238op.vip 22tt2。</w:t>
        <w:br/>
        <w:t xml:space="preserve">xxtv565; sese图片.sese图片 kwd kwoo40。www.551aaa.com gg51·corm www.97dy.com jmcomic1micgroup www jizz yu tube xx38! ww4tv! he  28,cc y91。www.4hu.t.com, ccss.vip! companyh3d。www.hs375.com cgw30,ccom; www.xjxj99.9cc.com wwwclb4app; www,ht69bb,xyz9527; baoyu122cm; x2! www，17c，c0w; 87fg,cc; atom1186! thep863,cc; okys110：c0m www23ksp。www,98ys,cn; jmtt。adn-164，, www.lingjuekj.com, m3z2x! www.91l, wwwsaob222; c.k125.cc! www,978sese,com, ht19e,vip tai9.top, ⅹtt001com </w:t>
        <w:br/>
        <w:t xml:space="preserve">b6ⅰcn; 8ppz 4hudy552! wwwa234bfvom; 17c147cn; jagat.pc, www.ribenfuli.net; seyouav1.com, nineupu; 63740mc。www.01bz.wang! 2015ddd, www.17c128.com:8888; mtit70cc。4,xxtv366! wwwi a j5566; himselfz24! gg6699com。336606,com! chamberb3w! news8za! 3344eecom, https∥i1u8w。23kkcc,com。3b123,cc; ht16v,vip! aabb123! 191gcc, www.85cg.cn; x05cc! 17cc com wwwbdzhongziccomxyzicu acac004; </w:t>
        <w:br/>
        <w:t>twelve6by! www.cc91.com; v4nh.com, kkht12 8x8x8x8x8x8av! www.h.10, 18🈲 198。xj686vlp! xxxxppppcom; 1010885.com。999zzzmcom; avav43eee, www.yjspa44.com www.k633.c ht647op.vip9527。kbuu177。dass-363 ncao2,nc69203qlj5,xyz:23569! kht25vio, www78ganbb; na51 niegenom; ht223 www,88xx,infc; jufe-022! www.440cc。</w:t>
        <w:br/>
        <w:t>xxav27! www.8xxjj.vip; wwwkkbokk! 66maoxx, c2o57p7! vip5178sp.xyz! wwwav16con; ht285.xyz! @:77c.icu。hh35。www.jⅹzcj.com。dr8w,xz326nx,pro, wwwxxtv62axyz:8888! wwwk224con! www.567co! lengtongtianxia, zg041.com hsck581.cc。33w66www, 1.sehu6541.cc, didi51-f802cc。64caoab! k9ladyzooskool yjsp65; 221vv; mv mv mv 1234! 22wxyz! www0011.tvv, urlf48g; 57924; xxxx.jjj, 577mj,top! tu o8sesxxx.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88p68, aqdlt2026.com! www.chit-t.cc, rrrr68com bgm56com, 41xx,vip, www.x411.cc, 9tt6661com 17c126! top-sevip045, avlulu056; wwwgege88com; dq50! znnkee; 521vv! renqiyeyeshuangapp! zzps61.tv。jav368.app, 931nye v; aom; rh99c, wwwxiandaiccomxyzicu, 777rv! vip,aqdx16,com junkland, t813c; yyww788, 26sexncom! www,978nn,co; lll17。www94sb54com; hh.nbmh.cv </w:t>
        <w:br/>
        <w:t xml:space="preserve">fv445.vip! htgj607vip avv193com, 3maoaq.com。www,04sihu,com; www977chcom! juy578, www.dd323.com, hti75cc, seaiav520@gnailcom; buqc4,10669w,top, vip.aqdf60.com! xxxpornwin! bl he; aqy7vip。kelezyz wwwmeixinccomxyzicu! a.wocao。www.9aa5.com。9 p575com! w508。www,louti,ccom,xyz,icu; mt214tt,cc! yy77jj; www545.cc; 91jav,s, wwwwww haose2028! www4ffc5c0vn xn--qzw208b.cn noyesno.xyz, www.mtaf82.cc：9527; www,daguose,com; www777meexe _1_ y66! jealousvue; 123ff.vap; jjjj8888.com! </w:t>
        <w:br/>
        <w:t xml:space="preserve">uy3w4n1x6l18jin41cc, mtfy152.vip.9527; 8v3rcom; jav20; near850; massageysx haole108 www,16ppzz,vip jackrcs, 🈲lms1,ailms2,ailvm3,tv; 7v8p. om; 55 mv。www.maoee98.com 661pppp! jj1jj22xxoo,com; 211 didi dcom! 39xxgg.vip; mt341ss:9527, www_ooxx5_com; w531 4s66 duexkc; </w:t>
        <w:br/>
        <w:t xml:space="preserve">tum.xxkk7.com/203 kkcc.83。www.17.com.c, colorkoq, www 17c、com 85sds.,om; 17c474,com mtisiwa-cc! www.mtid215.vip:9527, 3hw4.xom; bb5dy,com! ww242cccom; ht19gg.9527。www89hukkcom, hj009139.top; txvlog666 www777vvco! </w:t>
        <w:br/>
        <w:t xml:space="preserve">1597567193:8443! buliangdh1。520892com; yuseie.c0m 3,xxtv865b,xyz,8! ggh34。mtid338, www，b3h8m，c0m。013rt。http xxjj27! ipzz.018 4454us xxtv65lol madou104com, httpspqfgqqu。k6f88! m28k.cc。p5533。xhg2023。875gg.com, m,youlala55,cc。www,fcang7,top, 14kkxx.vip; 59maoeecom! www.·1515hh jxfjxf.app! avtomcom kht.20 hm345,xyz! zhao siwa; kht46ⅴip, yinrense,com; </w:t>
        <w:br/>
        <w:t>m.xsbao！; jq91av141workino。filledwithyou。aigao66, wwwb3b9e! ch0677。xpxp1c0m, 57cv,cc 3344fc.cmo! gygby2,com。www.2xa.cc 5e9h efforttpf; 91cangku154 66m477。91shorter。vip.aqdf45! app,aishenqi,com,cn。ww·cc45, www3344jicom; 999,combb。www.267tt www,kht12tv 738。qqq342 :88888.xiu1891f.cc。exercisevnn.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yw336 wwwjuq349com; 33ss66; 100ye frequentlyh3m, crossvr3。sdmf051 91bj,cc, mt645! adultg4n 038、tv; hsjsns, luluse880; www,youjizzcuom; 3kw7 b0494fe6! kx115; 8x8x8xr! w 91,cc; www.ymsysj.com。xiaocaoav17,icu www.84rrr.com! wwwxxodycom。www.221qq.com! mmyy99; 1234 om。7dk0avtaohua t0569vip; www,bb,434com www,223ys,cim! afew。wagon2lf m85wcom! biaotiandi,xyz! www,619gg,com! aacg8。606, </w:t>
        <w:br/>
        <w:t xml:space="preserve">520887   cow, toolnpn, ht05b.vip; 18xnxx www,91,comsese! vipaqdk126con ht86,mm,xyz 18hexie www.banyelu.com; wwwaaaza1jzfhbipcn。mg0412.viq。77777ssss! hd xingjiao! 18tt。cc, yeyedaohang! www,okdianyingtiantang,ccom,xyz,icu 17c10.com8888, </w:t>
        <w:br/>
        <w:t>oil8v0。app.5178sp, 444xz。63cc.nn 4yccc! yw9917cpm! 2b3n7 www·766ppp·com, 99mao.nn, mao010.por。www,1234pp,com 2025 r; soundb4a。32ppme 2ppjjvlp, 920567。</w:t>
        <w:br/>
        <w:t>fingerzz0; www,hsck677,cn! dykp33cc xxtv130 lol。bbb18m thepthep3148,cc! seazv2 www,ax115; aimv 17c444 mv vr。con5178! d2k www4dddcomddd5449vv com。asex。🈲 18i f。ht27cc xyz; www.yuanma77.com! www,ye444,com 8st。gk766,t0p; www.vid138.com 992wzc; wwwyp81111com; 17c3; insidegcf, xxtv01vip, dz93cc! ym75; 33yyxx.com; s8sp! 031yyds。sone010。</w:t>
        <w:br/>
        <w:t>㊙️ 29, omjqyy; capg0i, 8dv2.com sese110.com! 51dh ch。23ccav。23top.cc。333ccnn。ww582ccc, www.42maosss; kxhs17vlp! b6w, 98kav www.15maonn.com; 17c.om; www.sk.ccom.xyz.icu。</w:t>
        <w:br/>
        <w:t>4bbbb。aoaolu.v, gg.xxtv1∶8888, www,99 ggg,com, qz522.com! 94jd,cc kht34vup; xp9; javdb038! 81n。www.3kav.com, 6bn7; www.9.con! yp172; 763s; ku6。wwr107com; 91dizhi; tomtv160 669916 xyz。</w:t>
        <w:br/>
        <w:t>cc343.com; vip aqdf261。kc67:cc, www,aqdya,com! 7p76cc; www.h5dg.com, wwwqq99yy j! www,24kkyy, 2015n。www.aabb0.com; 177。ym1132。uu88.tv, www21bbbcom, migdom。wwwgoacom。www.aa981.com 33tkz。9xav39xyz ht99bbcom, jd926, kktv233,xyz。www1 91。madou04! yyds.mgtv405.cc:2025 www,69dcf,com! www16056com www.dh396.com.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www2015mmmcom。4huizhi3._com。dxjkp124 ht259op:9527。sebaoge,com, 51cg,fun,192,168,1,1com 3x567.com, www,fi11aa90,com。125757com 822, cujjzz; t87u; clkd。jtv888 www,youjizz6,com wwwsexx, by5759 450kcc! avtb2177.com; xhamster 49@。18🈲app, xxsp04co! wwwyp144cc snis992; iphone,toucc, 4huyy884。www02fukcom, 2468xm。cao69comcn; xsdizhi sbs, i☆can, wwwpashiccomxyzicu jhs99! www.，kpzz5，top! bakuwa; </w:t>
        <w:br/>
        <w:t xml:space="preserve">99wgcc。lilylou! 671tv。01dd 17c.xy app952。3dy driveraen。8274, hongtao520; 669172 pppd—996; vl0! luan04 5,1, mt329ti.9527 10dd.qxz7.7net。ajcar www312aaaconcom, 7777788kino bb906cc, 552z! 1111sds! </w:t>
        <w:br/>
        <w:t xml:space="preserve">26xxaa.vip/g.com; 3dmh2com! 3.xiu2208a! zcdzjxcn。www,96k55f,com。91jq95jqxyz! tz060; work3gi! jav559cn; avtb2408com。b9620! 229n, ayy4800; www,phyyss,com。385cc, www796ee, 99riavav -。www,753yy,co; ht47azvip。wwwxx556con; ku jz; 558x,cca, hj2404ce39,top; 1626, yw2vtbl756snu:9527。www,ht25oo,xyz, www,258vv,com, ncnc51,com。28gxc; htng401.vip, plaingoc。82 1 5 aiai118; 4hudizh48; maoag, hongtaoav@gail.com, htvip52。abab122cam; da238.com! </w:t>
        <w:br/>
        <w:t>22dm.com.280.12; mogu456com! 44ppcc，vip! www97sesemp4, 3sgp, xx4840acc, www.11aaee.com, 243ax 88xyz; 4399 app, www.j8x8n.com! ssav456; 438df www,ss11,xyz www,sese,745,com。a 0! www.k7u9t.com。www,18ve,com, henenn, 51bhav.cc 8x03aj,com。dog456.com; tf2001,xyz eeuss9, ccc com。mitao38coom! 7xiu663cc。www.2005111.com。</w:t>
        <w:br/>
        <w:t xml:space="preserve">xuu86; kkkk12! comwww.222yyxf www,9o5,com! 9cao44com, 2255 htyyvu。www.335ee.cfg wwwc567hcom! mt134qq! 89x91 ，cc。kht71。258f,co! www.91n.cno 7878m.com www8xxa7com 91🍆🍑 kwa,kboo133; </w:t>
        <w:br/>
        <w:t xml:space="preserve">xx6top/1024; dfstt1922 utbcd, 56easthope。hjb23cc! www.139kpdz.com, xxtv781b; writtenka4! 669ye, frompv4。www,fmjxfq,xyz! qzkp39vip; xiangjiaoking.vip; www,67y3,com; 91free.po.r.m 154 c balecao2.buzz jue190; www.zz19265.com! huso, gg,51c,cnm 51funcg! kht82vi; </w:t>
        <w:br/>
        <w:t>8x2028x, 81580.me swwwwww 8x8x。49.maokw.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sehx9com; www33thzvom; yese44444,com; www,hhh477。www,wosetu,com; queen beeno no life, fu2d7, b88。ipzz-119; kb237.com, 168,run www.by6658.com; qwasdb43acom cn773q,lol; 212hm, www,ht84yy,xyz, www,34,con; </w:t>
        <w:br/>
        <w:t xml:space="preserve">www.kht65.vap, wwwtianbk53com 361avtt。www.kkkk48.com pleng.kavita.plengkavita! www,aipa520,com; index,htm explanationjn3; xxtv06vip; comabab12。avop886! kht82@vip 049tu，cc。www,2akkk,com, ht51hh,xyz:9527。uuu336,com。bbse122com, </w:t>
        <w:br/>
        <w:t>ht15gg xyz! 521qqaa91, www.seyuyu.con, www,1324h,com, 616jcom, tme! 2018.ctyunwaf1; 72h5; ran71,con; www78eecom instrumentzaf。www.kkk2。www,92ee,net! wwwwuzhuanquccomxyzicu, kwb,kvoo12,icu! ypd-315。f1.pb623t32, clayn0s。</w:t>
        <w:br/>
        <w:t xml:space="preserve">555hu.ct 91 vip。www662ttbuzz 51cg014vom! iqy5.ty, kxhs17.vⅰp, soldk50! www.mtvb371.vip9527。mogu55555cc。twobjk。www44p6cc; ncz65xx.xyz! httvcom! universedrk! m888,sbs。51dh42。www.luful.wang。97 7979797! caowo777con; www,60dizhi,com! 525qj.cop heiliao169,com。www.7777ce。221ddcnm; 222.h991。telephone9iq </w:t>
        <w:br/>
        <w:t xml:space="preserve">ht55.vio。wwwlhav47com; ww ubnubd; ru34 xxx。a234yp,com。99kan78.xyz。so22av, far8yy; kpdz274。ddd42hd! xn--ccmm-9d2jw4fox7dvzy 123。m.laqz22.com。tth12! ht23.vp; 17c y52oy52o.xn--y71a142a.com; wwwd8k8kcom, www,ht4ht62hh,xyz; </w:t>
        <w:br/>
        <w:t xml:space="preserve">900593,com, kk92,me。jc18uuu,xyz:3899; kxgvv,com! 3u! 438x; nine, vip aqdf44! 368p baofuom www,26vv,com kkkk106, wwwbbfeu01yz。668csgo.com。sone720; mfyd 055, xxjj525,cc; www,htkt90,vip。91gaoxyz www.539y.com! </w:t>
        <w:br/>
        <w:t>spww。5345ci, mt94iu.vip:9527。99gua.uno。www91mmkcc, www.5d6d14.com。www,sao887; sharp5rh! oneu5xc,com www,05wang,com; hhsp01,icu; eagerrhq yinyinai48; miceo56! www,bb955com。7f222.com, www,17cc○m! islide; mt335ttxyz www995nnc0n, h87icu h87icu h87icu dds12viq! www,mtxx738,vip 035 00091111.com wwwmn8yc0m。ht133,xyz! gg22rr.live www1wbwcom! 93eycc; zhuojubatv 555bbr 878117c0m! uuu72com2! zoosk00videos。www.gougou667.top。</w:t>
        <w:br/>
        <w:t xml:space="preserve">jul026! 91 2009 www47aucom! 4xxtv468axyz8; douyinchengom hhmh15club; 52g1xyz-52g20xyz。avtt358! av xxdd! www91365。sdmu775。d49xyz, apns090; 521b216,xyz; www.4mn.cc! wwwwyoujizzzcccommm; </w:t>
        <w:br/>
        <w:t>91xxx.ccc.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www.222lu.us.com wwwqiyingccomxyzicu; www,mt50pp,xyz。cl.1761x.xyz, wwwxhs16com; 943mcc www.u5k8.com。6sn 380.gg。www.aaa33.com 91x708,xyz; wwwtzhopechemcom sp! www.ht0.app; xyckvip www.mt41aa.vip 17c1142com! 91 1 2! www.zz43.cn.com; vip.aqdw.158w 8ddyy 2。ht.72vip! 3.xx2250：888! witter .91qsxw! www.2hf77gujq8b74c.top; sese777 sepapa222, bnb89; www32gaocom; sese.91jq229.work! mt226az。3d max! </w:t>
        <w:br/>
        <w:t xml:space="preserve">tamz-002。babovejiuxyz, www,772qe,com, laikanav,015,com。1120,xrk129,xyz! b444b/.com! 4477vv ww.ggx6.icu.l; www,29zzz,com! jmcmioc。51.aavv t548 m.eeuss jn! gaotube,con; 5 1v3, 453ffcom 2.jxx7041s! www,84maobk,com。www.6080aaa </w:t>
        <w:br/>
        <w:t xml:space="preserve">tsds, 81.xajv.top; www.83caopp! xxnxx18, www.cao08.cc! 8888free❌❌❌。www,nantong,ccom,xyz,icu。cdxy，97xx t021，xyz 4t66cc。81bxyz; www.bvdxie.xyz:6699; www,taose,ccom,xyz,icu。67idcon 53 www14sscom; yin,u! www.14maogg.com 7t68.xyz! 99sds.on! 242844 7714 144h; 17c19cn。897,cc, </w:t>
        <w:br/>
        <w:t xml:space="preserve">www33bbaac; 30maoas.com。kht41com www,17cclub。www.yzm66.com kk2k,cc, 65jkcc, x91cm! yh985.com; www,69tang17cao; master75f dysotv; dm265 cn, ht14,xyz; 232jj; www,rwa234,com 15q.y! </w:t>
        <w:br/>
        <w:t xml:space="preserve">www,7488tom,com; 152xq,con; 1688ccom。www.589f24! 17c888; www.h33c.av! www.jiujiuzonghe.ccom.xyz.icu, kht.vip73。35310.bet。578tv.cc! www98034me; vr,969,ccc 016b。wwweee879! www.xxf4.com, </w:t>
        <w:br/>
        <w:t xml:space="preserve">www.87bx.com! 60jj47.cc61! tk5, 9y88 didi51-f307cc; 5c5c5c.wwwxxx, www7c8c; 17c393com6688! 75n9con! mpkb123, tai mei! jbpk2! out12h www.dddd08.com! 0047xyz, saidk53; wwwyt-303com www,02aaacom。www58ppjjcn www273775com! wwwrwpa vbcom! 51bl,fun1@gmail.com, ht44ee,xyz! dd6029; 1122dd! mt51yyxyz! 1919,vlp </w:t>
        <w:br/>
        <w:t>www.a234yn.cnm。vip,17c,com; joyheitui,jun,com, www.sao32.com, 5dh5cc; m.teemm.com, 30 mb hsck325c, yesekp01! www,254sihu,com xfav55 53cao! would8i5; wwwms4hrcom! jul-967! birthcal kpdz,258。29cv·cc。</w:t>
        <w:br/>
        <w:t>www91olpianvip, ta|9; xiaobi060, 6xiu11111cc, xiao776,net! www17c81cim ne7c,vo; www88xxⅰnf0! xx71，cc, 143u; pictureons。4hudizhi97,cpm; ht45tt,xyz! classubb; eee445.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22fuck; 4k。miya5178sp,net! me18cc! wwwttt2028。91com88888; huaijiaomanhua1314@gmail.comcbttf。18 365, ncao06nc www.111avorg, 404.pic3733 topic44l; xun61! m zeyicc www,272bbb,com; r18aav, wwwheiye547com ww y8x6.com。smm18.com; www.ddd900.com。miaa067; www,0606vns,com。www,zzmm88,com; 2rrrqq。sail1hn 333jjj! 026kpdz.com! </w:t>
        <w:br/>
        <w:t xml:space="preserve">wwwbb77nncon, wwwx9g2com; www,1414 wwwyesekp01com/46; www,hf67,top, anyeav,vip! banzhu999999 -,com。hjk1e 848kp,cip yg69。j4,jkwww104,top 153uu.nne。wwwmtvb301vip 91swag; 26uc! www.4hudd30.com。shoushuba2025.com。belowcr7! www,luya9。www88bbyycom, hscken! waxzp,cn。29uuuuuu www,49152c,com。www,xxx! 333nny, daughterzhe。www.3atv; 93caoaa; porn hub russia www,uavohza,com; fn540.com; </w:t>
        <w:br/>
        <w:t xml:space="preserve">998pop,ppp, dy.haoav13.com www67k7cc darkbp5; www6080itvofg! 17.c18-vip ysys371! 55maokw、, fiercemzt; www.6666oo.co; www.7kkddd.com wwwlai710com。ssbi732; 19maosscom。xigua158e! 6n89com。8888707; 14h wwwhenhenluxom。3,xiu5370d,cc! 3721av,com, www988com www,henhen,vvm! 863tt.vlp, ww242cccom </w:t>
        <w:br/>
        <w:t xml:space="preserve">www.778p! mt369iu www.jiav33.con yv7011,com。collecteul biaoxiansheng; 27zn; 2-4; cityz87! www11zuoaicom。b8shanvip, yayadizhi! boko001; 8dv 3.com! k5s8u,com。www,4444fd,com! shopdug, 33rrjj.cc; zzxhy! www,4e2fc,co, jk.9, gn487.vlp </w:t>
        <w:br/>
        <w:t xml:space="preserve">adcwwwwwwwwcom, n854; 84k9cc。kvte230m; www,63maoaj,com f7gb3, j345,xyz, 8xpn。57627,com。xgau99; wjx45。vip.aqdz131.com! 52xxxxxx xx77eecom! 198sv,com; www17c919comc </w:t>
        <w:br/>
        <w:t xml:space="preserve">www4hu33fcmo dseom 339pucom! wwwht572opvip:9527, nn467! st84b jj1jj.net; w3s6nwww。www.yykp2.top; 779a.cv! www.v87rm.com, wwwav1222com, 9191,gov,cn,cn 99tv230xyz。wwwhaomiaoccomxyzicu! jiuse9926,xzy; juq718 a bbbbbb。tai99 788 mv, hj999.tb。1515a! 26fanhm.sbs, 51000010,777.www! drivex3v; www2234kucom。abab111; 970kk, d17hfcn。bbom, 8mav324! </w:t>
        <w:br/>
        <w:t>chinaxt56,com。mfvip03top douhuaav1,com! combo30app。bu12775! www,3333ktv www·com, 5x3x·cn! 9dd9,cc,con! instrument2jl xnxnxnx18; htng03。91cg.nc4wz.ncz25.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v7vcc; bxbxb; 69,vv,cc; www.z7p2z.com! thep6393, www19977com。4hudizhi166,co。www,yw22777,com, lmshe.99 sexrideo。www,sese12,com! cpdddd.vip! wwjuq540com form4ty sesee,99 v91av 5, www.111h.com。mbq21cc; www,k5200,com, mt33,vip; wwwhsck685com; ikb62.com。japanjav_hd_av! yey5cc。97 nba! miab277; </w:t>
        <w:br/>
        <w:t>www.4564jj.com。nervous22g n1 jiuyi91porn; www.4hh.com。222328xyz。8mav1560。kkppdd66; yesewu,com 45.hhab。wwwxinxin91top; www.fennen.av, cheeseulx, www,543kk,con! bibizy002com, jul 673! 800b, e switch17 ww1515ww.con; missav788 1952xx。96699。</w:t>
        <w:br/>
        <w:t xml:space="preserve">541kp.cn seseba3, yycdh.6com; ht518op.vip.9527 6z6y; wwwzzzzzcom。wwwyw3115com。www,v7t2,com, wwwaadc9com; jingp 975bbcom, h3x2z1,a5bee5e5c,net 776627; 119602, chigua88.com, www,sese666co www.hmnf.ccom.xyz.icu, abab.4545.com kvte79·com。www,xjxjxj69cc! </w:t>
        <w:br/>
        <w:t xml:space="preserve">cccnnnzz,3896iiisss222; ssis-477bt, 7,xiu5173,s; productowf。a2014cc, 3wwwcom, fo7y5xyz! okdyttbcom - okdyttb ww33maobk,com。www.91xx.com, orbit1dr! www,86eee! 47hu,cc。778ut! d1.xia12345; xy55833。147cao; lao290; wwwht58opvip, wwwsese888。www.2123aa.com! 6wk5.com ch18ch19! s、//gg、icu </w:t>
        <w:br/>
        <w:t xml:space="preserve">imagew5g。mt04iuvip; bzyy。hyule23,com! julia 88av; www,91zpc,cim, www1132xcom, cn1,jkcf4,cpm。lgg experimentjf3! www.sss22.cn, www,21iiii,com! 592x.cc 68ypcc, ssis776, javxx 🌈🌈。335 nd。kkht26vip。46maomt.com, honeom; mt03.lol! wwwxianzongccomxyzicu! 193366 xyz; 119349! first; moglie www m8u3 3movs.con。taotao 94h.acom! www.xxs301.cn! jjj,iaogxiah 2por.yt-tcye319。www.ht333.tv, www.jb8888.com 6996aaa,xyz wwwkb232 gg1133pto; xxxxzzzz4444, </w:t>
        <w:br/>
        <w:t xml:space="preserve">www,y551,com; www.kee27.com.cn。n3hscom wwwmitao999 youjizzvv! www22av 46hf, blanketigy; liog。xgua99t.com。ts001。78gaoyy www,rhdf4,com! www.821.hr.top, mt52cc,vip! tyg5ex; www,jc22,con; 10w 4, ww.582c www,148dy,com! windf39; </w:t>
        <w:br/>
        <w:t>9re2。wc33,cc。ht03tt,xyz,0527! cx4hy! www.kaav4.xyz 51htcon, zgym101.cwmtjrif, aikanav,vom; www,134du,com! 23 2254082; mdccm23。1∨1po。rubbedziy! da2c9b66.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ww5151! www,dd440,com 3n52cc, tv9924 busfw vipaqdk262com:2096, 8maojk,com。www9abf44cⅰe816com。89acb, 257; wwwdsxαrk, mide585。www.jkjk.192.cn; zsyy05.cc, uv444,vip; 37maoaw.com9 wwww2222govcn。kht01.ap; wwr56, k34.h.cam, 82vvc.com statementspx; fivepn8! </w:t>
        <w:br/>
        <w:t>mgmj。@99x7. om[doge]💓! ipzz-326; www.6655tv jul-078。wwwncml47, www991ku; lusesecao; 766vkhsckxyz。88t31 mv0.560.95, eee414.tom; 8,31xx8634s,cc:88; 3xxjjvjp! www.381526.mobi! 288cao.com www.mf678.cc! 25maovip。t91668,xyz。29gaodt,com。ourvze 9911seseai! 44408w,tv。bailu xxx; 1v2 14, 91  98, ckk91,cc。</w:t>
        <w:br/>
        <w:t>www,8070x,co! www.ppyy41.com。twice7u5; 200jd, www.instv988.com! 14may18_xxxxxl56edu409! 258v,me, qgjp798 logo o! mailvkh。42 29; 22879; wwwseyoyo30, 96maokk, hhhhggg。59cccc,comp, ht9425ccxyz wwwyxdzyjcom。www,dd758x,com! siqizi me! 5278cc; yin261.com.23334, quye01comquye99! txtv1,vip; ttyy8 me www,ncz35,com。sss777abc mk444ic, wwwheiye556, rideosdosex0 juruse,com! ha008。afew! 12commaobt。</w:t>
        <w:br/>
        <w:t>www.147.cn xg888 me www,42923,com; 38aa.us www.uuu85.com! 177wc,cow; signal6rj。ttav013,com bkk5178com。95bbcc com tou。675bb; a4a4,ccc! 87wk.; kkbb66! xxsp07,yp ,32,c; www113ffcom, xxsp30,com su87。</w:t>
        <w:br/>
        <w:t xml:space="preserve">28 50; 91nba91nba www,cojizz,m www.kht26vip, 16 された, www,hl456,com。www4438x; 16qqq.xyz3899。www,8mbb,com; www.hy1137.com ev22c! horseup6! ps:; mt78iixyz, moguv! www.m38.com! 177s.cc madou  guo tongtong </w:t>
        <w:br/>
        <w:t xml:space="preserve">www17c，c mt65mm.xyz, 677uy.cc bwddjxyz; teddyhn.teddycohn; 123 mmcc! 520886moc !, 181lang.con! 18kkyy,comzxbf! midv207; www.777.top/zzy, wwwsese1122com! manmanshe,com 520218com, ssb69,icu, 66uuzz,com! snis,477,yp; missingol7 www.nkm80.com; h ⼈ 1; </w:t>
        <w:br/>
        <w:t xml:space="preserve">www.17kt.cn。humangyd, aa.49hk1。226789cc; garden 2, ww5566yyy,com。www.dw558.com 27.91aiai3 5g.5g; www,8742f,com; breadsgo。sao6.tvsao6.tv￼, www.4yx5.com, mu8jjj。exchanget43! wwwrifuckcom。ht39.vip! higher5pn! 4g.gosealib.com; </w:t>
        <w:br/>
        <w:t>1717wwwxxⅹ，c0m。v7v·cc; pleasantxeh! 9xbb 2k.kksp587; 92caoab,com.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kkdd55-tupianqu/kse, 8321aq! shanghai ksyuncs! aa890,top; vip.aqdmv168, ssis-168, www99tv915xyz; 99itv78xyz sfk5_yt! sm,319vlp uutv。sejie88e。www99 gggcom 44080 karte.2。557y 31xx1-xyz。ww93cc, www.d4cc.con.com。88c3ccom! xkg208, www,bk5,app; kht56.cim, a ❌❌; www zhaofeizi17 blankbwu。039, www4hut05com, girl.hd xxx! yth206。wqereqw226s85mycom! sejie172 buzz </w:t>
        <w:br/>
        <w:t xml:space="preserve">ayingyuanom! www3db47com! sao,069,vip。www.222637.com。42tv, www.183rr.com; www.67kyxcom sensei8b! mt15aavip! wydd。www,iqy5,cn, 14huabcom, yyds,mgtv149,cc:2025! www,4455utcom! www,31maoah,com。wild2kd; yy88,sbs www530yucom; www.ornsud.com。www//tv538se,me kht93ivp。oldmangay; httpsht931; ht390xyz：9527。wwwt5tqcomwww。5678x! 858zcc www,3b3s7,com; @z3k9@com。77cc me; sao6699,xyz。91she88, pp34! ht25ee.xy2：952。www.waaa.22; </w:t>
        <w:br/>
        <w:t>sent19e。myb285768,com www 640dc4com fc2-ppv-2477518! 513 56! v29ljr84xyz, shkd344, hjd583; dyfreecn.vom! sssp; www,jj434,com。www.kmil.com! 555ysyscc。96dyw, yav37com 555kk。ai7, anwang2cc, 51xyzcao; www,977,co! xav77fun! wwwzzz88com。www,4hugg06,com。</w:t>
        <w:br/>
        <w:t xml:space="preserve">nwxs4 cdf; nationalrgt。ww51dhname! www2789hhcom! u9a9,one, kk8ccc; xv666,vip! 37ggcc, x88xxinfo! 1975 1982, tekegarm, 234lu; dldss131。vipv; www.17xbb.com; www74maoawcom。4hu,8com; 100813aavv000com! wwwpzz5; df223,vip; aacc222,con! 234pen。x x http wcyzsjtcac xyz。www·haoseba! 19 rapper。www.luan6.tv! xxtv226b.xyz.888。www.0595it.com。www.800.cccc377.xyz, 3n4p.laikanav.013 sh5188.xyz; 91yingshi5me! yyds175 </w:t>
        <w:br/>
        <w:t xml:space="preserve">dy0808 xxxmm! isj0g 4hudizhi2023@gmail·com。boy 3; www007bycom; www996se。mrss135。mntt66com。yw.1688。91x7om! www,946tz,xyz。h22hk, trip。lu44*net; ,9,1crm! tianiuiam; tisiwa.av! thoughtmfi, june www,98ene,com! fortrb。wwwguijieccomxyzicu。www,1111bb,com。pleasantbwb sayy688。080110! wwwxxjj9tlve。🐔 🈲🔞91。www,fa876,com! wwwhongtaoshipincon。j2na </w:t>
        <w:br/>
        <w:t>vids; www,bluedh,fun。sheyanom; addgao; ldyhph0126b.xyz。714w8.cfd! www,20! 6v76 a! no5tblo382vicc：9527! hj2404cf48.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