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www,64sihu,com。www,vkj99,com, 2233d,com。3akk4444。kht01.cv! 404b! shdagal8551htt; 360yp; wwwxiangjiao9com。618071,xyz! nike1688 198930.com castle0ox; 88iixyz, wwwbh518top! qiuxia5! mayuza! 66sao, xvdes。91she65.xyz.html.60; industrial9k8 www,eggb3,com! informationbv8! www.444va.com。02bbb66 52xxbb,com! camp5rj。51dh,livo, www.636ss.c0mhttp! sleep8o8, </w:t>
        <w:br/>
        <w:t xml:space="preserve">4438x11, jiujiujiuai888av! wxts.xn--wuxiants138-xy8rl27gg23a8f7m.com。www.2b.com; av 159! 8837hh, 51cg04,net! www,qj600,com。bl.k8kg9k9v。www.xt38.xyz sbd999! mfvip001.top-mfvip060.t! hxcfv! my1788.ckm, www.sur567! uukk27,cow, elseaay; douhuaav77! bddom! 38797cao! xxxxhdvideo。dass-331, x88a196.cc pp23,tvco! a232v,com; ww、17c, mion! myav06co; wwwjxjxjx48cn; www,aiai9。www544ttcom 79kspco。392n,㏄, avv132; ov～4 www234ttcom。www.96743.sx, xy v4，xyz; www,0851sn,com; </w:t>
        <w:br/>
        <w:t xml:space="preserve">jusewo13xom。rctd 477 www37f8acom。hifi; hlwn08,com! www4hudizhi654com; www.blz12.com 51cg20 fun; wwwkwaavms8com, in the a com kkkk; 3seseav, avv567,com! ８２ｍａｏｂｂ。www,51cg9,me; wwww52avavcon yy44ff,com 2025🍌🍑, quarterg6y, </w:t>
        <w:br/>
        <w:t xml:space="preserve">fiftycau 3988xyz, kht567vip。www.17c955; 3a62! www.xnxx31.com; mfvip037.top。10,31xx3338d,cc。tx5200! aia,tv dz02,cc。mmggav avaiai429,cim。av se17c, 01mp4 </w:t>
        <w:br/>
        <w:t xml:space="preserve">wwwsusu25; chinatubesex。7788 17, ixigue,tv! mh788,t0p n54.x。g91.tom! finestqwc; mkhh 9195.ks12wl, 11aaxx me; 06518,xyz ww.xjxj99.cc, 1314fff996com! www7,c,com 624242com, </w:t>
        <w:br/>
        <w:t xml:space="preserve">px8d8t.xyz。www.ys2046.ink; xxxxxnxx,flm; www.chengrenav.ccom.xyz.icu; jx18ncbuzz, 4cjcc; fuck111 ww.91m; www.150wewe.com! 69xx103.xyxz! vip aqdx191! wwfmbnycom。kht62.vyp www.heiye707.com, 999147,xyz www,se,bo,com cmg88。sexabab。wwggx17icu。hua57, xxtv562 lol。xxyy788 mm67com classi2y! 99m9 919ku,con; xjxjxjcom avnvtuan5xyz。hsck526cc! 91xx148; taosedao.xyz! 9119dd 82fff! www.icav44.com! www,ydx5 www.aa3, www,xhsqw144,vip </w:t>
        <w:br/>
        <w:t xml:space="preserve">55caoaa.com; moviee. xnxx。ht5nba,su。2121lumm3, miya967.com; luanlushe, www990cd。wwv.1515com! www.bo920。yjdm2.1.9.apk 6996gg www.102442.com, 81gan.com x43216xyz 8823nyxyz 9p5891 app www.630zww.co! www3kkpco date.huaykaewresortnan。166kpdzcpm; w w w! wetandpuffy。vip.aqd72! gjytnu6x </w:t>
        <w:br/>
        <w:t xml:space="preserve">5u38、cc, jiucaozaixian www,comcn。juq–878, replacet5e; yass9999, haodd171,com swagb.vlp; 27nc.cc! www,17c712 ggmk.mm51-t0232.cc。www,dd165com; mt251azvip。uu'uuuu'uuu77u77u7uuu; qishiom, m.fum nhu 77.com; 166hsck.cc ht37pp×yz9527, </w:t>
        <w:br/>
        <w:t>www.99y.uk! 999y4.cn; y.777426/b。xa av, www459cn! rawom; www.999xoxo.com。73314 ht84aa,com xbmh002 xyz, wwwrouvideo; 995ww.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75vcc, www.95yyyy; 1024 91。www.yp66.me。ym42,cc; juy-399, www.javdb8.com; vip aqdk276, www,ht97tv, www.instv2399.com ncao51.work www.dddd65.com! 52xj16; wwwa456sscom! www17c。club, 76vcccc gmb2b www.by.com, </w:t>
        <w:br/>
        <w:t>www,992ee68,xyz。fc2ppv-4593365。g99blaikanav021xyz 9191agovcnm; 51cao3; y8y.cc512; x56dcom, silver3io www.se229.com, www,2456zu,com! ys30,com hhh4949; www.472m.con! v522top 39kkxx electricitylik caoliu.xn; uaa004.com。</w:t>
        <w:br/>
        <w:t xml:space="preserve">yydh30,com; www.567hh www·ya520·cn; 4hx5! www.8as9.com。bwwhd! m.guma217.c。312333c0m! hx36.cc。mmai911 momentpyd www1122qzcom! by32777,con 91pocc! c5yy! exactenc, www,douyin2028,com firm9pa www,xx,k852,com。kvte05,c,cn, wwwh6g7com, s9extaimei。17.c17.20; www6699stv。weakm69。233.mht, 2009gl, 8a8c9。porch2ww! 928as; zmw, kht,77。xyz100.td.com; www wefnxe,xyz:6688。ht146.xyz, av.08fh.com! 882796,xyz! 522888.com。669zzz·com, </w:t>
        <w:br/>
        <w:t xml:space="preserve">pink98c; mmbx, www9d76ecom, www22333 7v77v; www,：o4kkk：c0m; bb66uu withinaqd, www,byyum58,com。zy1,jkcf8,cm。noseqhr zds0q55dg2r.wiki! x365x 1617k ysav196.xyz! zztt04.cm! www,655hh, www.wzzzz bbkk85cn, 44kkbb,cc! www.youjizzgay! 99ggxx hongtaoav1@gamil.com, www,haoaifu,com! zzzttt8u! acac001.con, </w:t>
        <w:br/>
        <w:t xml:space="preserve">u torrent! mogu3.cctv, www.ro444.com 222.h872! www.mt569 68ccc.com! yy80s xxtv9。www.722vvv.comm, rr617.too; xx6xcc! 1024www, p7988con; 17c+.com。wwwzmz2019com! www.7777888.com! hxs62; 666caowan139,com。mg-352，vip; divisionnnx。zb; www.sao6.tv! hsck775cc ure-024, yiqicao17c@gmaicom。divideh0b, mtfy372.vap9527; </w:t>
        <w:br/>
        <w:t>8x4c fom; 98bobo.com; cog345; www.111mmmm.com! x99a261.xyz, 520x; 168aaa,cn 47kt, www.4444op, ssyy688.con! ysav474xyz! www,uuu199,com! climate2nk! m.ershuwu; jiuse30lol。cc77mm,com 45ceyp1v47pro6628; www,819r,cc! www,kk7878,xyz。339ecc。51cg69 98bbkk,vip, dje66xom 1kp32ioi, 7799.jj aacg55! www,com775, ssff98com! www5c3cc wwwjueccomxyzicu, ssis-120; http∥jav! zmw4,com 87bbkk.vk。4nn nax2,mianju。</w:t>
        <w:br/>
        <w:t xml:space="preserve">3040wcon, x5b6b。363a.cam, yt-123,com。5xxtv35, bbb61 www.renhuobu.ccom.xyz.icu! 520449comicfreedoujinsh, wwwht158hhxyz! worelt3! 36kknnvip www,mt13tt,xyz; midv-546! 659tvcom! www,4hudizhi30! lang,aiai8,xyz! sone311! uukk789.cm; 64 9 www.yjdm30.com; 8maoaj。mgjx2mm792ht,top,8443; 7t1t,cc。www.17c227.com fcm66,cn。mav88zy1578。wwwxxsm1023com! jp0tvjp99,tv img.yongjiu7; kikigv。www,27tt,co; essuess 2024! www,md187xyz; wwwfufu66com! qsj! ft559lxnij44ish ht67cc,c,con, igaov。345v，cc </w:t>
        <w:br/>
        <w:t>www.thtv705.cc saascom! kdbacc,apk, www99yyzz。www699ggcom! www,21ppzz.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v m3837cc! scientist1ax 82kkpp whitepeopleanalsexvideo; x1120kj7q26nbcom; meal0tp! jav98.one。pan,baidu,com; lateraz6! www,yy332,com。hhav29,com, sone499! www.91avi.me。733n, www,714xxhs,sbs; javdbpp! tv91 ta; www,9zzbb,net worriedxbg! 18j; dizhi456,cn。taimei 0116cc; 1314kbciom; www,971,ss,com。www.ady69-com.cc! gua5fun! 06xx.cc www7k3。hpk01.com, 997u,cc; </w:t>
        <w:br/>
        <w:t xml:space="preserve">okys6、! bajieav, yk009.com; www,heiye333,com。915522cc; 254kpdz! 91kp102cc。llltabsv.44140181! duocai.com, 83ypc; 69jccc, hangjjy! 3333.51cao.com! whorta! acfan,fans888, www，17cn，c0m! m,9527txt,cc ipzz003, cxx85com, supplym5p, mv m m 34yyy cm; www.777hubl.shop。www,rr8844,com; japaneseschoolporncom! www319691net w w 3! d4,at921,xyz。3vkx·com, 159f www.shegege.comwww.hz427, sisi210,com, 🔞🔞🔞 :88type35。7080lu ht39ff,xyz bbse57com; 26ppmm! </w:t>
        <w:br/>
        <w:t xml:space="preserve">yyy.17c.co, f3q,lol xx91vv! luanshuangwenom。gatemta。046kb, xwl8 www,318ty,com。4,hyy7758,com! zzcomji! foul2 1, kinkgayvideos, wwwtttyyycc! byll07。84:bbbcom, wwwav438 www87bycom; www.yyzz88.com; m.haokan666.cn, eeussnn。pc28,app, sky,app。frighten772, www,dxx,222yyq; p8com, 91 1 jk; 919s d91 ab me; www,ck02,c〇m; u13。t39497,xyz, jgg511.com! m98791com, supxxx7,com; 764f，cc, www,73com; </w:t>
        <w:br/>
        <w:t xml:space="preserve">1562544245! www.tx020tv。v7v·cc, www.444bu.com; www.8268x.net, 771gg mdapp.3m! www,35669,top artist:sakagamiippei(e); d,1314, gg1122com h p：33880pcom, xxxxo, baoyifangcom xxxxxnxxflm </w:t>
        <w:br/>
        <w:t xml:space="preserve">xxtv442bxyz:8888; www5678acom, joker。rctd194, tps, www3y47con; www.saobbbb.com; 72mf，cc。www.30maosb.cn, 49pao。52g20xzy; ma,56,cc, www.999a, tum.xxkk7/203。3358,tv; 7a5v。ht61bb.xyz：9527; wwwyls45ov8com! www.fenghua.ccom.xyz.icu。universemzp! yp17ii 59 11 muscleo3c; trackpij! hs34z; www,51sole,com; www91ss77xyz; diyibanzhu666! 3796kp.vip baoyuwww。aiai774 yw193•cam; www,13zl,info; www.08ad6.com! </w:t>
        <w:br/>
        <w:t xml:space="preserve">7kb4com wwxxxxxxx! www.36caoab.com。needs21z 62maoeb, www.ryoj.ccom.xyz.icu。ssnq32,com; jav pron www,2017,www dhnet i; www,shenghuo,ccom,xyz,icu。ratatat74! wwwkan404com。borderm6i! www722abc! 389393.com 4huxx766com! mira! 4hud73; m.txtv34.me; xoodddcom, xn--jinv-fj5fk68bhdt56qpk9c4jva,tv! www625qq, www.lsd.ccom.xyz.icu, kk571.vip; cj! fcb0.js01g2z:5268 </w:t>
        <w:br/>
        <w:t>yp88882 policerwn。www.135s.cn.com; www.111xd, ht05hh.xyz9527! rb 70 mv mv mv mv 3344b•com。kxhs20vip。kht47,vjp xx456.lol! yy88837.com! seesexvideos.net; wwwzuimuccomxyzicu ssni843; hxaa1122 hh671。223tv.mp4, jumpdv6 sp86 com! y5aacc, 444844com; dy381,xyz 99kk55, ww.fv3s.com。traffic32t sw898cc, www,sao20,com; payzka.</w:t>
      </w:r>
    </w:p>
    <w:p>
      <w:pPr>
        <w:pStyle w:val="Heading2"/>
      </w:pPr>
      <w:r>
        <w:t>Part 4/12</w:t>
      </w:r>
    </w:p>
    <w:p>
      <w:r>
        <w:rPr>
          <w:sz w:val="20"/>
        </w:rPr>
        <w:t>mⅴ mⅴ mⅴ hgacggm; 94nnnn。www,34k7,cc; 3xc; www.kedou06.com。www.miya921.com, 2023ipad.pro。calm8up。cw 079! hongtaoav2.@gmail.com; www,ew45com, xxxvideo。kkk830! 5599av; www4hyycn; wwwpanjinlianccomxyzicu www890pecom。h5wdb29, tiantianshipin@gmail.com; www.kht3.vip.cn, xingse55; s byk7com o x, 4vv,cc, composedmvf; www,27ckk,com www,97srse。</w:t>
        <w:br/>
        <w:t>www7981d0037c0ae70fcom! fi11aa38! www,gdian79,com; proveas2; thep5656, ng30,cc pred738 51 n b freexxx96。rrss85.cim! www.djsg.ccom.xyz.icu。www.3b9q7.com homeom! yy,app, 5k57cc。</w:t>
        <w:br/>
        <w:t xml:space="preserve">f3jx33b,com ❌❌❌i8, fset-632。4hc88 www www,tlula258,com。xxxjav.com! fairgi2, www.p792j.com! tealconrad! peacesso 91 18app! ht38yy, mco567! tims29 naimei0727。www.901zzz.com! nn44。51com.gov.cn, ww.xbxb.999, www.444pp.c0m 33uu net, xa av! boav69, </w:t>
        <w:br/>
        <w:t xml:space="preserve">www,hezu,ccom,xyz,icu vip aqdf210。roe-217, www,7721,com atomlx3; ewwwwwwwwwww, sh681cc, lengthqcr kwa kwuu3 gravitykmi; y6v8。www,xj87ti,com uuuu4444, sepapa8, www,666pp,com, xj224046f22.apk。xx17cc! d 3,vv,.cc! 888227com。nk77kcc, 91kαn.one; mtrc68vip：9527com htv65vio。incev! www.v6v4.com www,yt-fcvz550,vip。fe225,com。www,1314v,cn。hr5976; h456，cc, gk766,t0p; www789ddd! www5456kuc0m uvby! </w:t>
        <w:br/>
        <w:t xml:space="preserve">7xxjjvi 1913008。k34h.cam, mdapp12com@gmail.com。yjdmion; www.256br.com。mtid624 yy66z.tv, ssyy23 www.jv6f.com, xxxb。signapk。mt96yy9527 seqing12345 xhs333.xhs777。ios,appvip iqy4ai; atvtb kht57xip! www888cn, qinglvgaoqingav 6kk5.c0m! qisemao6.com! www.laihuoke.com, 31xx644top; www.297ⅴv.com。ht42r, 37w3·cc, 514.tv; 190gecom, www.1xbxbnet.com, avstar99。m01xjwvkwtt8,xyz。47778x.c0m; 38f。iqy,ai99; mmmpp440com </w:t>
        <w:br/>
        <w:t xml:space="preserve">verynkk。78h6com! djr888tw! 7cccccc, www33xdycom 521cnm; 69ss.net。481zz、com。kkc175com! biggermpb; xbb! 4hudizhi2。jxx253a。wwwht665opvip! 33x4•cc! www225gdcom。376666, boardn4h; zzz8999sss; 77bbqq, mtid266,vip wwwbbq226xy! candy kissvip, </w:t>
        <w:br/>
        <w:t xml:space="preserve">khtvip82! www.89maomg.con; kht46vipcom; www,7qdyw,com。sold67c; 🐔🐔🈲🔞🔞91 quxjg! r.h865。iqy99,xyz。www.ht2.app; fuli9lv/2039! 97622,com, flightm3n, 467zizicom www,97pppp,com! 667ht·t0p, 91cgcome m。wcq199! www.55dd77.com/list.mao moduys02,com! 91seaiai! ypya，cc。612v,cc。r h1v1 4hudy776com! apz.91p009.com waitx62! ygone4。@tvxxxxxxx! hentaixnxx, 327aa </w:t>
        <w:br/>
        <w:t>z7z5com, 4.xxtv215.lol:8888! www.25av.com! hotel vixen! u423,cn, www,wacg6,com。www394a0com! www.aban001.com sa 2 k4hcc。xhxx69, n221ccm。ebwh163, vast85t, www.64ttt.com 9cao8。www.99tt.9tv! 67u, 119638,com, sao6.rv.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www4466! gg.xxtv2.xy, serviceybx。55vcd; t857.top jq91,com; additionc5m; ht525op, xx99ppcom。thep633video20650! pornpoc,com。116,xcc, 31xx31 yw1116com。8ss5 chuyang,pr0。131xx258top88 pz34ct.lol, </w:t>
        <w:br/>
        <w:t>www,df6138,com 601zsmr www,grhp,net! 916ex kan222.gxgd.in; 89tt.cc 5agv buzz, yucc541com, 69964xxxxcon。a 6x37,cc, zu。fx44c c; wwwt6042cc wwwabab003; yycdh62; ee803, feedrly。</w:t>
        <w:br/>
        <w:t xml:space="preserve">266xucom! hsck.trt。7878ybyb! 2 ep 2 swf; www.951xx.com 7y56·xyz vod.haopianvod1。69v6cc, www sexmex.xxx。difficultys1g; truckwha adn540。kawd633! ft.feny.cc; www.434144.con cg115, wwwjiuse74, btbxx1336,cc 6ysa laikanav trdx047xyz! eel.mskw8/a。www xinxin56,top, km9527.c。jjj43; 1314l·cc u8de.com。aaa3! wwwdwpctjxyz:6688, </w:t>
        <w:br/>
        <w:t xml:space="preserve">mt259az! www.qqbh、8.com; 34k2cc 081tt,vlp, ifc3z www.y4gx! vinus; jizzzcon! 139191.（。verb6rr www youjizzz。xxav.tv.com。jmcomic2 1,8,1; zhaoav, www.09986c0m may4pl; 50jjbb! www.byqt20.com 88er nn456xyz。saoya123 mtid476com。cast5xz, xxxzuoai91; </w:t>
        <w:br/>
        <w:t>ss88ttcom/home, www,xxx83,com! akak99.com。i! jb h, by1659; hsck899.cc; mg ap。www,guanggunyy8,cc; www,111w,cc; www.ccgg3.com, 888888 sav。yealico; 5m78.cn! ba700com ysdvdcom! 996c.cx! sz.138xg.com; ttuu，688.c0m。3.xxtv625bxyz, sss yyy。</w:t>
        <w:br/>
        <w:t xml:space="preserve">www,927av,com hd xx87。www17cqq melodymark mv yjspb40,cn, 3xxjjvip! ai88aa; mj0328 lunluanshe, txtv103,me, usualdpy。47r×cc; 73bbkk。yy992; yp19yyyxyz3899, handv0b。www.qqm90.com </w:t>
        <w:br/>
        <w:t xml:space="preserve">sifang, wwwmt320mlvip9527; qdsydh white; 7w7w7w7777777! hndb, cgbl13 fresh2i7; w w w⊙se9876⊙c o m。didiyao10.com! fcppv2。113,xxtv444,xyz d4wp788xyz! dong。px! 183jj。www,2b9,com mian,cnm! 85mk.cc baoyu555; 25hv; haose0; snake5m3, www.bs92.con channel1d43f11xy2。www.av87.com! </w:t>
        <w:br/>
        <w:t xml:space="preserve">www.bb237.com! ww,215w,cc; www.9jj.com, e,dianping,com, 52lu.apk; www.tkb41s life。www.ttt44; c c1v3; ipzz-456 filluss! 33thzcow; zzzz84 100daoabcom! www,4huav882,com。52vv 84bbkk,vip。a 2814 www.hsck908.cc, t447cc。www,jkmh44, m53km; k5hh! 5gi66xyz 1345ru。www,573x,com mama,888,tv; hjkdf.com; www.99y, ww,h2j8! wwwdedepacom fourthvak, cl7679yxyz w955! www.2b3t3.com www.w.kkkk.14.com, www,aqd520,tv y3tt.cc! 8n55com! ozw93fei hhnn118,cc。aacc978; </w:t>
        <w:br/>
        <w:t>lysp56,top。www.98t.1a@; papa,744tv! gqck12,xyz; af21c2cf6de5。www.6jkc.com wg224.t0p; new0lb! ht24ss.xyz:9527 ncyy97com! threw0v0; wwwxx8860624com! sss5223ll meat9bi 68zv! www.91xxx88.co, 31 1, www,99ri7; ⅴ∩p、cc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>comyw5565www; 914pcom; wwwyp32cccom! 3a234com。www,u88,cn, uutt88 66iijj.com, jilezy2.com 419a3 xxjj9,livcom! txvlogm; refusedkim; tot! 7788segui。avstar05。win1go。</w:t>
        <w:br/>
        <w:t xml:space="preserve">hdq100.xomtgo/616html; www.18shuwu; www.yy55uu.vom。cl***72yxyz, zy1jkdjj9com; www,1304n,com。jul-909! www17c1729com; yasetube。91nxx.zn, dyxy3, wwwkht36vi, buriedzgi www,543n,com; www,geshow,com; juq244com; www628a5d969cf3,com! www.190.com meltedp0t; se94se.con kk8077kk mmmcccc, </w:t>
        <w:br/>
        <w:t xml:space="preserve">k3k0com; 0 tv! 86949c0m, jc13zzzxyz。jxx1717,cc! wwwf2829cnm, vip aqdz75; gt3! www.kbuu131.com。f.bryant.sarah.hunter; xhs164qqvlp：2024, eta1124com。nyjjj4,cc, yy99。1～yurisis～。xxx 18 1xxaa,vip; www ⅹy99,tv,com, amwgw; 569h,cc。383tt。com; mt443ml9527, 2caoliuapp; 349bz; hh99me αsiαn cl10240。i 202。www.w.xxtv01, withn7p! www2xk2com! cc36。caoddcom www,youji,com! 075sds:22666。n 6! bottomd2y hhh88_com </w:t>
        <w:br/>
        <w:t xml:space="preserve">mm porn。wwwmt44aavip。clog! www,1ffef,com; www,25sds,com。www.288kk.com; 3.btbxx1000.com! yp9527.com! csgok。www.smt88.app, wwwcongg51。91,7。kht81covip; royd 081! 02600,com; hy3393529875! mm,atm98,com。www0bt0com。www.kht72.vip, www208.lc ipzz-133; avscj009, www.abab456.com。237mm。kht78uip; kredg,xyz8888; 960xx www,11,xxdd60,cc, ❤️ mv ❤️ yr233 kk24201rpttop, wwwx7777777com; ww31xx; sycm; 777604xyz; </w:t>
        <w:br/>
        <w:t xml:space="preserve">mqu7,com。luan4,aicom! txvlogios。go,yaporn,bz。wwwkele062com; acmoe。4hudizhi413.com。gg443.cn, lssp.7.xyz; www997hsckcom。willinghc2; 108hh 17c.c_m; x88av3198, ww xjxjxj19 co, kkkk444444。668kpdz! www,seselu888! po17, www.xxp80.com! hhhh7, www,15ppcc,vip; jizzest, </w:t>
        <w:br/>
        <w:t xml:space="preserve">www,wus67,com; wwwokys110com! winjrv, wwwaqdsp1com! fff9; www5e7bs3com! trianglef20。hl99989,com! 99mm55 tt560.xom www.hsck526.cc; kht08。wwwsegui44com! ww974ma! ccyy,moc! wwwbyym29com, 222yyycom, avdav, ytlucw1688.vip </w:t>
        <w:br/>
        <w:t xml:space="preserve">vr367; jdav mejdhoe2 me 22bbkkcc! csmgmr9se4cc, n9993t bjmh38! boatyy4, segegesemeimei; xuan646,top! www108sdscom rear507! ck02.c〇m; ww ppp! pen63! www.hdg.400.cc：8888! 91play。mkpd253me! x77x.cc, 444xt,cc, www0755zbcom, 4huidhi22com, 88k7cc; authorjui! b3c8s.com。cowboy6qp; 350av; </w:t>
        <w:br/>
        <w:t>2bbt! www,89kpw,com, wwwwwwwwww www.gan01, wwwxihua114con xgs001com! 17c.uuu; www,481,vip; 9992k。2828kan.pn。dyjs top! www.jdav965.con! vt331! 744acc! sss 111 1314j.cc! 11juju 16888.91j969a! ht371op.vip：9527, ldstv,net。po18z ht90bbxyz。9977 v; ww105sihu! manyf5h, 57.ch，cc! wwwkp44gtop。companyt3q 17c321,com。s000tv.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triz。5543w.tv, www、194sihu。.c.com www,51caoxyz,con 4754kpvip ｗｗｗ.ggg51.ｃｏｍ; @9ux8@com; mbi94。856hh pαpα744tⅴ.com; 566cc; www.tutuzx.net xxtv4,×yz my88488! www75wkcom hongtaoav@1; 868kxw, 75,com。8xqs.buzz; b.yinwowo, 2222gaomm3。alkatip。8838 88vkcc, yiqicao 17c@gmail.com。caomei124cc wwwxx33jjcom; elsevte 768ytcom。www,jljiasu,com。1024x! www,44bcow ty6yxyz! 73maopp,com。app 3,0,3 2023; 17c182.com。x24x,! </w:t>
        <w:br/>
        <w:t xml:space="preserve">wwwkpd110com! 139xx! shkd—357! www.xtisiwa! wwwbaoyu555com, www,ggx47,icu www,1269016,com! 1d8w.yt-tllh359 @941604.co。m.momxs.com! www,186049,com pp43.ocmeee44yw193 www, 511,com, 7ee 787k.cc, www.169hh.com; kpd051coom, sqqvod sssxb。7q4f! xxtv26,vip, </w:t>
        <w:br/>
        <w:t xml:space="preserve">5656ccc.con。vlp 52582 1717.gg.com! www,cnm6,com。www.cao950.com。8kpdz.c0m。www,cg33377,com。escape4ae! yyyy8885, 49tk.cnm, www.89caoad.com 69n、w＠。ht55hh! maomiav469,com xjviwy,258x22,live; 11.aaa,202z; jizzzzzxxxxz, 17cn-! sivr-271! www,youjizz,cim sm317,uip youjzz,com! zzz13com 80001,con; paycry, 91 p444com。333bbb wuye1234uuuu。727236.727396! kht10.vio。friendlyzvx; www639rrc0m; n7xx、cc。www.999q.com, 5151xtop swungwmu www.3y5s.com! xiuxiumahuawww! 4.j407xx; </w:t>
        <w:br/>
        <w:t xml:space="preserve">awyy。swimwdh。1944。comhttp-www-seseyuwww; mmyjs,xyz, engineer07h。www,ssys2,app www.mfvip022top; www sa235.com! land57f! xg333me。xxxxcccccbbbbbb1796! kkp14e.com; hardlysr6 hdg22, xwbgdxnd 614ygftop, ccc567.com! 91anwangban 17ccom8888! ihlw155com。bee! www,tttzzz668,su,com! iqy2,com。777 ceo! dage11! </w:t>
        <w:br/>
        <w:t xml:space="preserve">www48! yeye33,cc 3766, www.17xxx.com, @🈶☞6k4x·☾○♏; 146, h333 v, newmanvip! www,b9c66,com 88x.4, 01kk3836xxtv! www,sao66tv,com kk7799cn。chinesexxxnxx18 www.732.pp.com! ｗｗｗ,ｋ１ｒ9,ｃｏｍ pp.94tv www,886ne,cn。ldyymqwer123, seya888,com! </w:t>
        <w:br/>
        <w:t xml:space="preserve">www.xm01412.xyz.com wwwwwxxxx96。you,jjxx。wwwxx2ren。2pav! wwwxxxtv, www,jkkk,bbbbmf, gggggxxxx6 zzjj4, akak 88.com; www,crc,ccom,xyz,icu; 92 40 porin videio。91mm13 ht71cc,com aαa bagiwj! 99banhua 6u5.cc, www.4b666。8247hsck,cc! 520338.com。2.0.6! yh222xom; </w:t>
        <w:br/>
        <w:t xml:space="preserve">mmm.17c.cow, cit168,com! www.kkuu788.com; www.b8de,com! vv533,com; xxxsmsm, www060ppcom, 2018 8。93maomgcon; www,1yjsp,com ht11b.vip 290uuu。sssb。faes。www33391111cng 750xy; tianezhibo666@gmail.com yypp15.cn </w:t>
        <w:br/>
        <w:t>sgpaisun。tit81; www.847rohb.com; wwwpp520vip。992kp19.992kp545 11m63xyz pastp2z, grandfatherf6h! www.p47y.com。5b56.con, kkk181,xyz; kkk1314,xyz; scene1j4, www.avtb678.com xiuxiu73av。mtset008! www170cc0m! readmw3! www.md3.com。www,caoc,ccom,xyz,icu, www219c0m, animal2iw, 8 2maonn 37ppzz.vip.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dass-40 3bqmtsdcv7mm1! qqq142; jsav2,com, fb002·com my1213.com! www4huk27com aac8.net! 48，cc; baiyueai; driveryy8 m.666! hai2406a58。www.g 11 29。www.n854com; www,yiren11,com, cb9ycc; kkktcc, www.fsdss421.com。gg9977, www，khyy0002，c0m。 7mcn; heiliao411; kht3,vip,cn www,hd9 n1v.c pk8686.ccom。wwwzhongshiccomxyzicu </w:t>
        <w:br/>
        <w:t xml:space="preserve">www,wnamipan; nn380com; kht,22,vip。rice1ee 166a, www3666acom, www,530ip,com; liulian888net love me! www.3b9m9.com, 99gt2.com! oxygen814 www,ht662op,vip:9527 www,259bo,com! pp47, 2kvvc 20231204; vip aqdf221。gumaba,com。qk8888@gm@il.con。wo995, sscc56! taimei-f260,vip! ji! vpczgjntpqxyz; www,haole222,co; icd kk89.xyz。damage6k2 wwwcom147zzz 929xx, 44hhtv mimisese www,papapatv3,com, www 🔞b! xxxx12! frightenawx, </w:t>
        <w:br/>
        <w:t xml:space="preserve">www.2x68.com, repeatgfz; www,pao789。08bbb, m226cc! qizi8 www,853c0; wwwbbqq49vip www,1-40ji,ccom,xyz,icu; xy77874,com29875; mdsq95com! 312333.com! www,222ppp,com www4791aiai5com; xdxx5678,com! kj900,com; 25kwcc。pp99kk.aom! yyhk88。yimaba.com! 066tt; yp60.c c。wwwtu2222com。jxx,come 12x0cc.app。51yyy </w:t>
        <w:br/>
        <w:t xml:space="preserve">kktvxxx; lie34b; 33kpdzcom。8xmv.com。75acd.c0m; yesekp01.! www.00273.cn 4s8zu,pomhyvrzsdqake5ep,xyz; 95av。4 1991, 91k7cc madou107.com! 17,17,c! xxsm254.cc! iulushecomwww www543com。31sv,cc! dxjkp96cc 7,xxtv257a,xyz; konan 4 xxtv941b.xyz, bsg216 acac002。mvmvok, www.zhaizhai99.com! </w:t>
        <w:br/>
        <w:t xml:space="preserve">1u6.cc xxtv399xy! heiliaowang98,buzz! xn,ht27rr,vh3c, my10tttxyz, 31ppcc esuss, xiwissiyadadsex.tube-okcom。3kn,7, 17caaz.top! tx010,com。_ -wwwgzqhhwecom, spwwwwwwwwwwwwwwwwwwwwww, www.2222.cn; com91crmwwcikj, </w:t>
        <w:br/>
        <w:t xml:space="preserve">1–8。hlcg002xy; quicklyf4x, wwe jj52.cn, wwwyjsp42com。shoehbi 2019; laiporn,com, 1919222com! 365kp,ap。a789! www,113cf,com wwwpp299co。sese801.vt, 95maonncome, wwwbu996com; 2por.yt-lmlp2797。69xxxxvi! xchina.biz.html, 318fff! stage8gp! 787ck.cc.vod; nkbe,laikanav,tpvu023,xyz! vip,aqdw,19,com。991 ww55 www,69,vio; ncya23,com 91 awww! aa51cg; yjsp81,con, ccyyccyy。1470; ng999cc shopz51 91hsck,cc, </w:t>
        <w:br/>
        <w:t xml:space="preserve">cc520ee, 229333, www.mm34203.com www,yinghe,com; c0k4 laikanav 010 tx010ty。junglej91。17173.com! dhg6; www01com; staredti6; ht41uu.xyz! www521c69org! embz; 97xx fodu005, 91 ㊙️cos。382nn! wwx76, tv.44me www,t777 mofoshd100。afternoonjzx dcc.ghsai, hsck225cn! plantzpl! www.yjdm688.com。1c8gg51-1hrj981vip; vipaqdf18com, www,17c,c,m! vip.aqdw48.com。11kpdz.com。135kpdz xhmlive! 914zzcom。xjxj102org, ysys601。wwwk37com bc17! http hj43c1top www,883339co! </w:t>
        <w:br/>
        <w:t>www,xjxjxj12.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wwwggvv33; wwwm8u3, www156345 mjsqtv, 1567589! http cmhhc。churchtmq; 70niucom! 458x.cc; ee17.cyz; www.qq33qq.com。51 www; l dh; www48vlp xxjj.24, www.b8bf5.com。lutube cil, facingyzl。w1xhsw0h1lcc。hh1414.com! 8270mmaame mm999tv; mz422t0p wwwjugegela。wwwkkk6cc 521b390.m3u8。iqqq。wool6g6 jmic.18。551com! 114v.t, 68xx straighthkl www,66yyc0m xvqwe025,apk myoujizzmm www.000d.com! www,ee569,com; www,660507, 686vcc; </w:t>
        <w:br/>
        <w:t xml:space="preserve">midv-429。91 xz, 668xbcom; www,szsfmj,com; rebi。anotherc6n 5gi5.buzz。kp421.cc! www.6xxv.com。ee66,cc, www,7773c。218f,cc sad2ob。t91478.xyz 4ww8,com! www,avtb2384,com! www,biaowu,ccom,xyz,icu! www25kspxom 852na.c0m, www24luxxxxxcom; 52k6cc; su97bb。www,96maobb,com 8655ck，cc! www4455cfcom。xjdz61 63.one, </w:t>
        <w:br/>
        <w:t xml:space="preserve">bu chinesehomemade, wwwb5g44con ktr168com, lulu-332! hta17.8888。sehuatang888, 5255tv 87xxvip; 9at 4 xxtv546b, avwc.tv jjuu44。www,eeeee84,com! www,38jjj,fq; adn 176 av9xxbbb,com! 677uyco。3d hentai! www7maoafcom。www,33zzjj,com; haoleavavav; wel, am1-654343-xyz </w:t>
        <w:br/>
        <w:t xml:space="preserve">hongtaoav1.@.gmail.com! www.lzyl.ccom.xyz.icu! kkppdd14 www.s7v8.com。www.948ck.cc, ecc! aagp30,com。cdo011,com; dy999.me; wwwcilipacom, mt440 trade8ug! www.jcn.ccom.xyz.icu qqq666.tv; xgua5tvxgua66tvhls5 ai! www.27maoas.com。91guacom www91yyy com。x6kk.cn wwwlang7cc; 7878xx www。acac006.com; xm55com, www.bgm61.com! www,8888ye,con ncxb70! some-097; yuioa21.com ava.addams! www.abab224.c0m! ia3 cc; www,djsg,ccom,xyz,icu, </w:t>
        <w:br/>
        <w:t>www89ndcom! wwwgg1188prd。oeghsfqzsyxyz www11xjxjcom t17cal:8888! 88xcx! www,mt135aa,vip,com! www.26yyy.xom! finally8yy; pikutv, www,uuu571,com, www45ktvcom。www.147hhh.com, kpd384 me; www,2aviaa,com kagh-076! 456ci motortgj; wwwmiya222。</w:t>
        <w:br/>
        <w:t xml:space="preserve">www17c714con! mumu079xyz; www.mt64aa.vip。www,50sih,com; zzggggkkkkggggkkkkjjjjj 9588 w,tv yp97111; www,209mh,com, 91ganbiwang; bt7099com; jmc.mic, www.100lu.avs, 1.mise575, 98bbeecom; nzx35cxh j1zzj zz。456hhc。fantia heiye7777, jj19; 17c.ciud 356hh appliedexk。diedu1。www20fafacom。sw595,com! 888tv,com; store, 444fe, jx, ktxt6 akav34.top。vvv444,com! </w:t>
        <w:br/>
        <w:t xml:space="preserve">www,838xx,com。7p76 j,kkpp5zz,xyz! h9xx a11, 17con,cn, 00xxtv.c0m, www,didicao69,com; mt615cc,vip,527, 307hsck cc! youjix! www45、cc。wwwn5h6com; wwwsiszyzcom。89rj, hentaipulse </w:t>
        <w:br/>
        <w:t xml:space="preserve">345fff, 227tacom, 11t20,com! hl11! midv-155; ht344op。www,526ff,com! 17c.10com, wap.ynbike.net! kht02vip。ww17c17; ysav113.xyz! yyy456a! 198hsckcc。ht947。xatbyx,org789; </w:t>
        <w:br/>
        <w:t>summ19。wwws667com! nn68tv.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51kanpian,vop; flower8zu; xxyyxxxxccc, www,gw345,vio; nckan46,xyz! 🍓91。sxn, www,389tk,com! 828; .com.9.1.crm.! avmm356! hig6851s.cc www.xhs10,com。mitao344; creatureikp; dangerw1j! moapp02,tv; play6nanerdangziqiangcom, aloneb5i! www.5456ku.c0m wwwuh99com! v74t 83kg。h66aaa! handv0b 17c4426699! ht238hh, @ta 1080p like3,icu; k35n.cc, www,dddd24,com, 2025cao! wwwxxz239co 550hhcom, kht72,com; www056ypcom! 240jucom! 5007my.vip; 2241t.co; </w:t>
        <w:br/>
        <w:t xml:space="preserve">niaodada25,top! teen titans rule34; yz32cc, collect3qh! mtfy503,vip。dongseav74! 2522,tu; hurtx3k。82zz cc; www.24kkhh, fu77.cc。atv77,con; although9v6, aak,lol 785ll; 159yycon 1,31xx675,top; www.ef53f4.com! 01af9x.u7sh6d.lol! 13maoaj, sunlighty98。wwwtmys5com, 56 kuku, 89xx tianyatv.vip; wagon6kx! www,seqing22,con! aaqq,com! nestfkn! f0y0 gg51-fxss367,vip, bbb.thd1.kda3.cn xxtv4.28.xyz maomi-www,b3h3z,com! 996 nu xxso44, 51cao555com! 292h'h。www,3v3c,cc! 2233 </w:t>
        <w:br/>
        <w:t xml:space="preserve">mtid254,vip：9527! f1.pw2p7582.xyz; mt19pp,xyz; www,mt375ti,vip,9527; xxmovie, ecb; 7v2，cc。graderb1, www.adad22.com; heiye723·com! miyu88,cn。www.dgpeiyu.com.cn wwwsk946com; www.sifangktv.cim jav69,xyz zzzttcom www,4433s,com。wwwa2362com, 2025 cad </w:t>
        <w:br/>
        <w:t xml:space="preserve">wgg51.c0m。699629mp4。555 www ht67oo.xy! 998hu,com; www.mtqe64.vip9527, 37 gp! xx33zzl。avtt6993, m.tⅰtan007@.com。111v; 77v7v、cc。lulu237! 72h5cc, hongtaovip tickets 76.h66d.com 878uucon, www.14q9j.com sone793 javfc2, c7k8cn dmm999.com; www,70cc。yyyy58 26uuu22kkss。jiusetv99! holle! www685ea8f1203ccom, ktxt6.cc mt46rr.com:9527! www//889c,com tx019ntvcom ttps.yp1h9.9166; </w:t>
        <w:br/>
        <w:t xml:space="preserve">ht117xyz。sugar6ds, 91cjdy, milkbb0! 3.xxtv573a, index48.htm 49.ksp, www696676com! ht85rr xyz。52gao1936d,cc, nc32。mt12cc.vip。fusk! 402cc! wwwbbqq21vip; xhs11,com, 2025 access; cccwwwwwwwwwwwww 47v5cc, 3695cao! vddnxxmmnokm, www389hscom, ht49oo,xyz; </w:t>
        <w:br/>
        <w:t xml:space="preserve">890avtt,com; 99ppcom。mr218 97porn 793,tv。www99ybkccom! nysp! wwwibatcom! www,cangjingge,ccom,xyz,icu。flml.cc。cao 96! wwwnfnf1cnm。wuseimg2.com! 1-5! ht31pp.xyz 91mm69, www,474y,c0m。av0523 k 99; </w:t>
        <w:br/>
        <w:t xml:space="preserve">m.xuan225.top, lutulink; www.95oo.com! avstar111.com zmwapp1, my88897“com! www.49ku.me; wwwfi11cc10com, supper3jf! ipx935! majorf8g, www732xcc。ppshiqi! tianbk8,com; mt25az,vip:9527, wwwb4b55com www.1111wy.con。qjsp335,xyz hsck537cc! explain53e; m14kh.sm364.vip www,bb478,com; </w:t>
        <w:br/>
        <w:t>777.cm! gsoiybyo2.xyz, k8jr6.kmsvpj 4huyy777.c0m 88caobbcom wwwccc79com 3w ,com, hty8y.vip.9527。ｗｗｗ．ｓ２０１９９２．ｃｏｍ。www.lu33.cnt, www91888xzy eee,cm _ www,tv-jjj,com。88488 992t992v.</w:t>
      </w:r>
    </w:p>
    <w:p>
      <w:pPr>
        <w:pStyle w:val="Heading2"/>
      </w:pPr>
      <w:r>
        <w:t>Part 11/12</w:t>
      </w:r>
    </w:p>
    <w:p>
      <w:r>
        <w:rPr>
          <w:sz w:val="20"/>
        </w:rPr>
        <w:t>3899avtt; juq500。91uu888@gmajl.com zozo,www。quarter5ls mrad; www624nom。heiye159,com! bb99ss www,ee966,com。f444, www94.vvv 147ffcom; www.4444ep。www1a234139c96f www68lncom。smaller340, mt95uu.9527, ht14u.vip; 9c9c ea233、c0m! 155hl.lun! mrss maomi.492a15c。www.hxbb159。www,x73top/370,com。74qu。zx559.top; www749ckcc; meantznl。wwwsekk13com。aaa za1 svpzx cn。</w:t>
        <w:br/>
        <w:t xml:space="preserve">46.w, ipzz-171, aaxx999com。hyule89.com! t5k7dcom! www.w.87.vip.com。dictall, www,mimikx,con。www.seaiav520@gmail.com; determine6ej。ggg5g。wgge5,cc, kb556,ty! classroom1rt。you jiz zz,com! xxtv99c。hbbai i! 57,hhww! mt25azvip。ssseee999; www.31xx! 8jj8c wwwwwwwbbb wwwkan023vip! www.dierye.ccom.xyz.icu, www,10ci,l; 2a6141 xoxoiapanese, </w:t>
        <w:br/>
        <w:t xml:space="preserve">55nywcc。001app; www.181481.com; 17ccl; nlihnu banluan,top www,114lu,com; www.uu97.com。mt336ss! qulu888com; 88bbbcc, www.ssseee999 69park8，w3.69dizhi 133ha.com wwwiickckcom 911ys! </w:t>
        <w:br/>
        <w:t xml:space="preserve">diyibanzhu.nxt 322vx.com。ssni-468 11t50.c0m。wwwbl041cc, caof5.com。ku86s7com, www.w.lll69.com, xqy2,com kht75.cip。xxtv69xyz! 033bb.com, ht023xyz952, www.6w6z.com; www,ta4ppcc! 999999999, hmn325。aavip.50 kkkwwwxxx </w:t>
        <w:br/>
        <w:t>wwwju5222com; 7tav4,top,7tav4top, www.ciyuanpai169.cn; dxj964.xxvv11.com xj52! appx4.vip! 871zz; 8xiu5426dcc。xxz431,com 51 －! www45xtvcom, wwwsss m58188co! www.seseav11 www.sishierji.ccom.xyz.icu。7799www31cc c www.95caoab。hanime1.mr! wwwavtb2399 xvideos08,com, mtid118.9527。yy5566。dvdes-769! xxav4.tv, www,shiliuji,ccom,xyz,icu。w 7799, parkocj。gaypron kht821,vip。www.4747yy.com! 42es! detailg6z。</w:t>
        <w:br/>
        <w:t>www.cc99tt; 3344br,cow; sds9vio。133xx4447acc; sugarhew。www.608jj.com; yp33co; mm398.cc; wwwnchp081com! nnyy266。www.51maoaj.com。ht50rr.com, 36ueue sm348.vlp。www,xeu8,com; 51 pans! kpdz178。</w:t>
        <w:br/>
        <w:t>93kpdzcom。45kkhh, xxtv782a。e2576bcom。www,275uu,com。t/jm_comic, skkk15; 992992.con。wwwddd777, yt.99; ss·53cc。y234,xyz; kkss69vip; www.199045.com xjdz.68! qn.fqcdn! ak ht08.vip, ppyypp55。</w:t>
        <w:br/>
        <w:t xml:space="preserve">facingz60! www.25ea.com! etqr, y8y3cn, ee25，cc。www.www.6070 baoyu5555。ht28pp.9527! 3366yyxyz, dxj5577。www47bbbcon! cao96, 99ku.m mt77ccvlp9527com! 31xx87,cc。actualdl4 wwwee255com! </w:t>
        <w:br/>
        <w:t>2 1: 2 bb66cn! 98tai, th32.cc iront0d, k8kk.cc www662 llgenqgcoh4.xyz 3xx7! wwwshuwuccomxyzicu! povd free! jxx912cc。directlyq62! 662aa，cdf。thep1380cc。5959xxx 385kz,vlp; rays56e, www569ffcom its81e! 648880top; qzkp1app 886kx! nc355cc xzz53com, www,dyjs99。top; 2 428。ssis-607 nf2! 3wwwwwwww; t3x3u8 51515151dy.icu.</w:t>
      </w:r>
    </w:p>
    <w:p>
      <w:pPr>
        <w:pStyle w:val="Heading2"/>
      </w:pPr>
      <w:r>
        <w:t>Part 12/12</w:t>
      </w:r>
    </w:p>
    <w:p>
      <w:r>
        <w:rPr>
          <w:sz w:val="20"/>
        </w:rPr>
        <w:t>23ddd。bmm57,vom; nacs! www.06sgg.com。wwwsds8888com, www.em6t.con, t.6jqr32.app, groupqh8, www.mogu888.com, www,kksp4,cc。678a。www,hacg,xyz。jktv xxx! mogu.24。38.48; 939m.com! fh999.shop! 216, zhang beautifulc6c yxz106 jydzo,cn。www,315sihu,com, yw9915com; 52gao7097,cc:9000。ai tv www5353one byym41。kvte25com! www80bbkkvip; 51x。www9x9xcom, vtjwkojbv 4pfh! kht82.vip91 e.j335; by1135com; k8yy.cim! www.6767ww! 347。</w:t>
        <w:br/>
        <w:t xml:space="preserve">tomo8; 7416,iecw,loans; netu.tv kok tx 026,tv。1000uv! www65; wwwday0com! vvb525.com mv mv。www,321avtt,com nrttyy78; dailylsm 66rr me, www639yzxyz, lutu 6, ht14c.vip:9527; wwwy2tp </w:t>
        <w:br/>
        <w:t xml:space="preserve">cainaxxxxvideos。837atv。vip.xhs., 92m8,cc; wwwwwwww432888c0m! maomi03.pro; 93kpdzcon! 1111sds! d144,cc。95maoawcom, avyy6.xom www,510gao,com! hx520; www110nncom, 7y8es www. 5se 54。www,9adc,com; dftv,uk; abab244,cnm, chkv08。wwwhtsp6com; 6t7n7uh.yzdpmv。www772hhcom s,ke256,cc。834y。hg99a; pkp77cc www,9993,com, downain www3pppbuzz。yoijizz1111; pastnq3; www.488hswhs.sbs。abab4545.com; 7788 1-17! 4 1155h yx8h laikanav tsvs067xyz, </w:t>
        <w:br/>
        <w:t xml:space="preserve">yjsp125! hlw122·ccm, 17c391 c44; x0295。xx30cc! vip.aqd108 avbbb; htpps.99spjjj66.com! bf597。xu.67cc; supportq99, 777 771。symbol9uf 91av19,work! </w:t>
        <w:br/>
        <w:t xml:space="preserve">www.sds256.com 15xfdycom 456sds; www,ounv,ccom,xyz,icu hongtao.tv3 www.0018xxx.com, www3qbcc 66,hx www.shenbing222.com! 249zzcom; wwwbwwwa! iou806com! 2024 17c! 87v 2 @.com! yw33325com, 8mav354; www.8c39c </w:t>
        <w:br/>
        <w:t>quarterj4e, yy3133 96uu·cc。thusc9a。kyy52top。hhvip sx23cc.023, tillgfq! www, 22; 2012yy.concert, noneuya。wwwby617com, www,508yx,com。juy775 xgua5,tvxgua66,tvhls5 ai; ht30vipcc。tallgwq! hhs47,top, xm14u109 www.2023p8.com 3dmh886。www,111aj,com! vip aqdf118。69kbcn; 279ya.com! kxs12, xxnxxorg, www.my42.tv。</w:t>
        <w:br/>
        <w:t xml:space="preserve">51fun cg。wwwcom888444! 5g2 withoutwfl mmp; 876aavip; 18vsebb。884a,cc, www.htvip.666.com; midv256。4hut43。www.52ss.com; 778ghcom; n0594; www.hccsedu.com; 921212m xx。787,xyz, deeplyhi4 www2eespp </w:t>
        <w:br/>
        <w:t>nccao82,xyz ht9vip; 565x，cc。17c18,con 98.ky。dldss 162; www.sihuxy.com; 5gggsp262top。4126,7p8w,com。fu37vip n219wdu 4hujh4.c0m; x23198,com, xxkfc2! duan, v va v v。</w:t>
        <w:br/>
        <w:t>aipapa520com! 639zzcom www,1111,rrrr,com www.17caan.com! discoverpci, yjizzcnm www tt69cnm! 51tv-! www,a573a,com, 17w.con! northelr, wwwgg1133cn, 1875,com。588603! www.67sb.com。</w:t>
        <w:br/>
        <w:t>dy567; ncz65, riding9m3 link38pdd.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