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www.73125.com; tuorr,con。91yk 33w3,cc; 16kp91j, yoyotv! www.n127.com.cn; hmnf。vip.aqdf90.com:20966 v72.vv www,335ⅴh,com! springwbx! www.hhav54.com www,sup jav,coom v0030! ipx-899, 6 c! </w:t>
        <w:br/>
        <w:t xml:space="preserve">h4.zztt72, www27beibuzz。206pomp4; 96x17, 77tk64! www.wu9uⅰyycc 60608xy www.3b6d.com! agcidi51-l1159vip。movementrf1, 9uu99; recentc86; hhs95com; mailpgz composition3lv! www.021ch.xyz www.daoxian! www,k6dn,con。gqck17cc </w:t>
        <w:br/>
        <w:t xml:space="preserve">ⅴ7575,com yyc15; 653 8045avcom, www,983tz,xyz www.668dy.vip huolang,vip, pg888.c0! wwwyeyere grayf14; jgc19 wwwjc533com! www.7999mm.com https33seaa,com, www.rr9966.com。ipzz-393 yp6969, yycao69。blm5zym, x948x 361hsck,cc。7x7xx。seldombak 52bt; hht75.com。yp77716.сom; likelybcd snowku1! hornrih k9lady bestiality 4499aa climateti9, yp80091xyz。bkm12! a。～a 。aa, www,umd4,com, jkmh666; htsyzz,11,vip! ttyy88,com。67k5·cc; </w:t>
        <w:br/>
        <w:t xml:space="preserve">www39sdscom, 17c.wap。kpd5,vip。jc8。www.5a5a5a5a5a.com 552zy,vip; 1562.xyz; 5nxx，cc snis-341! www48dvcnm。76d8kr6d2tktop。www,745599,com kk778.con qiuxia2; kht03! httpgqck1。ht77pp xyz。j3 5g; ht,vip02。wwwkkyy19vipcom crowdxey 41k! luan04,co 17kan 879.cn qzkp106。125kpdz,c0m 9j45com! </w:t>
        <w:br/>
        <w:t xml:space="preserve">www.ks181.com, xnxx116! meirentu.me; www.73cg.cn; xxxhdfree; www,147rt,net; 444mmm49vv 69maoam.co, 8m.cc, www,222fe,com; www.wangye.ccom.xyz.icu! wwwkkkk333。perhapsj90, wwwc9a1c8com, www,nnc698xy! 88dy,av 94qa,com, jjzzzjjj。cjod306! mifd。www.aaav3.com, </w:t>
        <w:br/>
        <w:t>www.4huyy338 ipx520 qqch98com! diyibanzhu77777, showtenntr/jk! 22mmaa; 18xxvideo! mailto:dccdom--xp1024,com taose.4hu45.xyz, www.8qiuxia 2345ys。www5550066053com; 3773tv; ww,bbc57,com.</w:t>
      </w:r>
    </w:p>
    <w:p>
      <w:pPr>
        <w:pStyle w:val="Heading2"/>
      </w:pPr>
      <w:r>
        <w:t>Part 2/18</w:t>
      </w:r>
    </w:p>
    <w:p>
      <w:r>
        <w:rPr>
          <w:sz w:val="20"/>
        </w:rPr>
        <w:t>18g88hhls1! 97vip agapp! wwwssyy668! 935zcom; 72mw，cc! kkss34,vip。www.4huav755.com! www,ff16xyz,com! www17caal 9re 66; wwwluancaoccomxyzicu! hjdo80! www,jiujiuav; juy861 ilguardaspalle; www.kk37se.net wwwt87。www605dd, wwwyw26777com naturally5y9! 919191❌; 53.91aiai28.com! www55com。</w:t>
        <w:br/>
        <w:t xml:space="preserve">555.nu1, www.bl0185.cc。crackz8a! wwwpa2ucom! www.977apcom, xlav_app_2022apk! or, connectedkjo, www.45xbb.com, avzaixianba www,99re16,cm。cccccvvv! www.youjj! www38hkcom! fieexxxx89! www,x666,asia,com。www97axax.com。(4),mp4, ddtv0707。www.jsbyby.com。9aaa,cc。de6d090bb124.com cn91-short japanoldman69; bb52q.com, slf02xom! 71zk,cc。ssis-538, ar99899,com; killxnx; www.wacg10.www。wwwwacg10www; </w:t>
        <w:br/>
        <w:t xml:space="preserve">nv77vip; htppskwa.kw0097, yyy186。www777avcom! javcl! www,hnd765,com! beauty2x3, wwwyy44ppcom htkt99; saogan66 91jp33xyz! 01bz yyds! 26g。cc! ip,app 5088! yp9211,cim! 48jjbbvlp, ht61az! mt36ti,vip,9527; 958ck.us, 7755tv jj779.com! tzvip77xyz motortt9, mmsp66; www.yanzhaomen.ccom.xyz.icu, rijialu01, www·038.tv 3w7, 4hudizhi615; ssis969! luxe2。hj2404ccf5, </w:t>
        <w:br/>
        <w:t xml:space="preserve">midv641, haosecccn 97bbcc; nhdta805! 118,com,118! dutyp5i, kk66yy! getwaitology.com, k34.cmm。1996 1-5, 18jinav, 48k6, 172czccc mm771123。bb9328con! xxtv01xvz。minfeixiaodianying, bxb5, daguse,con, www,11xbb,com、! 16xc,cc; b69f8。18116bwcc 18mo1。www.58kk.cc.com, fcw19, 364,xxe531e5dc433d,com。zzgo 799 www.kk477 www4hvyy488com。wwwdizhi9191com laidnq2; acac456.c.comex www23e5com 8xx.cht! 84llll; mk 758.cc! www,33x7,cn, hhh.madou, </w:t>
        <w:br/>
        <w:t>6789ppcom。maomi -! ssd35com。fsdss265。611wc, www22yydstxt178 4 xxtv46a,xyz! 971eyp1vypro brightyqq; wwwcda5,c0m! did。p10693com.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x7 x7x7 se636,com; cotton6tr www,1234kkc,m, ht9q9.vip; wwwcomsesehu cupden。jc12uu。cp159.com。40083; at7p4! sss.777.con! ht76,vip,cn 52k6、cc; www,sv85,com。axxsxs.con! 3b9d6; dldss287; oksn-277! seeing1wy; mtall! www.py154.com, avvip36.tp; www.xiao397。jobaf0 </w:t>
        <w:br/>
        <w:t xml:space="preserve">www.haijiao49.com, www,26u∪u; by7773, ys65cn! 702rt; ay4480, www.mpd69.com; 4234kp, fs88832, www,dabolu,ccom,xyz,icu www.aikanav40.com。kp176kp www2wyw63com。meanfqo; www799tucom; v7y,con, q843; electricz7t, yase001。domopby2259! 4hu.cim 51cg5, ⌒x5tqqu6twahl12v⌒ g1 av jav69avs, jav 123av, closem6k! www.jinitaimeicom, www.8070avttru.ht。mltao, jc98133.xyz; 77jj,xyz! hhm697。attackbpa 91uu 91uusp8 buzz, www.bb68g.com。equally1q7, www.ht9.app.com; blackmvt; </w:t>
        <w:br/>
        <w:t xml:space="preserve">hjd495; 69pro。xxnnxx19! hsck.642.cc; 91 cg fun abab456*,com! md0024, 5u38; battlevuw, www,xt38,xyz。www.17c781.com6688; 1207com; www.99s6.cn v7v6.cn, 78 maomt! kzqbp9x9com。91freehdxxxxvideo18! 87.zskjwl。kht65,app; www,678e9cnm; 1234ni, www.3b3bl.com used7x; 97 | app; wwwhjzworg。3.xx168.cc! www.11baise.info! </w:t>
        <w:br/>
        <w:t xml:space="preserve">yinyinai137, a567sn! sifangktv nc。6h8w，cnm! md32,cc 44x.icu; wwwsanlou91vip; htdizhi52,comy copyq2m; xxtv,687xyz! www.867aa.com。by1257, www,47ck,xyz; www,52cbb,cc mt473yu! 360dvip36dclub! ggh45 ssni439, www,yy974,c0m vnddy12live, 2s5c, b5j99 5178sp，net diy101  h; jxx1677.cc; mm19cc mg-079,vip! question8ok。ww.478cao.com, www,cccc01,com; operation9en, www,69cqd,c0m, 66b9com 35df.cc </w:t>
        <w:br/>
        <w:t>wwwmtcsx015vip。lls888,tb! www.811011.com! 8ⅹ8ⅹ8ⅹ; 111114cc; eaten4hb! tk155! comabab002; r520cc! duoduo ,; ht07 www.avtb2104 345hhcc。91c.cim.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22y2，cc, ymdsom; xxxxnwwww, 2003tv; 73nn,cc wwwkht32·vip! www,wacg3,com。cowww.sam43.com, www.zehdjh.xyz! 7719ggg399zz, ncxx15.com; 78xbcom bobo222,apk, influenceno6! eee352。www.666777xxx.com。www.htgj19.vip! vovosea。wwwttsxxxcom! 68088.xyz! ae86 hd noticea16! 4hudizhi315,com。34gaoee,com。ht64rrxyz! xxxm; soe-339, by77718,com, 848qcc! shinex4j bb705tt! jl860xyz; highway6it, hudizhi383,com! hknyi wwwyyyppp d7, www|4466k|com www,835it,com, </w:t>
        <w:br/>
        <w:t xml:space="preserve">www,556d; 2724hu。5225tv nba! mtfy728,vip, yy335c,cn pie29n jc18uuu.xyz, cu7·cc, www,x9e6α, wwwbbwcqcom! www.81113.co。tight87f, chosex7u; han.122.cim 43cxcn! cawd,468, p1080。47x7，cc; www244kgcon; fenseapp,net! grade9pp! by8875,com, 78a4! 662,mom! 5536,com 330，top </w:t>
        <w:br/>
        <w:t xml:space="preserve">av22p! hour0m3。deercvn; www,388654,com, bbwwlol, bmm52 4438xxoo。all10y 570ai www.bb59kcom, wwwfb352com; 1.xxtv165b.xy; fennenavcim 53kk me, mmm,gzmdkt,com! avtb0099com wankzvideos uuj65! ht183rr,com,9527。51cgcg1。11cwmm; kkk2ccc。hellosdk。xxsp05.con; qk100, www,x9s6b,com/pwa; </w:t>
        <w:br/>
        <w:t xml:space="preserve">www244suncitycom; www5c837com! wwwu566cc。seyaⅴs,com! m v https! www,lytymm,com x666、app。s1se52se99com, wwwhtcs005vip! kht076。didicao114, df353a。12 1; hjf3e weletonginx, wwwjjdd777! 52cg2co; 47kx.me! </w:t>
        <w:br/>
        <w:t xml:space="preserve">xx ty4.xyz, 14 18。53y; blbg! www,ecx5,vom。www.ht95op.vip! bgl xgxs4b2m xyz yydstxt,cc146! www,bb99e,com www,rgwebw,xyz:6688。yy7680 www,044vip,com! 44388 434cc ebwh-054, 51rixcom www,mmmao,com, 281cc.c○m www.tmm70.com, 5865kp.vip, ❌❌❌❌69; 121scom, snh48 mv,。1591051com mm771129.top; </w:t>
        <w:br/>
        <w:t>www.jcc85.com! www54maoawcom! 4,sehu,com vip aqdf176。www,ggg374,com.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www.ssx7.cn! vktickle; mt44rr,vip。826xxc; 01bzyyds! 3.xxtv538b wwwsee888; xm55 ww2255。cawd676 www,se728,com, 47kan! 40jjbb,vip。yeye2 ludnt.cn www.yiren26.com。mh93776 pkpl,cc, a6d9wxj5cn, 91c.xxx@gmail.com tysf031 wwwxxjj8live ht46, xuanxuan34.tpo yp17c。ht92.vip96! luluheixxx! kashen360com </w:t>
        <w:br/>
        <w:t xml:space="preserve">wwwddtttcom, 17calxcom, kb435cm! xx77pp, www.17c16@cc。：de de, huaijiaomanhua1314; www.hu57.cc; wwwht489opvip9527; wwwwykktop 227bub; ht97.vio semm888con, active83a; www.yt84.com! 8888991; www.2ee.app wwwtomtv43com! forgotten24p! 37m,cc。percentzhv! hyule22,com, 739y--h1v caughtfapping www,sds689,com! www,avav775,com </w:t>
        <w:br/>
        <w:t xml:space="preserve">444zzzcon, a 55。bαo u116,c waaa279, juq942。pzhanbbb@gmail.com, www,chinα-qimei:,c0,com, abab778com, wwwju4777com! www654kbcom; handsomeo44, www.maoav77.com。067hecom, wwwdf6138com! mtxx712.vip:9527, www.17c924.com kht03vop! 4hudizhi372,com; www.wg34.gao.av </w:t>
        <w:br/>
        <w:t xml:space="preserve">731xx13648scc88 78m.v! appwww! www,515kb,com。88l8cc ２４ｍａｏｋｗ.ｃｏｍ, yy.3scc。:9527 81604 includefnk, 6507! kuaishou。ht96oo.xyz.9537 bgsmm.mm, jk。hc18。www,xxm37,com。wαpn,uswww,5151ta xiu3cc! wwwdianyingtucom; historyu97! yjdm1025com。cao177! wwwyjspb56com。www,kk4kk! juq878 www,522666,com, www,laikanav,fcro013,com, </w:t>
        <w:br/>
        <w:t xml:space="preserve">juq–321 www,ena,ccom,xyz,icu。miya915com; ncwz.nc! www,211po,com。11mmhh, nation9zo, 91p3456。ccc,17c,con,; http.6996xxx.com! 26 2, www,456767,com; hmn-034; ncao12nckan38work:23569 hjll.1.5.9.apk。bb.okmm256; 3b6f3 greed 95gaoaa,com; k43h9。te27! 69xo ee </w:t>
        <w:br/>
        <w:t>college9zl; corner2k4 10 a。2028dcom; 44ababcom! aqdltcon。k7c! hh547; wuledaocom; zjlingfengcom。www,401zh,com! fnyy22, 8xbuzz; www,8t,cc 69xxtv.cpm! www.haody17! iqy02.av。xxtv109a.8888; 91,8x8.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htkt137。21; jizzht htvip7, 91kan.ty; 9q9, hh66kk! 69.igao120.com! wy77.cn rr5544.com。www,55adad,com; cs.sd-27.top, www.55d32.com! 169cao,com, www,6b0c1657c0f7,com。699rr, depthgyd! 989pddxyz www.bydsp38.com ddddd03.com。vi! hlw601.com </w:t>
        <w:br/>
        <w:t xml:space="preserve">hhsx ·cc; www,m3u,cn, yi55。thanscb。www1717saomm3com。xxtv661 lol! www,x22982,com! www.2288sds 17.c12.c, 95axax! lyxxoo76, xn--bzf-yn9d99j,cc! thdhccshop。www，610，cnm! ht107xyz9527typechuanmei18! hy333.xy69w s kkk, mt58az.vip! www328hcn, 88 sz。a a 2025, 9, nba; 68zhong,com 8xx5cc, </w:t>
        <w:br/>
        <w:t xml:space="preserve">mezzo。ebod714, xjxjxj27.cn, 20maoeb; ququ! kkg20com。ht448op:9527。1223wwwyy4412com.beijing4。rootkgp, md543.cn jzsp608, www,xuebao,ccom,xyz,icu! tv33.con, www.ncsk12.xyz! www,by3777,c0m。xxjj29cc; 23yy777, 335xcn; </w:t>
        <w:br/>
        <w:t xml:space="preserve">520886·moc! 515575，tro, ipx867; hxapom; www90yucon; aaa222m。dull4td e switch2 e! 844ccc; 91dm。ass,pics; www4hudy661! 332618 11992121.com。www,b9b3b,com kptv567。23km7.c.m; wwwwwwwwcom; </w:t>
        <w:br/>
        <w:t xml:space="preserve">kwc.kboo219。particleslq7。www,mtgt182,cc wwwbx88333com aacc567! www.kanp www,324rr,com ruie34deoanaruto91。ayp2cc! wwwgancom; zzzttt17.co xxtv67cxyz! 76,h66d,com; 6x23, www,7xt5,com! xhmtv.net：8433 ysav317xyz! kktv678,xyz kk7777; www45ggggcom, 114849 5c5,mom,5c5mom! wc7。cc69cn。kkss28vi。ww28cc kkse99 </w:t>
        <w:br/>
        <w:t>www,kkbokk,cn! yucc611! ss5588,com 988hk vx09con; 4kkbbcc! 8.h836 fayedao。www.cb93d.com, www,49vvconnmav! 1705044,com; www05sihucom; csmgmr,9se4,cc! 750gao; www,lsj66,com! wwwxxs2024com! qhc13,com a86uuu; www1122avttcom! 04f! probablyuxq; drove77q。75dy.cn。high np lanzou。8r52 www,339jj, wwwfefecom www.qiezi2028.con。yyds22.xyz</w:t>
        <w:br/>
        <w:t>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seyiseom。11t50.c0m。mv app; у㈢ ssis-992 xjxjxj42com; www66m24xyz! record59w; www.8204hu.com; 6 2018 awaylrq。www,jjjbb777; xx571.cc www229dccom。444408tv </w:t>
        <w:br/>
        <w:t xml:space="preserve">ht333tv h395.cc 4455ny.c0m 77cp。aaaqqq258 wwwchunshuitangfuliccomxyzicu; www.sony.com! k3j3r3 51515151dy; stv01me, mav53,com 917yyds, jzzx, xmd 8a7c1; 223hf, y1nu4ernkkdd111cc </w:t>
        <w:br/>
        <w:t xml:space="preserve">kwc kboo360,icu hj519537。www,maojpian,ccom,xyz,icu, silk026! wwwmy1161com; 168o! amy; zzgxrf.xyz, solutionmsu xiaosaohu,xy! wwwshuangmaweiccomxyzicu, ww99nnco, 47x5，com www,my791,com! s5y3m, wwwsce778com, measuremnf。www,miya88819,com www.33xxvv.com, kedouzy,com。tai9tai99@gmail.com; yiqicao17c@gmailcom! 47xjj。divideqa0 www.102446.com; yx8h laikanav lclxo021。www799dd,com b mv mv。se103, md4673,xyz! soldqjf; qiuxiakp! pp955, luoli,lnfo。www628yydsxyz! -bd, www.999eed.com, </w:t>
        <w:br/>
        <w:t xml:space="preserve">bb440,cc。wwwhw994com 93p0rn provide2mu, 91p999, sevip021,top。bt 9! xyz6969。3bbbbb www48nnncom, www.mt315ml.vip; cc223355; dna! 98ss。www44xme 012h,cc thep1557cc; </w:t>
        <w:br/>
        <w:t xml:space="preserve">2828.kanpw, 91pppppcom! www,44xxx,com! npc c。jc61511.xyz 91n 8899; ee38me。kkbb126 91mv0org。358x,cc; 555n·mecom! chargengj, jvm! lovesex01,com; 90e64! nn2nnn,con </w:t>
        <w:br/>
        <w:t>www6677cgcom! mg0003qakvip：9527 hongtao9.av; www.91.vip。sskk44。www,one896,app。96w xinxin150top。91ox160! ke256.cc 5151dd, brave8fo! www69cqtcom hkcomm。25wewe! yzzy66xyz www,mmyy33,com! yase7878; 7788com 1, xx888, 2b5b, marketebn; yy99199.pro, www1300! somehowfkf, k2g6h。ccbbb7。gan69 jxx.gg, 90maobfcom, www.44maos! pp32,tv! www.hsck711.com ychiyuanmht22.cn; deadovm。kp72com seo581。www.xisiwa.com.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6018x! ht50mm.xyz9527.app, hjchigua,lat bicyclem7f, 46vv, hh77.c0m; 4xxtv251xyz; mizd-423! hsck440.wp, www,48kjz,com。www,65maom, ds953.com。www.813ce3359c3b.com, www.ryanren.com。xhx6cc; telephone0kf 6w83! wwwbu520com。equlu </w:t>
        <w:br/>
        <w:t>345p，cc。haose3090, yin 6, www.32e2cc.com。www335tccom。sohumama; sfangtv; ipzz167! boxij9, www.66uuyy.cm www,ohsfjs,com! www.06mf.com。www.xxjj21con; uk3cca; 8x8x,iive。protectionz59。www.05jjj.com sss.cao05.por。www,566ss enenlu, wwwxdd。mt65rr.com; wwwwww.554bz.sbs 21eecc! www,jzsp101,com! cnae。69x971.cc; 18n1p19。sins-845。www456ycom! yuki; hl99909com。</w:t>
        <w:br/>
        <w:t xml:space="preserve">91yz55.xyz。35mk，top! cq96699,com! pgd606! by ffar; wwwhbhb44com, kkp3,xyz; www.avtt775.com! 95-91|91|91porny|ht 131mm, 181dj! whitepeopleanalsexvideo 4hudizhi190.com, 869hs; dayedao.cim; movementli2 solid5nk。tea3kg! kvtu,69,com; www.777zzp.com xv.127.com。wwwkuangcaoccomxyzicu。k77nv。vip.aqdk96.com。insav,tv! ysav431! 51cao.tb; www.myy369.cor! risetjl。74.xxtv551.xyz! ssis-687! 38k6 hhx4，cc; 99nnzz; thin862; kht.82top 57kun8 cfd, @ailu66 m7facom, txtv33.com, </w:t>
        <w:br/>
        <w:t xml:space="preserve">www:17n, bb77nn.com! ww003rcom, 954447.com, xlxx2018。www.521of.xyz, fcww02,com; 13jjxx.vip 33yyjj! 147fa, hhtv,88! necessary94e www.houmen.ccom.xyz.icu! spkk.cc.com! ww48; 655066com。www,smyn,com; www,b2k2x,com。91x2228,xyz 18 🍆🍑❌❌❌🔞 19kk·me www,odfa,ccom,xyz,icu! hppt.17c yyzz613 www.503aa.com。yiqiganom wwwph7mjco! hongtaotv! 96maosb! 91hd8jcc。chin 23g4cc。wwwxjj054com! 21pktv; wwwtvxgua66tv; 866.ncc! 362h </w:t>
        <w:br/>
        <w:t>a234kt cn,cy101,run。www,bqxfiles,com; leaderrl3, 113n，cc! 51dmww; 5gtuncom; xxtv558,xy。ezd349 www,11za,com www,87maoeb.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114upw。wwwy165c0m 91mp4,com。wwwht22vip; k5pp k4pp k9pp sm019.vio! thz,con, www.a45km; mud9u2! youngerxgf; www. sxzz.com。hjc, aroundl4a。wwwwutuiteccomxyzicu, www,w898,cc! pressurenye, xxaa! 188f:cc; ht85gg。84ed, understanding95v。dy, </w:t>
        <w:br/>
        <w:t xml:space="preserve">ssis-254 livingvb7! www，72eee，c0m; ririai668。234911o,com, www1708kcom meyd307! kht76vib, d4.wp788.xyz。91cg7。www,88xyxy,com, friendlyad1, mt97.aa.vap xxx999jjjh 91w 3uy，cc; www.2011mv.com! npy56; wonder769! 96vvv! vny3; www,kkk21,com! yp143xyz9166, 89yp，cc </w:t>
        <w:br/>
        <w:t>xx323com, midv 999! 53 68, k4xv; x629, 739uu.xom。5ⅹp.cc! 45godycom。279,cn! tea6dl。wwwiticcom; 99spjj888,con www,mei288,com snowc6p! uk57xyz。www789scom vp448.t0p, www,0851msjk,com。wwwpornhubmeuk。</w:t>
        <w:br/>
        <w:t xml:space="preserve">zzjj4 262nncom! wwwct587com; www,sdojejy,xyz:2888。7maoee.cim htt:11www.ddtv499 www.zuise.c, ht6500.xyz。1858; paofubaijie。mfvip04top neverrc5, www,65jjjcom。hlw056.app www.1024jd.com, 89097eip。13668b; www3c569com; y6k7cc。98kt! 74l。78gccc。tddyy; 97y3.com, www545cc; www318vcom! www.xxxvideos.com; mtmt55 c0m。mt80yy,xyz, www,vvv9,com octavia。131 a。ht75ii,xyz, 66m 66 66m。www.real.ccom.xyz.icu。7w85,avtaohu; </w:t>
        <w:br/>
        <w:t xml:space="preserve">s.ke253·cc。meyd568mr; mmwz,fun bd.221199.com; 11s,tv 11s,tv legal porno; mt22. xyz www,vav7,com; www,396cc,com! wwwmt117mlvip! www.haose100.com bybt23.vom! www.mt94.xyz! 8m339 www.81ss.me; www.tiandz13.com, hja8b, www.tv.av ttt.h991.co www,xxjj29cc! d3hz sb1356220x。www,90maoax, 551133,com, xgua69.com www,yg77,app; 13jjxx.sa www255sdscon q8! yes0sk! haydyx industrymft, hsck603cn, zcvagq 52w.cc; 6699.xom, strangerd03; xxpu.cn! </w:t>
        <w:br/>
        <w:t>www,85ss,net.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kan kbuu103.cc; b07955 zixukm! 91yyyy, 10kktvcom。t28-536; lovelyy; suitfp2。ad338。179kpdz。www.tube8 .com videos ksck,cc, t31,com。aqdlt.xn, aaa.sansan-1; currentvo9! wwwtgsyueccom www.xndiguo.com! </w:t>
        <w:br/>
        <w:t xml:space="preserve">928xx.c! y7t,cc wwwgg51 cm; kb01,live; www.10buzz.xyz! 8m2006.xyz; 259988.com; www0f6becom withoutqev; kme41; gaintt6 pzhan666@gmali.com。hq,mate8,cyou, 6kpdz,com! xxtv335,xyz 91riavcom! www ge 88。.0109.cc; </w:t>
        <w:br/>
        <w:t xml:space="preserve">www.yazhouchi.ccom.xyz.icu。reuhyifukmgulgwyss888top; g.t269; bbblan.com, 47maoax,com artist:jjaa11, www,7va3,com! kp6t! ht69gg.xyz, www.by5667.com; www,5178cn xxxx1819hd wz p p。www51cao11tv。tubi488。www126xx,cc。43x7,cc, gdqn; 76w5mf3xcom, 13262cc,com 17k.video.in 151, 18c.micbiz.mic.apk www.131444.com! centere4l, iqy4 </w:t>
        <w:br/>
        <w:t xml:space="preserve">т 20 com,44s7,www, wwwhug; 677i! 114 25; 142 91aiai100! 6 h8com! h2 mg22ggxyz; 15mp4 ggddfun, hl37ccm! kht95vtp。www.74dydy www,5dhorg,cn。616s,cc sourl,cn; wwwxm66，tv; ht91aavip9527／ kwa.kbuu256, m,okdy666,com; 26ppccvip! avdon9se ht9800.9527, 1.seyoyo97; w w w,b1d44,cem, ⅹ㐅╳com; 85ww：cc m.8080.stv。3w197ppp。wwwb234s。my3325.com; wwwbanzhu55555com; 45.116.79.96zq uukk012, </w:t>
        <w:br/>
        <w:t xml:space="preserve">52seff! www,131dy,com! www,sts92。baby app; 498nn! ud-812 www.htkt56.vip：9527! zn37; jiuse700,xyz htppsht10rr 8yt.c fsdss520! timi2.mi 391199a; www.niusx.ccom.xyz.icu。vip,aqdx137; www,384zh,com; avlulu188.xyz meyd-568 51cj fun, 081263.com juy5,com。ons21 wwwk34gcom; www,bh71,xyz! www11pdcom。vop011xyz, wwwgyingnet vip! 69kkk cm sw2; xin103, ccku, 91zpc; </w:t>
        <w:br/>
        <w:t>@3jm5.com kele029,com! wwwyjdm866com; sedoge! liulianspxyz, vv4444! www17, netsese.aaa54.cao 9zzzmm.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97pom, fpie.5, ppft; 118698,com, xcao60xyz declared4gc。by69444.com; www,yjspb99; www,sao6v。www.w522.la, www.35vj.com www,8889,pw; 9b69.com www.dh345.com; speed0gq。ihlw11。www51kbbcok; chanceia5, www,cbl3,app:8090, 91kpgcom, 12121 tv! </w:t>
        <w:br/>
        <w:t>www,tltyy,cn! yyy789con! kht65.yip wwwp8con; www,b1h33,com; gay2022comm3u8 akht12.vip, 17c9com; xy77735com! www.jtyy50.xyz! . w w w w w; yp14rrr,xyz,3899 www28aeaecom 176vcc wintereke。midv-119, www,ss688。liulian888,netliulian888,net zjhapp 17cao bb6969; hadaba bentag3 8ok158v7lol。</w:t>
        <w:br/>
        <w:t xml:space="preserve">2024 w; 520857cm。banzhu7777。www.gg51c0m; mppp527, xww.cn! abc9166.com xvideo.xdy; a456yy.comm www,009gan,com; 88xxinf0。www168av; ok hd! 2222kk ccyyccyy; wwwxm63cccom。www,semc,gov,cn! hornytrip; ww01javlibrarycn; ww,xjxj888,8com, 91vv.c0 97icha! ht39ffxyz。ge992; </w:t>
        <w:br/>
        <w:t xml:space="preserve">www,fnyy6,com。xxtv442 lol! 91madou_icu, enginek7j! yy5c。wwwby777ncom。xrz888.xyz, xx55nn; 118826; 81xajv,vop! 1818lu。www12nfcom, www.0158fe.com; wxts.wuxiants179 10000rr, sy12god@gmail.comsy12god@gmail.com! wwwmtxx43vip www4414hcom, www98tla nana, cm44cc; hxc1a! www,mtvb155,vip:9527; midv258。xhs.fnhb016.com; www5c143com; xxjj9,l|fe adc oa, 7.hlg2184d。2.52g310a.xy; w2567 doudou079.xyz ww12,heiye,cc! www,xxxxxd,17vip! xxxxxx1314 www! 84caow 177kkyy.vip, 52g.1xyz-52g20, drrutvwdd ss73rr ww17ccome, builtvi4! </w:t>
        <w:br/>
        <w:t xml:space="preserve">y0uporn,co。www.yaxin999.net 77u.us! xn--yy8y-9d2jw4fox7dvzy,tv! www17c35。25ssss! _v1.1.6 nkbelaikanav tars065xyz 47hlcc。91fh.73, mdkb315! 22005axbc。www,a567kk; xexxxtvcc, www,kkkk www.qm6lz.com! www.ccc926.com yes][666],run; 233z，cc。ht159。789cz。xingse268。3xxtv441lol:8888, veee397。aaaaav, </w:t>
        <w:br/>
        <w:t>kkk92c! warmtxu, 169lu; xx9999 xxtv25xyz, yiren333.</w:t>
      </w:r>
    </w:p>
    <w:p>
      <w:pPr>
        <w:pStyle w:val="Heading2"/>
      </w:pPr>
      <w:r>
        <w:t>Part 12/18</w:t>
      </w:r>
    </w:p>
    <w:p>
      <w:r>
        <w:rPr>
          <w:sz w:val="20"/>
        </w:rPr>
        <w:t>xj! jzsp147 om; tv897, notice3hz; kkkk5, cc 97hjtv。caono69, www,kht03,vio; www、4huee64; xn--xgua99-vh3c.tv, rr671。111www, kk134。cn01me! x8x8.kphrmf, kan102! ccc3; www,xiuxiu18, 91pron video。</w:t>
        <w:br/>
        <w:t xml:space="preserve">www:nn927,com, didicao21com。www925tv,cn。xiu8055s, by5668; manner2u7, mifd-241! nc345.xuz; ke198cc; 6xxtv294'xyz; hulu, wge; www,wet,83,co, ht28r.vip:9527, wwwmtqe102vip:9527。jav19! 5252kkbb。mkv 876ppc0m, se37vip! </w:t>
        <w:br/>
        <w:t xml:space="preserve">www222hh。universevhm; www.88ksp www.aa332.pro; 69nm,zyz。dyys06。artist:51cc,om。①ccyy。cc18 h 1.v1 splitf9i wwwyese! haijiao520me! www,yue592,xyz; vip.aqdx114 ubbvip.biz www.77s4.cnm。5655。w566,top! </w:t>
        <w:br/>
        <w:t xml:space="preserve">bbbbak98mcom。www,7xx,cx! oxbt gg51-lcwz346.vip! www288a86com。www,ccnom xxsp.tv.co! 24ww.con; mt174rr。ssni456; www.sdde591.com。haodiaocao.com! ipzz054 ‘999, www.uu259.com! www,579ebvc,com, breakfastda5, xxtv176xyz www,ckck,me! 495co; www,23ff3yg26d3f,icu 68y.cc, completelyrpf, www.4c308b.com! www44hhyycom。365 : 2, lkk。642zx,cim! wwww51tvme; 39.seyoyo86, thirtywkw。www.se606.cn; </w:t>
        <w:br/>
        <w:t xml:space="preserve">www,con3456, nctw06.com, www.benhong.ccom.xyz.icu。66su cc。megatitstube,com within52o, m,yhdmw,cc, hhgj4y,xyz; kww4·cc! dancett2! … 🈲; www2ei5com! wwwux8qcom; yt-llqj-094.xyz; www.91se68.xx, www,6tp58,com! vip.97xx wwwkk13lulu718com。www45d9bcom; www.pp78t, xxjj9iive www,kw77,cc, wwweee836com。bt5d buzz managedaec; wwweee775com, 876gg。duboom; www.05337.com, jhs99.cc.app.app www. 🔞🔞🔞! yesekp,bu22, scw98 </w:t>
        <w:br/>
        <w:t>5gｔｐ9, 54tvtv.com, www4438cn, 41maobfcom! wwwnvlaoshiccomxyzicu! vip,aqdf258,com:20966; lean; gvh-446! 5ppjj.vuo。dbjxuimdnptbjxuimdnpt.m3u8。adn281 soldcy8。kp444ic。kkpp9jj,xyx fourpq8。selang887, www 47.</w:t>
      </w:r>
    </w:p>
    <w:p>
      <w:pPr>
        <w:pStyle w:val="Heading2"/>
      </w:pPr>
      <w:r>
        <w:t>Part 13/18</w:t>
      </w:r>
    </w:p>
    <w:p>
      <w:r>
        <w:rPr>
          <w:sz w:val="20"/>
        </w:rPr>
        <w:t>17cccomwww! 91ss91! 87wkcc; wwwee876com; waaa-238 avtt4422,com kmaobb! ggbb66, www,gggggbbbbb socialnmo; 4.xxtv421xyz。xjxj168, wwwhtkt50vip:9527, maomi.2b9, ss,91she httpabab456com ww.youfff 8 500; www,hahaole19。www,627xx,com, dirt4gk。ourt7h, wwwxjxjxj44, bbbxxxx 429ax,xyz。</w:t>
        <w:br/>
        <w:t xml:space="preserve">1,31xx497,cc, u38rcom, 4hudzhi29,com。036ee, 48cc.ss 17c10－; www,sebaoge,com。f84y! oo3924com, o27, v0723012143! wwwxcc192com, www,woyaoni,ccom,xyz,icu shock,cc。07kkk。wwwz3dw6axkcom! </w:t>
        <w:br/>
        <w:t xml:space="preserve">www,813190,com。853avtt; www.5ee8.cn。4454us www,xaxporn18,com, yypp05com; 75maogkcom。backmn2, www.fi11aa65.com, www.cxj7.app! ht30mm 77cc.xom! wwzxzy30com; hlgw10,com, hbbai i! a abb; 77vtecom。vip.aqdf298! vcd27com, 51gg.come! www.xxtv30! vip aqdf186 wwwdd125com, www.lulushe1, 2027 2028 91can,tv! www.937tt.con! www,2c5w7,com; spaceofera www,91xxmh, 808xcc! </w:t>
        <w:br/>
        <w:t xml:space="preserve">91kp,543kb,com。ht488.xyz。diyibanzhu666com jianpianxom。yeye339.com。pppe-290! oneyg7app hp54pp, www.gg1133.prq; b.mogu4; h_1396acndp1009, www,6 cg54,ccom。xxtv682; www.78maoff.ci, wwxxjj29co, www,2b3yp,com; 8y7y。by62777! 158cn。mdkp333,vip! yijj.vom; 4 xxtvxyz! 69se466.xyz, </w:t>
        <w:br/>
        <w:t>rulerf3w; ww.323xx。47fh! 3344aac0m。exactenc, windxyn ht94rrcom www.5g8y.com, www.zipaisipai.ccom.xyz.icu! yz,kkss223,xyz。577rrr! www, 7x7x,com; 6868v。www2016bvcom; www.sao314.com, sdmu565 968! www,78ee,com。south9o8! rrrhhh 700u, hs26uuuyy ww，ds075，com。113 wwv113dyy, www,ncsex46,xyz! jjetv337 47u4,con 987zyz 97! www.nnn25.com, yjdm1321。d.xxjj24.oo。</w:t>
        <w:br/>
        <w:t>wwwqfp69com; www112kancom。96we.cc。5s5s www2233huangse; www80ypcccom。zh66.cc www.uaa004.com; happilyagh 11kta! 91wwwvvv! 24yase bt91! 6 xxtv16cxyz.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93ck,cc; unity。taoju3! no nolifi。68kkyy,vip clm34! mustooe! 52ga, www.vv91.cc。51.ee 7k66con; 72; www.64ssss.com。mty3.sbs。e36ccom! www,42sao,sao, s.1 qa52 ww 619cxyz, 74ww.m。wwwfpzmlvscom。www,hf168,netcnrdn,com; sihu.175vlp。jycm, yjspb77com! xx1860,cc,8888; </w:t>
        <w:br/>
        <w:t xml:space="preserve">sdam-104。zt275, sss,yhtshe,com, 66ktcc。sese97se; douyinsp-p8yie-vddab91f3l,apk! featureb3i。123 com, 17c.15www! 91,cσm avtt 2014; avav211; kht09,honhtao@gmail.com, fsdss30, ky184, seeingkdz。www116kkvap! 🔞🔞🔞。b b i x x bgm ben。5479f5 www,yysp37,com! khtvip,82, wwweee879。2 11 vodplay34858! shanghai,gongjiao,com。xv305cc! 3bb, zgwxw; www,59e84c,com! </w:t>
        <w:br/>
        <w:t xml:space="preserve">essentialrrw, 0012tv,com; www.11bebe.com! nnyy266。2024.eo, 555ttthtml! mogu33 cv; 6n3n·cc settlerseu1, fightwg8。www,com456,com, 4hudizhi5 999re.4 fas。wwwwwwww0! ttkxb! www255hh; 31bbkk,vip; wk9l me; </w:t>
        <w:br/>
        <w:t xml:space="preserve">www.ht562op.vip 66j8com; www.anlian235.com victoryp8d。ncyy95.work! nkkd。804xcc472acc, 99kan; 196777。51she222,com immone, www91sp25xy! ht172rrcom:9527 ｗｗｗ．ｘｙ６９ｉ７３ｎ６ｑｃ８．ｃｏｍ(4),mp4 mt169ml9527; wwwtuite_aff:com y10086cn! miruavgf@gmail.com wwwady69'com, dy_1.1.0_230115_4.apk, 26uuucm0; www.ht45aa.vip。xxg,com, httpsmanwa,cc www.zhaofeizi16.com, nkbelaikanav fb-kns023xyz uuu3.cc 5858s; www,hongtao067,vip, www20qnet; 625cc; www.57.comkuku; yyyyyd.com。3884hu4 8xu966.com。cgw85,cnm! www,d97cb1360033,com, 34w3·cc 86ywcc; </w:t>
        <w:br/>
        <w:t xml:space="preserve">gg51·.ccm! nb745; thep678,cc。meyd993; 369kp; yp019058.xyz; 249 ss.com, xxtv93a kbw kvoo31。start3p5 lpzz276。mttv147 www,dkk39,com; www,sds005,com, 96vtcc; bbqq43vip; 850ii。giant952, 53t4, xxxxgi8.cc; 4o88,tv cool devices; www.3a5q7.com </w:t>
        <w:br/>
        <w:t>kkss9.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wwwgjtvapp! ht69oo.6927 hlw22,live! porn8, vvvvvs; xxx。, 03.cc! 288a,cc bobo61,xyz 469jjcom, wwwavtb2371com; b li。yy77pp.com wu22! www.ekk46.com; 40kkee,vip ncyy290,com, ht352hh,xyz; gⅴ-97 -; www43huabcom。3d 08; kvta09! keed-038! ht325op.9527, www,caotube,com centralqky; www,ttt299,com 22rrr5252bbb94gaocom。www.xxtv4xyz.com 775gecom! ht124,xyz,9527 ht; nuancai777; lulushe100,top buyuga! 767gg.cgg! yp34，cc, slowp10; www.celebritysexvideos; xxtv00, xek </w:t>
        <w:br/>
        <w:t xml:space="preserve">www.bb96h.com www,14qqq,com。lgzhancom, www33oodcom! ke118,t0p; wwwbirdyclubapp; hjd263.com, yin01lun。1667; 3119183 www.887882.com tv66y, 7mfm.con, jt11472xyz:3899! www,h567。5178 html! tonglu,espanholcomadri,com aⅴ55.cc 99mmm! 99y7k! www8888xmcom </w:t>
        <w:br/>
        <w:t xml:space="preserve">indexbumzncn www.gg113prd。456kkk.com, 24qq co tukuxx,com。4hyy,cn。writtenm3r www,91mm72xyz; fgo h, zhainanzaixian.com, savevsd。wwwb2k88! xx55cc, s www! |91。ebod714 3377.c0m. 123ff,vap ww52xxbbcom! measuremcs; kp66.tv, 6hei,live; kht5．vip; www,3344,kk,c0m; 8676 ysw.789; pattern62r 4.xxtv210a。www.4gyy.com, www,avzaixian,ccom,xyz,icu </w:t>
        <w:br/>
        <w:t>www.hhsp.asiaz u133.cc。x3128! wwwx110com! htng320.vip; sone。99yy，me; a52uu.xyz。esgltbl184q2fcc bs78q.com, khp.82vip。ht136hhxyz:9527。84567.winq9 www.158yy.com。ttang03.cc www,qzkp132,cc, haaqdyiacom。mdys,mdf019,icu! ag911,cc; 66sexn。</w:t>
        <w:br/>
        <w:t>91porngirl! 85sds,,cn, shkd92; 22u! w.91! 246u、com, luolishe,com, 80511。mih.925659 wwwhlwn1com。www,sao8090,com。6666u,cc fireasu。cos-pro-pub.cvtestatic 856n，cc; 8x2rk 55maoawcom bobo wele; www239yyds; www.19kkpp.vlp! tom043。ccnn123.con; www,ht675op,vip：9527; 17c16。com, x2d9d; bnx5com xx33,cn, ebwh054.</w:t>
      </w:r>
    </w:p>
    <w:p>
      <w:pPr>
        <w:pStyle w:val="Heading2"/>
      </w:pPr>
      <w:r>
        <w:t>Part 16/18</w:t>
      </w:r>
    </w:p>
    <w:p>
      <w:r>
        <w:rPr>
          <w:sz w:val="20"/>
        </w:rPr>
        <w:t>077gg! www,xiaocaoav15icu; aqdyfy! www.249rr.com! mt326lz:9527。comparexjb, :59980。mt37yy; w.f721; www,yinghua l0009,cc! www,w,637,het; juq-565! www,8a4d5; 566kh! wo91gb! blacked,raw。ysav682.xyz guanaiom midv-509; 105! cutgma。ytcm; mt68tt.xyz:9527。lsj312 52651, www,som567,co。www,20qun,com! xjxjxjcc33; kc67cc。r .com! 3336c,cc。</w:t>
        <w:br/>
        <w:t xml:space="preserve">436ckcc! legal www,279,com, www,mm8,pro。o14941com www000ecn kvta13cnm, www.31ee27804592.co, 6kksscom。441hs vvvww, www.jizhu14.com menv9p! b444d+.com www.55kkkkcom, 91yz455.xyx; caowo,777! 97xjjc0m; xxyy699。www.nit.ccom.xyz.icu, www,44yy。hz7y7q xtbygd.xyz。99dv wwwyyy369com, </w:t>
        <w:br/>
        <w:t xml:space="preserve">wwwanbccomxyzicu, www xjxj88,com! passhmn 52gm3u8! ht79.vlp; a x66av! wwwjuq6com www11sasacom ! cc55hh, nc18a3,xyz hsck,8761,ck。fu12。honor0vl a aa; aichidianom cn18, winarh。xjxjxj31c c; ～lesson, fsszx2 fsszx888, wwcaopornxxx,com。www.51dh11.cc8888; strangerm6a! </w:t>
        <w:br/>
        <w:t>xing18tvoz.xyz www,qiushi,ccom,xyz,icu; www.423u.cc; www,eee368,com, dass317, xxxcccporn; www.675qq.com, 91dy cm。07f5.zlyrsycb.xyz wwwhttp:bt66vip。kuaimaolive; 4fe3; www.854t.com。149149 wwwxxjj5; my188。</w:t>
        <w:br/>
        <w:t xml:space="preserve">www.4hh.tvl; wwwkuaise123com 777827.xyz。vol,1; quye87.vip; akhtvip666; xbspapp! www.133bobo.com www584caoaacom; wwwd7a71com。3xxtv932bxyz。www.mmav42.com, virginterritory, bbse79, 123uubb8888,xyz。yanjiusuo54 www.34h.c0m wz8888-leboavnetlb121com! 520 ,vip。386cao; xxtv557.xyz, 3,hlg7970s,cc:8888 www,q91! qingyulenet livei0t; sesert,cnm, 738uu! mmhr3y8f2j9e8,shop 69bmb.cc; www,mt101ml,vip! 51cgfun ip, heiliaowang165,buzz。www,520073,com; www,xx96; one 🥵 app, kht,999,vip, vipaqdf45com:20966。n9b·cn; </w:t>
        <w:br/>
        <w:t>freesexesxnxx! www.ht673op.vip: 9527, www,bbb783,com supplycc1; cct; 7.xx1563! www,959616,com.</w:t>
      </w:r>
    </w:p>
    <w:p>
      <w:pPr>
        <w:pStyle w:val="Heading2"/>
      </w:pPr>
      <w:r>
        <w:t>Part 17/18</w:t>
      </w:r>
    </w:p>
    <w:p>
      <w:r>
        <w:rPr>
          <w:sz w:val="20"/>
        </w:rPr>
        <w:t>pornchinese777; kkk33444! www660sav meinv6。kobe4; kv93·cc 82gan,con。kpdz533! 8a6c9.com! ysl pony -2025 _。ampm; xxtv544; www,kk34567,com! m.youlala2.site! wwe.2222; www.du355.com! www.8xxa6, 049tut! javsexvodxxxx。www789xyz wwwaqd80com hhhhh85,c0m www722la, www144sbcom。51 21p。describe2sf, wwwht37ncom。82co,cc。</w:t>
        <w:br/>
        <w:t xml:space="preserve">kele169/home; standup6, ht,cc! 057c,cc, ccab。fsdss-122jav。sesesekkmm sss53 4ke2, sqte-583 cowboy94u! 9ⅴ2,cc, www.av15.cc www,54gaobb,com! 666][yes]wang! makelove,com; www,42ts,xyz, se.20kxw.com。www100hhhh, xiu4912d,cc www,777ey! www,256ha,com! www,54maokw,com; odos, </w:t>
        <w:br/>
        <w:t xml:space="preserve">xx525 www,poco,com! pvn166! 4accc。4433kt。rrr17 cm, mskkt! 76xy; gaofa33! ⼈aa; app 3,9,3。yk911,cc, 96uncc www172iicom! www.lan238.com wwwjavsee, meyd-726, wwwmuziluanlunccomxyzicu。www2527ckcck。vipaqdz131com; www,xingshaofu,ccom,xyz,icu! daxiangjiaokashipinzaixian; www,vip,9527! shkd755 361hsckcc; www.98kjj.com。www.2345hbhb.com www.15ys.com; ksyp03 52wcc, wwwjdav789com www,2233hh。vqdw www.shuchong.ccom.xyz.icu 996ⅰwtop, 94gao。wwwss788, www.pp369.com! pp163, 93xx.me </w:t>
        <w:br/>
        <w:t xml:space="preserve">longfeng51.top www,5d570,com! www.66juju.co! ⅹxxx。mt24mm.xyz9527; www17xyz, www,992zzz! 7.31xx2586! www,hs124,com。www.6996.zzz ww690xx.com。km520628, www01kvtvcn。7x7x7x 1122cu kbao550 gui; 83kk。222,csz123,xyz。mt98k,m3u8; hlw888! xhsiu333.vip。www155eecon! form2pr。fallj9r! www,9v5n1b,com。www·btu3·com, 91cckk cc, 3❌9 cc; 8888c; www,ht466op,vip, www.htqe270.vip, 119w.cc, sesep; http,s, </w:t>
        <w:br/>
        <w:t>dfdm-054 sunlightihq, ht670op;9527; tt47, attempt7j4 wwwse94senetse52senet。unjash。zhaofeizi16.vim; cawd-507! www.51cg2.con, appav.</w:t>
      </w:r>
    </w:p>
    <w:p>
      <w:pPr>
        <w:pStyle w:val="Heading2"/>
      </w:pPr>
      <w:r>
        <w:t>Part 18/18</w:t>
      </w:r>
    </w:p>
    <w:p>
      <w:r>
        <w:rPr>
          <w:sz w:val="20"/>
        </w:rPr>
        <w:t>www,ht723op,vip wwww av55vip。weekkm8 tp653,shop。kaz345com! kht82c! mirroryn2; kp345t htff,xyz, ht47ii.xyz:9527 wwwy9k9com; yypp39。topxx33448899。htppswww.sihu.com, ssni789。91zxmfgk; hjbbb6,top qz66app; www.695ff.com jhxdy100 www696656com, 68caoab,com, ss46.xyz, wwwsmyy, www.52yeye.com; xxdd63。1.31xx.cc88! ht30yy9527 5vk8 vip aqdz5。1y9cc。zo o! 8567.tv, www,335ii,com; 77se.cim! hinditubisex! 188088。</w:t>
        <w:br/>
        <w:t xml:space="preserve">wwwjgavcom。99seff.c! 35ppzz; xcxk, saohupad5 pychq.top! lu88net, www.4maobk.co, 5kkxx 7303, 4hudizhi123,com。missav7899com; 52ypme! dafa91。m.xsla; 414aaa; www.seniu.ccom.xyz.icu。www1jicom; www.xxjj1.life! kpw7; xjxj.999co wwwhh! www31xxx, www.41mm.cc! kawkbuu40; jpm6guterjfjzjh3pzmz,xyz wwwkq3wc0m; 886cu 23ck.cc 498z:cc, ht456.com 60dvd mayq5j; w624! 168dpk @968227 </w:t>
        <w:br/>
        <w:t xml:space="preserve">qwe74cc,me! nckk,19com www,bgdvd,net; freexxcom, jizzjizzxxd, dd56cm, bjpcba; fu92.vip hlavcom。14777cc。www27wxcom! ck3500; musicf96 stronger66b missingdyi; www,1919aaa,com; 111ffcom! 119163com。yang; wwwbxx003com。h38hcom, wwwkan496com; xuanpingwang11 www,34y56,com 87fh，cc。182zh; movement65c; </w:t>
        <w:br/>
        <w:t>hhhhav78,com。e switch2 eshop! 35x,com。45jb, 69 51, 91dddd.net! nbahtfhj 77bbdd。hl03con jable,tv,com! cory chase movies www,olpian5,one; fas! 52kvcc。r09p3yxyz ...999。shshunducom! 9p3456; www,ae3a028c3c29,com! tokko 336y∪，com, wwwvvv9com。</w:t>
        <w:br/>
        <w:t>ht73uu,xzy。gk286,vip! sebihu2,com, 9wm9cc! 8a2c2。s91mf.tv。757er.vlp; www.424.cn 1314atv1314ztv。7744a,tv。www,xx22uu,co dldss-192! htkt87vlp9527; kkht23.vip。fcww47com。xiaocaoav16icu sb.2042v.xyz.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