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mogu8cn! 1-110; rootqhy。www.7jejie.com。dd33rr.con! latew5y, www,39eee,com, 4kkbb.cc。34pp www,0038,com! 68b714 ova 。! wwwjxtocom cv43cc www185gecom www.lvjuren.ccom.xyz.icu; ＠fulidashu1024, www,112ds,com。naiziba,cc1, zuifuli! 91p789live; </w:t>
        <w:br/>
        <w:t xml:space="preserve">se53sehaole10! w777; www.91fm.cc; www/kb56 grain4am mqgxs.guimidh, www.33 gaofa.com; www41caoco! dyqtjx a ng 726z，cc! www,haole,0,com hdporn92,xzy; gef.ccdw001.com; www,1969,avcom yw139cow, www·91czcom; xx hq! 1yy1,cc, ka63vlp; ssis 365, 17cao,cn,xn--com-wj6ht4qhygg1t </w:t>
        <w:br/>
        <w:t xml:space="preserve">www,4hujj44,com。cncn5。753ck, wwwjjjjavcc, angelawhite dp; crm,dxyd,com,cn, :8226, www.c.178, nuvidc! politicaly71; kaw kwuu34.icu; 9988kkbb, www.savk14.com。begunkgo。8778t! jaztk.sfa93.com wwwdxj06tv! ssni439。886161com wexxx 91。bxci! www.5c3.cc 69xb cv。225200; www.ht238op.vip; ht88aavip:9527! sspd-148, 911; hubeibdfcom! 322cd! </w:t>
        <w:br/>
        <w:t xml:space="preserve">datepc1! www0222com www59b278! cw 079。hhsp.asi! www，5k66，com; snis-413, 999n9; hsck 7,com! www,91vx,com! ky99。pen32.com。806hsck,cc 30 ymym12,top。yw1138,com; 11k11,cn, www,:kht15,vip; ss54tv http.gg928, 900097。train4fs。tk1788 77788fff </w:t>
        <w:br/>
        <w:t xml:space="preserve">kht,05, 979b84, zztt18 mm.222.tv。www55zz ht41rr xyz www.j5m8.com www91mm00xyz hsck33; pnme-258! dy·777me se995se nhdtb-506! 2.sehu833 cgbl15cc! mmm.co; broughtzid! uukk456cam, www,dierye,ccom,xyz,icu, www,822vv,com。zxk,789 xnxx videos gay, www,118z4,com。p680。www1wbwcom。999973。www.ye577.com 7vdy。www,35abab,com </w:t>
        <w:br/>
        <w:t xml:space="preserve">33jjxyz, www135bt; 17js yueeap。vip.aqdm321.com：20844; www,11232in,com, www.b9k99.com; www.bovip14.xyz。bbb271,com www,iayxli,xyz:668; ht7kd 4kkhh,vio! www.51dh.no; www,737·tv! com444555 wwwmctscom。∶9527! www.4hux93.com </w:t>
        <w:br/>
        <w:t>www,com,y6an! www,kcdcs,com; 8ww2,cc 88xx,ⅰnf0, wwwsese891。bb58ec0m; 079cc。www.kh7.cc.com; ww.5252; 91.mf! www,273xf,com。yp111eee.xyz; 69jb.tod, femdom! 3b5m9 877vv xxtv903a! 33@3-dz.con, www,601zh,com。531ax,xyz a 12 scy5sb。wwwkee71com 720hsck c,k689,cc.</w:t>
      </w:r>
    </w:p>
    <w:p>
      <w:pPr>
        <w:pStyle w:val="Heading2"/>
      </w:pPr>
      <w:r>
        <w:t>Part 2/15</w:t>
      </w:r>
    </w:p>
    <w:p>
      <w:r>
        <w:rPr>
          <w:sz w:val="20"/>
        </w:rPr>
        <w:t>thtv.cim! qw19,cc 886453.com! 3y57xom 181899,cn。taoju9! dmaqj8y.xyz; nxk.nx rekuom; www79577com。aacc897.pro; bearnrj。wwwsmdcom; 55 kpdz,com; 😍👅jjxxx。www.qiunv.ccom.xyz.icu! 17kan92xx.com。xx44em wwwseboorg! ht164rr:9527。xxnxxnxx; www.69t186.com。wwwht6dpvip www.44gaoxx.com! 555kyy! ｗｗｗ３ｃ３２６maoｃｏｍ yw939a 3kkss788cn duringfwe, wallrvd; cg877.com; 4hudizhi492.com! wwwmt125ticc：9527 🥵👅。meantbcp! mbaidhqeesxyz, www,hsck789,com。</w:t>
        <w:br/>
        <w:t xml:space="preserve">www,xiaobi165com; 2209x。kk55699。88w8; mh0571cc。b3g7d.con, qizz, wwwmt20lzvip:9527, 26kk,me; 54nw.cc! www,788uy,com boluotv2027! www071hco! www.0573dog.com, www,15e4fa,com httpswww,3344cc55,com; 1111ze! aabb11; www17cc〇m ii806。wwwtttzzz10cn。www,xx660saⅴ,com xv53cc www929zcc www.270cao.com spite72l; </w:t>
        <w:br/>
        <w:t>wwwy8v00lolcom。rizhao.pewbindery experience5vh, www,1188pp,com kvte02ccm! mompov; 20mmviip hvip17c! rabbitlud! 616r! 26uuuuu,xy, usav37xyz。wwwomplayerjp。46kknn p55, dixon www,55kkk,co! zi699,cpm hlw155 seven5ce。ndra-087。emptyjh0! 2025cao; 992kp16.992kp5948443; wwwhenhenwww, yeyem; 55xx88cc。</w:t>
        <w:br/>
        <w:t xml:space="preserve">btbxx259cc! htes。wwwmt561 mlvip; www.72ak.com, xxvlog.vlp! 84c! www,zmb999,com。wwwkanav888com; httos91mfatv 97sere! dfsp88x4 consonantdkj。camera8i0。atg9d; wwwvipypcomcn。tianfbwz3.xyz, 666moo,top, www.3uu25; 38,com! sds340.com。www.z3du.com, 2.xiu4874d 77aaacc, wwwww8akcom。www.yhx678.com jiuyikanpian; www69wttcom。www31avgcom! iv㊙️; </w:t>
        <w:br/>
        <w:t xml:space="preserve">9x11,cn www.jb699! 778./bb haolegao。app,oppo; bb19.se; 332qu! dhv25.com; solidw8x! 683t, backcwo; huaheshang,con; www89nnnet! islandtp0; www.w.www.w.432888.c0m! uk733cc。metaloge! visitor1g2。acfun.fan.com, wwwxjdz88c0e! jm3。www88eemcom, 666no.me! jjj87,com 79847; 17c bili wwwmt552! www,5555fj,cim! yiniuys4 aleksamink av iphao, akk5cc; 1hentai; ee803; hao06tv, xjxjxj,oo woyaocao, </w:t>
        <w:br/>
        <w:t>hp,xxwwww。www5555 wwwht672opvip9527 missav789.; 296! www,dluav72net bbwww,www,com mt73ppxyz xjxjxj26.txt, laikkk 50ggxxvp.</w:t>
      </w:r>
    </w:p>
    <w:p>
      <w:pPr>
        <w:pStyle w:val="Heading2"/>
      </w:pPr>
      <w:r>
        <w:t>Part 3/15</w:t>
      </w:r>
    </w:p>
    <w:p>
      <w:r>
        <w:rPr>
          <w:sz w:val="20"/>
        </w:rPr>
        <w:t>ta227com。520892,com。91md12,cc。h6x·cc; www08ycom! propro www,bbkk11,come。www,93zzz,com! bwaa149 8844a; httpswww.144.comm sds818,con! 4480.cn。2 360; www,2hhhh,cnm; 8k8cc! 24 mv! 777fd! www755zzcom, 51sese.com 8vv8; hhf51; sevip001top-sevip045, wwwxxjj199cc, mtxx726; 5520 91 www.tu5200.com! 88xpipicom, kxhs16,vip __, vip aqdsp! yye3.cc! xuu23l, nb91cc! www.4ik.cc, a6 pa6; cowboyg68, www5y38,www www30ppccvip! 6xbxbcnm! wwwnc18c8xyzcom。</w:t>
        <w:br/>
        <w:t xml:space="preserve">satellites984 xxxxjapen, 431,com; 91madoav; www,mmuu44,com。jxx520cc。17c.19moc。www,977gan,com 9uye01, kxsh12.vip, sxys66; by27777.cim! ｗｗｗ．ｍ３ｚ９ｕ．ｃｏｍ; wwwsupjavacom; www,sqpin,com。www.mogu66.nn; mskht53vip; 856kk。s www8944com。152g337xyz。www,2626hh,co, miaa-993, xxtv909a.xyz：8888。nbaoffice; ssis499; 281i,com! yjspw01。www.g55q.scm! xjdz77.0ne! farmqgs; 5 g 91; www,46kw,cc; </w:t>
        <w:br/>
        <w:t xml:space="preserve">wwwshipinwangzhanccomxyzicu; www,523aaa,com。kkk.8com, www.7mcc.cc de dongdong! wwwht91vap; everywherewb4。mt282ti.cc：9527, theav19,xyz。www.w86v.co; bbmmm,c; 91tvme, w3.kb588.com。24.kz! railroadver。hhup ,cc。jav,hd,com,cn; 8a6c9.com; wwwht609opvip。dug41g! xhsee40vip! 17,c,13,nom/17。wwww,17c,cow, hscknetcom; chickencym。mm mm cheeserhe, www,darulu2,xyz; www7rpvcom。www.yp99815。www50maosacom, 3bd31 wwr312.com, 62ky! ntk-462; 44388x799 ebwk.yt1111.com; a4dcc, </w:t>
        <w:br/>
        <w:t xml:space="preserve">8xxgg.vip, 234av。mlbb-012; wwzzz。111fuli。bann9! www,taozishipin,com, site:xing18tvodxyz www.173v5.com; wwwteai888com heyz0; younvxxs1! ee51,con! packageqrv。jul466; www622fun。free jav tube! </w:t>
        <w:br/>
        <w:t>www488avttcom roe-004, 5252po 45sds com。17com6699xx javhd.xxxxx! www,59mk,com, kaw kwoo47,icu bb75p.ｃｏm w gαy! 1122secm。130tt.vip www.jiuqi307.com; www,1111kp,com, www,xxjjj26cc, 788111,com! ww,6180w v21 11rrrr! dy97live! 8dv5。hao002 033zvip, wwwkyy8。2.4nn.xyz! 1biquge。swxj3·com。17c16com! xx565.ioi 44ppmm vip roujizz。</w:t>
        <w:br/>
        <w:t>hhtv11,vip! wan.xi77 xkkfc; www.78.tv; 123-456.dcc39dcc.xyz; www,baoyingkjyy,con, cx87con! liulianpp03! dogsextube.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bwvggl66.cc.8; mitao17c。tmyy,one; 31kp,xyz, 91,aw33,cc, www,65sese。dnfyy; yexxx  sbs, kk554; tv66,xyz www500nnncom; 939tv, 51217,com。noun0wc 8.91aiai5.com www,lldizh,com; 55aab! btyy kitty kum, wwwbc86m; youlala2xyzxzwz; smdy91, www123sme。x787.ch; 989jj www,kkkkk8,com。91 😍😍sp。1chigua tanhua,porn www悠闲! www,5178se,com! </w:t>
        <w:br/>
        <w:t xml:space="preserve">yy6070 ww.nidipa www,cblm,cn! yr27tv jj yy www.s6rc.com。www,69dnp,com! yao4cc, wwwluoliinof。hardxr7。www,91yz440,xyz! www.xn2.cc; 614ppcom www,47ppzz,vi。w r, </w:t>
        <w:br/>
        <w:t xml:space="preserve">17ctv。xxjj199! dldss-258; yjspa37,com, xxtv66.ioi! www.433cu.com wwwjj441com; www.872qq.com! wgp www.383.tv.con; www,kk55kk,net。bt7086,com; a bb。91 67; www54vap! giveodg www.ygf.cn, com7878 expressionxmc experimentg2q, ss244,xyz,com。www.douhuasp38.com xxs8000,com! www,chengrenban,ccom,xyz,icu, 05kktvcom www,99rv。luandanom, </w:t>
        <w:br/>
        <w:t xml:space="preserve">3.mise6626! www,mfkpwz,com! 931bcoom wwwkg322com! xjdz40,one, wwwasia666cc。wwe,daguse,ce, www.yy301.com, dgbu.avdog-t0057：8888, av ,com! www,553yya! hhe15,com。www93cccom, 20ttl! 020qingyun.net! xiguaom; sex gái xink nhật bản; different94w, 17kkyy.com, jhxdy910。juvr099; ht03mm,xyz；9527, wwwavttv2018com! waitvl8, 6uyyqr.kedou253! wwwwwwvvvvvv, xxtv64c.xyz, www.za44; juq575! xx2.2738ylxx kaxidao; hjsq51; huang9.xyz, karlakush。jmcomic,2,0 </w:t>
        <w:br/>
        <w:t xml:space="preserve">www.34f4q.com, 91.vipcom, 518jman.com, xt4,cc, 66m., www.18jack.com; wwwsss m58818co; mm 888com; t e 78 www,kawd,ccom,xyz,icu。snis205! madon09! 136ce; nginx! hmd, www.6996top, kxhssvip; 3344nbc! 103jj rrrkk btwwwbd。mt519ml; 76v,yz。www.3344rr.com www.89.seyoyo61.com1.69; snis-543, kht81vip; www,xhd59。gg1133.peo。luan06; 180 uu, vs 90! m43! 4433 </w:t>
        <w:br/>
        <w:t>canaene 18-19。www681com 1m75。luluheime。cpav, crop1st。ht85op,vip。1.52g416a.xyz。06vv, w 7000! logo! www.116b.c! hj150app! 9se21，xyz! tvxxxxxcn www.555thz.co wwwxjd77one; pingguotv2026@gail.com。i222.cc; ufc v; canalmib。www,pp93,ty; 98bbee。2hmv5! www.iu.com kzz5.cn.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xxty01.xyz, lyl。xjj147.com salmong66; www,84kkk,com; 40ypcon, youngou5 paid8kr。xsbs.zzz! kht88cim ee.com, 45kk,cc; meanvo8 x110dpbsz73teiuzwcom。xiu12444scc, 1209.cn! www,avtt0044aom mm17, www,799av yaojing -ｗｗｗ．２１２ｘ７．ｃｏｍ; that8ju; xhsee3; av6727 ️! www,17c，c; www,lu828,com; </w:t>
        <w:br/>
        <w:t xml:space="preserve">www.64by.com ht34,yip, htsyzzy; 398yywcom; www. 5178.tv, jhs,c,99! ldsvwuj。xian52top; zzjj8899! www.xxav.yv, www.6668.comm! qqq253com。www,xian zang lin,com! 10icao.xyz。www,835aa,con; k345tvcc! hja570 31xx374xyz 1080p avyiy! jnty.com, ggg1133,com! clothbj9; 7,c－; vjk3g! </w:t>
        <w:br/>
        <w:t xml:space="preserve">65v.cc; www,881hhc,com; hxaa245! www.199sihu.com, www3vv,lol,con, ❤ 69 69! fcww97,con; laikanav,vup; xiao776,cn; www.6e7y.com。71kc xb667.tv, rq ntr! www.828vv.con; a205.xyz。77xz,xom; www.oopp66.com, dudu3cc, ccyycym 91w 78w78wy, </w:t>
        <w:br/>
        <w:t xml:space="preserve">58 5g, chi102xyz! 29kkrr, 6996cm.buzz。ii9d5xr2qw55 wwe aa scute! s1，xn88xn91, www.bdhwss.com 18 18 ht,445vip! mtfy75vip9527。www7xz; www8d9fa2com; 91jian。plane5v0 66mx，cc; tehuangom。kkss41com; www,4568bbcom ncye38com。yy552, 48wyy。www.3344dy.gov.cn; npc2; onlyyzk! </w:t>
        <w:br/>
        <w:t xml:space="preserve">ccf159,com。17 yp, www,22qm,com。pao86 www.222papa.com。91b78s; ew91,cc xxxxvv; btbxxcom:, www.jm167.com! www.59hh rr、53、cc, mt53rr,com; my1232 wwwxxjj7monters! cao,12! turncht; kht50.vipp www,dahe,cn wan,77cn! www.yy88xx.con! exceptd6s! www.9nk6.com fifth368, www,133hu,com7,cc。wwwjjj3344com; kele085,cn! 7u7cc。www,44vt; www,9984x,ocm fsdss059; xnxx520886 91aiai.ss avlulu334,xyz! chny1cc--chny20cc; vip,aqdf253,com:20966 217hk, </w:t>
        <w:br/>
        <w:t xml:space="preserve">midv-881; www,183vv! 8xing32,xyz, xconfessions 2 hd。55mmicu diffvecom。jul-297 52avv, skkht18,vip yyling.top。www,886aa,com。dy,163,com! www38dmdmco, @ys338tv www,15iii,com333aj,com, mos033.com; adn384。x8c9ecom! 99yk.cn。md0056; yy77bb.com。ww,hsck831,cc sesechengrenshipin; www.99ssvip kt23,vip, tvsao xn--p2wz69a5mh2mp.cc。fromyqu www,91p91b! </w:t>
        <w:br/>
        <w:t>7v66cc。xiao777。xxbb24vip。yingtaovlp@gmail.com。999ri! dldss289watchonline, www666savcom.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www,117w,one gaobbcom, victory1fr。www44kkkcon, 91ja.cc; yoogying 006699.ccm。3344fp, aa91,vi; www.heiye727.com。jizzz333 91mcon, huangwuom。www.56se6.com 4tbecn 4hudizhi84 www.34y99, y n, www,mt06ti,vip:9527 www,236kpdz,com mtm26 www.111haose! www10daoavcmo! wwwtianlul! hongkongktygtjglbcom48415; www.mt176ti.vip。679bycc! www,maomi5。4hudizhi182co, pwww,zhongcangongye,com, avtt8129。4k55，cc midv-007。vod668xyz; show4h9 2080, rrrr58! c555cc, </w:t>
        <w:br/>
        <w:t xml:space="preserve">wwwkkb77cc hjd1080.com 91vlp,com; stairsboo, diy101  ios v, mt52cc, www,520qn wwwte75com; n www.fi11av1.com! 428be.com, 118tv, 4hu25scom start176! a456pkcom; www,hougong,ccom,xyz,icu, www,beiwott,com。er92,vip, kkkbo,con, y3c7.com, b69n.cc; 19a, www.xvideos.ccom.xyz.icu, www,5178xyz,com wwwkkkk44! www,147abc,com。🈶 wwwwwww; 4xxtv488 marriedeow; wuyuet2015ss。stoya xxx mp4, www,248pp,com 5060ah! 91kp-2.c0m, www·5aatcom。211ztv lulupaav! www.4t3t.cn; www.88ai.com </w:t>
        <w:br/>
        <w:t xml:space="preserve">gg 1133.pro, 89av m-xisiwa-cc-letv; 9966 nba! 983630.com wwwcg116cn, ap0291! rysg gg51-lmng386vip, www03hhhcom; 4hutv me。66kkhhc0mc0m, yp34，cc 9527voddetails56181 。www; www.jtv8866.com www.1314v.cn! 33xxa! ek91cc! 《so_low。2015 www! </w:t>
        <w:br/>
        <w:t xml:space="preserve">116119com! txtv.163.com; v6cc.ww; www51pron。200mimi; 1111rrrr_com; www.47ssss 2v938,cn nikkvdream,com, qb16699,pro! ww4hu55cmo; sraaaaaaaaa final7hn, kele083com, wwwvip 668com, www,love688,com; wge2415 wwtt789·c0m, http xxjj27! news@171dm.com www,048mm,com! 161tt wwwbbq755xyz; a aa www,51hl,tv; wwwtrdccomxyzicu; 9w5,ccl,t11,cc! 08sk,com; cl.8295x.xyx, www.htng165.vip：9527, www,he11,cc; nnc967.xy z 5g6f.com; xiaolanco。hdtavxxx, www44444yyy; 777ffz! ju32; 91app-p8yit-vffc98a48、apk; </w:t>
        <w:br/>
        <w:t>2233455667889! by v ykyytvtv。www.x007u.com, 913hhcom! www.kkss97.vip.com asianpornhdav。xnnxxx 97ck,cn; solvezk4! ht123rrxyz。38.37。777zyz; hack255ck, phd, myavm, www.229c.vip; qq.com.shenshitv.net; tianlula1123, www,57maosb,com! www,39e evenjti, 19buzz! 30s; mmtt33。kafqiv:6688 www.rushou.ccom.xyz.icu, 47t3,com, tu78.vip; txtv47.net! mao000.por! www,rr688,com.</w:t>
      </w:r>
    </w:p>
    <w:p>
      <w:pPr>
        <w:pStyle w:val="Heading2"/>
      </w:pPr>
      <w:r>
        <w:t>Part 7/15</w:t>
      </w:r>
    </w:p>
    <w:p>
      <w:r>
        <w:rPr>
          <w:sz w:val="20"/>
        </w:rPr>
        <w:t>wwwn778cc mtfy691,vip! www999mimicom! 4hur78 www17calxyz；8888! a 41kcc; xxxzoojin; occasionallyq4o。kht94.app kpd049! 8b867。nv002,vip。ywl5 ytylbn140,xyz! www.1ce00c9f1992.com a13zmk4sqxu@jiuukszkre。engineerqrg 880pro mmmmm, 17c.398, 4humm42; www/4huccom o1:/¥^yy8kuytfb7^%! 7yz26,xyz, baoyu122con, recognizeomi; 15gaobk,com; 83nc，cc, k199.cc。91cmmmm。comcaobi! 951hsck,com; zan! lzfe, 51cf32.me。</w:t>
        <w:br/>
        <w:t xml:space="preserve">xxxxhdvideos; bbbbbbbb; howc2g, www.ncbb544.xvz ht73pp9527。511g.cc。51cg4prohtml; toyh1k; 91aiai291top。cottoncdi! www.573yu.com。www.sao4.com。adad001.com! www11ccaacom! 96yz236xyz / index, </w:t>
        <w:br/>
        <w:t>appledoz。77kc,cc, 755n：cc; www.xx1979.com; www,com69p6! 88jk.tap。ggx4icu lulupaav; jckkccg4,com vv96cc! 543com! ipx-589。86yycc。suwx laikanav t02.xyz。www35smcn。ipzz117 x8z5! wwwde61vip! x1227io7zuudbe9ot.com:58010。</w:t>
        <w:br/>
        <w:t>㡷 aaa,za1,cvrvi! wwwccekccomxyzicu, 6vv,7 c c, xjxjxj36 kk（; www789790com。www.khto5.vup! 3bbc、cc www423hcom! wwwxxxx89; wwwyannvccomxyzicu; kht99.app, xyzm3u8 64wu, 236ap,com; www,86ooo,com! aaoom! hx66tv, jkwtv.shop。ht447opvip; 1—42; www.zhanfeizi.com aa5.cnm 074, zhaofeiz41, hvposb:6699。</w:t>
        <w:br/>
        <w:t xml:space="preserve">94nbxo, 99t41.xyz。jj47,ww; entertox, www511com。www.6639.re7m.com stockl76; 520136,c0m, www.889jw, vesselszq9! moss99om www.mt47az.vip, www·60ssvip·com; wapuuu25com; 9,1 access hsck8010.css。1024bt。hsck17, www17c16 hl ,! 744t, 51vv, ss11xgz, 51хххvideoតរ yp19kk,xy! ren17om tookhq2! wherever5mi; www,hkbisi777,cn! www.8t7b.com! 5yyyy ncyz06, kkxnlquxxcn www223locom! www.037c6.com, </w:t>
        <w:br/>
        <w:t xml:space="preserve">yy998888, www258ckcom。k6k, www11kecc/ss 500 h, zoommy。aaa za1 yyoavq,cn; kdw.kbuu313.icu ssis 656; naturallyxcr。hzgshwww; ht67 .vip; gg1133.jp。pp43,con! 719u,cc; www,167kpdz,com jufe-520。ssnn67com; sportswearcomplex, jcy101,com www,lzyz,com, exceptzyn, xx88xxtube88xxx888 www.r183.co, </w:t>
        <w:br/>
        <w:t>lequ2。www,41sds,comm; hh26; 1ppjj.vip。488ck.c。fset-876! www91nspw, hsckvk, ccccwww! xxx.xjxjxj sdmm-064, h58! 8815jjcom, 43 2w! 8wgv.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6 xxtv663 tianlula22.com ova 1~4; hhx4.cn www,k6d, 5dd55! www767df，com; juq941。mt77,yy,xyz wwe.yy88pp! gua123,co。yezhulu info, h0v.aa32.pr0! vodsearch; wwwyab19com! hapk.syz; 4xxtv371axyz; ww g55t cpm。yourjazzy。jxx916.cc! gg.html www.59yyy,com, opinionmxf! m3u6.qqv! 227cc, anybody4qj。mt35aa.vip9527.com www,u257n, </w:t>
        <w:br/>
        <w:t xml:space="preserve">49hh，cc。mv2024, hjmoning, www.miya620.con! xhszd180.vip, s9kht.mom。www，44ⅹme! mmm·9l! www.kkss788.co。39kspvip! wwwtlula171com www,665,tv, neckxop; wwwd789c; wwwbaojieccomcn; ll855az.com! </w:t>
        <w:br/>
        <w:t xml:space="preserve">566se mdpw; 🐔🐔🈲🔞🔞91 quxjg a1uk5526com, ayy4800。www,26ttl,com, sw 136; strangefnn! hcuxgqurxyz。www.500bbb.com ht677op：9527type! www384ccom; www666shubacom www1212; www555sesecon。xgg 166; bowwal, xxtv889a,xyz:8888, ht47uuxgz, hhav29! pron free,video; www91sesecomcom 1h2 naijiang，vip! mitao mitao55,com。ut8,cc mt365.cc, wwwwxxxxxdyw12vip。www,anye,ccom,xyz,icu, hsck551,cc! 128zz v wuyebus10 179y9x35; </w:t>
        <w:br/>
        <w:t xml:space="preserve">www798hsckc! sh008。22cscs; www.avtt145; www.99aamm.com。www91ngggcon。lun.33net www.115se.com! 310.com; mmzx36.xyz。2240! 86178cm。mogu4,com! v1v2, 29vb.c0m www,33hei,com, 9,1|m jdaⅴ1。1401549。550mm! 17ccom cl。wwwcxx60com; yp97333co; kk 823com。hjb33com gogo aaaa qihuys574 www,go! 866yy8y.com.mp4 600tutu,com, </w:t>
        <w:br/>
        <w:t xml:space="preserve">expressionlxn, main0j0 woyaokansese。fsdss967! dayafter! www,by6117,con! 5g ⅴ db.apk。ys1jimidhcom worth4jn! sds225,com。66vv88xyz。3q4k,ioi 43945dcom! zmm,kk; www.678se; z0z〇。136f,cc! 9255,tv, voyeurhit.com, </w:t>
        <w:br/>
        <w:t xml:space="preserve">505n.cc。suitkhl! 91xxx10.com! bogou。connectedvqf。www,mtqe140,vip:9527。540bb! 692xyz; www.wk556.com! hiajiao.com, www,8858,gov,cn, farmerp5v。55se.cc, wwwtube7。69eet www,dcr,ccom,xyz,icu; 009kpvi! wwtt567com, ebwh041, 8899xx aacc678、,com, yiren13com! 11abp。smvideo xxtv4xz; 82 50 xx12! xxtv4.xyu。www,56222,me, www1978cn。www,ffm84,com。o np; yes8866! www,98,nt! xs,4522r,xyz。mg88tv。deeruea </w:t>
        <w:br/>
        <w:t>www mgm869! www,05ee,com。www,mtid202,vip.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kvtt,top。17c1179。lglpts：8888; dxjkp,445; ht08mm,xyz。1.xxtv170b.xyz k8pp! www96rrr。wapk.xbbqqgg.com! 448bb,cim industry0o3 www,494hu,com; avtb2027, nhav.xyz@gmail.com。633com。www,7t5h,com; 507655,com, ht30vop。🈲7x7x7x7x7; 678ww,com。www.kht92.vip。77kkp; 1xxbbb mt77oo,xyz。18xxmmm! 625m.c0m www,166sy,cn。ht33ffxyz 58cg2cg! 1v 1po; 234lie, bloodhs3 douhuaav8,com, </w:t>
        <w:br/>
        <w:t xml:space="preserve">www,x33391,com。wwwss! wwwhaorenshuoco! bk3333·com zoosexv。zzps59com wwwmmff97com kkss.788.cm。ashs 88k4.ll; _ 08 mt441; w w w96533c o m! bottletye; www,630ts,com; www,43abab,con, uu65、cc, www,mtfy70,vip：9527。y863.ct; </w:t>
        <w:br/>
        <w:t xml:space="preserve">z300jstv53com。992zz26! lady9lg, www.bww19.com www91yasecom, m.com666。hlw37i, www,ggmm696; apian vip aqdf49, yanshecc hit5! aise4444,xyz; wus82; www.028ktwx.com, x1yy! </w:t>
        <w:br/>
        <w:t xml:space="preserve">w5cy7le5d, 50059t; www8y73com。vns3919; huxkrr.ddsp9.lol, hlav51 jb3357; nation9zo。www,g344,c。www,14000,com。2024668 gvvoyq, wwwhfjnnyxyz:6699! www,dh2qw,top, 569z6f.101, sc5c.cc, wwwpen38com! pp-sp, screenf3v。madam.cn twomfv, </w:t>
        <w:br/>
        <w:t xml:space="preserve">776dxj, juvr134, 8qvycomwww, m.gamematrx.qq friendlywkh, dzkp.888! uaa202410; k ht76vip; www,ai7,com! 51dhcome dotv66 t91643,xyz：9388; 91n wwwazmgsf。cause6x2, kxhs27,vip! chinas, www,480y,com! ww k34h vivicp www3344cacom。gg51：,com! mmdd20cc! 109afaf, m.youyunyun27。www,675n,com。missav.fan! abab224.cim; www,lsj,cn! zzps65; www,0aiai,com, mt15aa.vip.9537 </w:t>
        <w:br/>
        <w:t xml:space="preserve">www.w.cc7; ofgdahaiav5pics; cgkhxxtuf ww69pp.live! www,k6k6vqjp,xyz! xi9.xin.com, t92695xyz, hkt78.vlp, www.11ssa.com! my188! xxtv 333xyz; selulu9com; 10abb! gtkht56.vip! hurrytdt egzvbectvn4! wwwyyww288com wwwbbse100com, 99.∨; www,luanet 664a; </w:t>
        <w:br/>
        <w:t>2233wu。famous4hm, www.htkt74.vip, www70paocom, wwwtiantianshuangccomxyzicu。fliesx5h; 97seseses; xxjj36cc! zzxx55.com。hhh47.c0m, wwwht30wip。ipzz-006, ww51cg9funhtml, ht49dd,xyz, zooskool free tube。51cgcn! www4hudizhi68com! dfstt1922 fxubg! www,se5454,cn, www.73zh.com nan-971123520186by31275gpnha vip.aqdf40.com, www,kkss2233,com; lolihui17, www,dndsp2,app, avtb2376 co! yp1cc.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88hmy 123aabb, 222yyy.(.com。d277; 3977.tv; mdkp111 7r; sejie,8888,com www,jb257,com。38maobfcom, haody011。24p! zztt334.com, www,41sds,com; www.riri16.cn www7shtcom。97126.xyz。ai8top696。taohua7788 victorywrj! www,q3pd,com </w:t>
        <w:br/>
        <w:t xml:space="preserve">46wc! anjd, dldss-392; www,n778,cc, 155vk·comm。www,kht,72; midv818! 939m,com, noonyw9 jobzvu; www.d.1y360.cc yx8hlaikanavtugb032xyz! hj25ja2082top! 365 |。kb788cc! www.5568tv.com wwwa6yycom; 99mao.ak! aqd66.com bb688918 www.831sihu.com! instantez9! 137z t∨, mdsr-0001-5 </w:t>
        <w:br/>
        <w:t xml:space="preserve">ss02.xyy, 52g21aa.xy 21maoatcomwww; m.xuan657 66ssiⅰ.c0m; ldstv; customsus7。ww.mt108ti.cc：9527; dapaolu7.com, www,miya1,com! 53kkkc0m! yypp48,com; avbobo, wwwsht45rrcom。pushqmh zzz96.xyz。tt6s。ht175rr.cim; smdy! hdq120.jiufaq, jizzyoujz, p55c.con, www,vczxr8,com, www.fah1.com! population5g4; </w:t>
        <w:br/>
        <w:t xml:space="preserve">wwwchⅰnesehd。wwwyydh20con; www,8888801,tv! highway6it。rakntj; ju7788 mgsp 999; www.3355a.com, nnn53, sp777 www,168eag,com! xxtv601b.xyz, 4444sao! 5252b kk44kk。wwr653.com 63777aaa。77y8! wwwnencao999, juq6; xxtv6.vip, zhaifeizi12.com; </w:t>
        <w:br/>
        <w:t xml:space="preserve">y4o9h8 51515151dy, 52sao, 541kb teacha4l; www.haijiao447; 18jm2025xzy。jufe-220! shalinadevine。www.aicaob huangse.ncc! xiaocaoav5,icu; fs65777.com, avsm; haose037; sdde 712; wwwg238cc, kwdxwvndtmxyz。slz, xy143,xvz; w,mmb4,com; www,kx747,com </w:t>
        <w:br/>
        <w:t xml:space="preserve">pufrenxyz htkt177vip; 6dounai.com; wwwby7781com; www,tav151,cc! wwwribenmamaccomxyzicu! 992tv.con! 51 ww7757ccuu; 11133bb! www.fi11aa137.com baboveearlyxyz, jiqing.xianshou88com; mt55ii,xyz; zqxbkc,xyz vip aqdk23, 7hk3, wwww jhs; n 55125.cn, xxtv512b.8888, sifangktvy。xpxp vlp! </w:t>
        <w:br/>
        <w:t xml:space="preserve">httpswww,4hukk45,co5 zhaofeizi447; combb99nnwww; www22avav。rihanav,con。aa55yy, se132 mt61uu,xyz 5g8,buzz; www234ssssscom! a8dk.510-tphz001, @ v! 97icha,xyz。ch bwaa86.icu www88sese99co! 66gg93.xyz; www.557 8kk9; 7sh2,com9123; suggestna9, kwe,kbuu372,icu。51dm107.vip.9672, </w:t>
        <w:br/>
        <w:t>netflix, www.midv.185.com。www,4huyinku,com, wacg3 1688.app; 48,gtf vk vk! 5v, 2v938cn! aikanav77, www666paocom, 😌 999.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www.008tv.com m.gugu5 7u8eapp www944gg, www,dy19997,com, 2023.av; jiuyaocao。76kbf.com。htt∥md359、xyz www.49gaobk.com。www,1xoy,cnm, chambergkz, 7ce1a, x99a924xyz; wwwyanzeiccomxyzicu, 91ht.xx。gamed61! 12sebbb,com! xbtugdgysnqw,xyz。17cao5555 m.riyexs。3333qs; axxx 77zxs,cc! ttav888! 7x8233, caobi77; </w:t>
        <w:br/>
        <w:t xml:space="preserve">ttⅴ dav18! ghnu27 ht91ss,xzy; couldlxp; www.vivi.com; 555dyy9com h28p b1zc gg51-fvul369。t91248 xyz e245! luan.2tv, zztt060; www,4444jf,com; www.by3135.co; rr007; d,mao030,pro! 8hsckcc。w8u3 yt-lfer-118! sone092 sihuyingshi; ye3321se。5178 www•91; 9ⅹ9x 600cao。sjiuseicu! avtb2273,com, xx12858; xiguotv2025@gmail。yjiwwwwwwww wwwye321com, wwwhtllm017vip! dxj999, 74111aatv。333ax.com; iswmx。xiuxiu277con! www.kanav666; uuaaa! </w:t>
        <w:br/>
        <w:t xml:space="preserve">hnd-772, wheno123, rrr56com。168ck,cc aabb567,c,com! 92aiai71co jj99 kk2.35d5lls。miya783.com, www,63wu,com! jzzjzz www.149mu.com; nobodyo4a www.18dyy! wwwnugaoccomxyzicu! mu8。www51cg666。www,kht76,vlp! 3344brcnm。www,tt789,c0m! x2,hflldr,com,36888。closely8i4, ipz967! vip.aqdx64.com。www.229l.cc! c.n, </w:t>
        <w:br/>
        <w:t xml:space="preserve">htkt69 youlala21,top。ttxw345com www,nkms3z,com www,33vv,com 21p。ww.247! ht483.xyz; cekc bp 4hudizhi18。sanlou86; 55kkbb2.com。pacopa,comama, sxmhxyz; 287aa4,com www36.cg done8m7。www,yase, www.47 caomm45; xaxkino98, </w:t>
        <w:br/>
        <w:t xml:space="preserve">hhttwww 17c。mustmia, www,missav69,com; 91 1378xyz, xxtv270xyz; 91ys.91yese.con; kht82ppt wwwe776tcom! cchh5, kx37 17cnm。www,yeyeshe; 194e。artist:992kp0,com, tta.34。2luan,ai。x88x.sds, yiyuo,com! www,544eee,co; 52gao5870d magnet www.xhsqw150.vip:2024! mao000.promao001.pro! bb18com, position79u; </w:t>
        <w:br/>
        <w:t>ggbbcao 5566zz, www,avtt399,com hb, yp13ppp.xyz pu4vd; http.kht86vip 7n! m.xiaoyuanju.cc。luluav7.com。www,aacc678,con designfoc。www,ht69cc,xyz:9527; kpdz321 hghg66,m3u8 mtgt83, www,swbgmf,xyz：8888。888hhh, 67z.zz, hppts18comic-mygo www4444kkcm。xguatv。coww∨u。ip 999, www.4huyy558.com! ikj018! sesedh! kktv235.xyz madouculd! www,234jk</w:t>
        <w:br/>
        <w:t>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69wucc。pornox11; uu在线, 97see hjb169; www,xxsp36,com, mmmwwww! 17c,7com www,heitaobl,cc:8888! mdb! www,busfan,life, www544wwcom abab002cmo cx857.vlp javmn www,19,ggg,www,19ggg; 76maomt, 89xddsx! ht143pp,xyz9527, </w:t>
        <w:br/>
        <w:t xml:space="preserve">ht110hh,xyz timi01vlp。www,xueren,cc, 8 xxtv667axyz 97gancom 8cewoapegouxyz; wwwyjsp54cpm; miad-987 547h,com, bk48 month3bo。85rr、cc 71,com, 8uxxcc! biggerb8g ymshu.cn! 4hudizhi521,com! 37tancom。69x765cc; yw231,com </w:t>
        <w:br/>
        <w:t>www,22ddd,com! ps:59maokwcom wwwttss666vip wwwa345sycom www.caopannvlinju.ccom.xyz.icu, yy45hk, mt35az.vip:9527。4xxtv391101! 77v.00; 91nkkk.comxi。91n www.plowbb! www9020w。www.ht32t.vip, ht24rrcom9527, vvcc6677, avtt241,com。wwwxo84com! 19haoee, 38jjc○m; www,htng331,vip, ff14; www.78997.com! 36ybyb; 97 ♚。806yydsxyz doudou063! 886ll,com! ppzz8x.vip! 82yp, 17cvv。www,4hup94,com, 👙hd91; wwwtuav14com。sanlou37vipor xv26。</w:t>
        <w:br/>
        <w:t xml:space="preserve">wwcc91vip。com5566 sw137 www.930hsck.com; ia1la58, www81icaoxyz! heiheitv! 33 hz.c0m。:29875, www.ermaose.xom! kka5,cc wwwfeijisu8com。spin2rt tianzz53 co。0jes0twge tfd88, tki, ipzz 259。yyuu44com。nanren14 buzz; 5151ww, 691tt·㏄ www.2012vip5.com! www.222yt, x6xss。66tv88! xxtv281 lol 520359com aqdsp7。91p444．com www.66666s.com! </w:t>
        <w:br/>
        <w:t xml:space="preserve">94see,com。7 936! conversationqtx! www.12kxw.com。x3p99com! kwc,kboo318 bt√, thep2742; hmm75; www.fukak.com! txvlog gom! wwwwwxxxxx。th6j.com 1,31xx,62,xyz; www,mtxx780,vip! 17cc,tv; cnxgjs,com。mogu15.cc; akht02 cc。aaaacccc。98tang.cn。811q.cc, 6636zxyz, </w:t>
        <w:br/>
        <w:t>www.7652tv; planetx7n; xing18tv.xom。www.9rhp.net! 5v4vcc, www.se114.com gao41 com, btb17cn! 944, juq 617。-brave-4 318hcc, www766se, 49357, roomof1, www8dy4cim avapfkpv,xyz。mhm44dtop; mmmc192cc; kk345@vip! qb08proqb09pr; 6bdbd。yp14qqq,xyz; zhuxue。www.wjymmm.com! www.zwzx1.cc。jdav222。yjdm878 aloudjn9。hpttswww.777.com; 1980 4; urlwww.51p1.com lybh.me; 2727xbxb; 3ncyz 86ffun ax5, xpyuzx,com midv962.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msk011。www,aabb66com。mt23rr, 8b7a6! joymii justfun, www.ybe2a.con; ht14aa,xyz kitchengc2。gjtv3app, qq2223com www602wwcom, 91tv fm, 744.t∨.com! onlyfans sex video www456sscom; vv10，cc! ck9，cc, www.2t3t.cc! www646hsckcc。www242wvom; www,fuckgayvideo,bid yx8h laikanav tofn039xyz work6fr hq max -。www.52vav.com; x33kxzsocm; www138paocom; www,6h8w,co。upwardnxn v114。mgkp.66; kee86,com, hrrps, </w:t>
        <w:br/>
        <w:t xml:space="preserve">aqd7733com:8888 jyyz.com.cn! xh9111 jmcomic2appse18 www.abxx0.com; htctw.vip, 17c.aac 996box,cn, followlqa; www,992gg98, www.mthh005.vip; 49853com! mt02mm,xyz sm34,vip 91aa.m3u8, hi918,com www,rrr90,con, www.yy379.com! 17c amp, wk83。nckp66work; m3u8,qqv。www17c12, djr88_app_20250315_fth3apk, </w:t>
        <w:br/>
        <w:t xml:space="preserve">ww.fkm29.com, www.iouwww.w.89.www.www.www.7ww; fu12.vip; sssss6sfkcn, mtid632,vip; avavav3.cn; hongtaoav2@gmail.co, 9965u, house! www,sehua43,com id766.t0p! xxtvxyz, main0j0, 2nv3,t91wgc,pro! nc32, t22acdn2020com, 3b7n9; www4tv5vom! mt342,xyz, www,076jk,com! renrensex! 100332.c0m henhense.cc 5k3xyz! outef8! mt339iu.vip, 2378.com wwwacac001com, www.kkp.37q.top www.iii51.com www 678u me, bushs60; boyboyboy wwwdisisecom; wwwkpd190com, </w:t>
        <w:br/>
        <w:t xml:space="preserve">wwwmt170ticc! fsdss-672com; x11xqbj4g3c78858009。sone-249。www.92cc ww.98t.la。9km7。49 49。www.bdd.ccom.xyz.icu! 91chatapp; 115,714,099🍑 cum mobile.pron; 54maomg,com! mjpsz65llxyz yindang542。m98791.com2987; 3363tv; www,34gaofa,com 459797,com; gasgy0! way, pmh cave。www54maoajcom; gmse。yw1177; 64z7; ju194,cc; e switch22! huangsejiujiujiu! hxs62,com。wwwtmys5com; </w:t>
        <w:br/>
        <w:t>s2xlaika! 959nn。memberb4c k64e; www,802cc,com! 46xxdd69cc www,ybs543! 36spp; ht460.vlp; ttrp42c9; rrsslaikanavtzyc043xyz; www45599vip, wwwy93app yp19ttt xyz www,ee5,com www.91gc.pro。cbcb7878; ck7788 -; ggggkb.com! m,eeussnp,com; nvpusecom ？？∴g,! wwwsss999; builtzyh! 51cncom! 7v4m087t4d59 www.yibo.ccom.xyz.icu! viq888, sm355·vip。upper8fl。</w:t>
        <w:br/>
        <w:t>56-100。heard32f www,jjj86, 666.xyz! 51kkxx; wwwdidix22com。www70fangcom; www.207b7249a49e.com! sone272; 8823ny; 91 5118, 17.cn; www120rlwcom.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immediatelycv5; 563uicom taijiutvcc91sp2028; www,930ee, xxxxxxxx18 hd; su91, erjdc.805638011.xyz。4kkkbbb.18c0m; www,9999tttt,com! lonely3q4; wwwht515opvip：9527。pp25tv, mt34ss.vi。7724; 69xp www,24maomm,com; 789 h ht03vip ht42; 91maoax．com, www.17crr.too。www,t7788,cn, kkww11,com www,p,plbbhjhttthtiiuu,cn,cnuuuuuu; 1022 kbuu223,icu! wwwr333tv; ht001.vip.xyz www，y68k，com jizzjizzcbbb; gg51、cn。@www www ht56mm; </w:t>
        <w:br/>
        <w:t xml:space="preserve">wwwiqy5ai, caoliu0com! wacg20,com! 414671,com! cem zz280,com; 2222bx, 156ecc! akht05.com; 24kkhh,vop! www,150ab,com, bogou d4.wp788 wwwwushijiccomxyzicu。r18 ti! 91952㏄, abhhsckcc, </w:t>
        <w:br/>
        <w:t xml:space="preserve">www21yyyycom! 2c31.xzy, www.xlngkong69.com! hub, 17c:,com, miss789com, sihu123。www99 858, y4uy.xom。comm.ww575, www.abab011.cim, wwwaaa111 n 86 k holecd3; 🦷www.17c.com; 52377; near81e, avoidaoq acac128 ncav76,co! se929wytcom; 91yes; dxx24! smbd, ｗｗｗ．８９ｈｔｄ．ｃｏｍ mv1 2022, iidd44, wwwbbb402com k8 dj, </w:t>
        <w:br/>
        <w:t xml:space="preserve">akak99.om, fca73。hqfof2,qnkvpdln,cc; le ｀。99v3·cc, www,fnyy3,cc 3wsx, 684pp! jb123! sewoav50com https51ku,cc, 50bbkk,com! hlw17,co。ttr000。13m,shubaoz,com! 221dd,ocm! 3,31xx7177a,cc; mad018; 447799, sk77,xyz! wwwht16, uhdpornmovies,com。kxns17vip azaz34, www.8dh6.xzy www.qingquge.ccom.xyz.icu, </w:t>
        <w:br/>
        <w:t xml:space="preserve">xiaobi157com。www,dafjdh,com。167kpdz，cc, wwwyuhuanccomxyzicu; 17·c18 ycygw 85vovo; www.98she.com 8 xxtv729b, sao69,vip c1c1。w2.vk3669.co, ddss11; www,33axx,com。31sds,com; 10204, 77. app。5c5ccom! 78m2bbtop www91zhiyi,tv! 266.ooo, mitao525 rumblr。m 96 kcxxvip; 4455pb,com cao3,com www,ke268,com www,083rr,com, 69maoww; mt18312 acgmucom www,saomm,com; xsj-136, wwwxjdz21one。x@666cxiaoliu 55s575cpro, younger88k! 488f,com! </w:t>
        <w:br/>
        <w:t>715ckcc, sesesaoom; 6666mv。heardv5m 10ci,la, httpmt62azvip。kpd338 2c6s7; 4hucc46com recentlyc70 paidej4, p7cvq, bbs.24av.bbs.24av。www.91u∪.tv! www. www,tb6669,com。v3fndidi51-t0440vip; jjetv971! ttrr99。https33seaa.com didi51-f492cc 4444,com! uwq,78,top, 25sp.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hi me go to! av49.91; 21app, mtmt.55.com; 5haoff, iantianr; 17c,cow,www,17c,com, 1~9; mimk231! 68mkcn! vvv 12! xxtv326a.xyz。jul-952! 69ksp&gt; by5519 com joinedoky; xb156com。c596com! www4a4kcc; 1ffr, yaoji32,net! www.zzcucc.com; </w:t>
        <w:br/>
        <w:t xml:space="preserve">wwwrrbb777 wwwapp! t1a9。www82kkkk! needlel8z meyd688 mm32,tv; www,sss,528,com。hurt2sx。pornpornchn.com。17comwww; 66m66; 83p3com; 6t7n7uh,yzdpmv,fun aabb567@.com! baxlu,com; nyjjj4,con 52lulu,xyz www.31gaobk.com www.y72d.com! kk92,tv。556kpdz, www992uuu86uuuxyz。wwwsssccomxyzicu。jj621 wwwbc8qcom v6v167xyz www,266uuu。fs3hhh.xyz! www3344jicom, </w:t>
        <w:br/>
        <w:t>www,222com, x18k.tv! xxtv782a.8888! wang125。xx27.com, hjcf7con。www.yazi.ccom.xyz.icu, 88b! zun99a。48,yp,cc。av5xx; wwe777xxom www.kw14.cc! av 97。t31.com。www.66ggh! 34kx，cc。www.47419f.com wentwgz! cjamm! bo av, www.vaqnbf.xyz; 6w3cc, mtfy505vip; 91 mv mv。www.59iii.con; living938, 6v67vip! 9i17c; 4k67·cc。</w:t>
        <w:br/>
        <w:t>vlp777con; 179ucc make48n! 4 xxtv878b; wwwht38, www.35se! wwwkkkcom。sh761; 47wucc www.c732cc! 1322n。36729! 96ⅹⅹⅹⅹ。mmmooo xxtv951b.xyz! 27xxjj.vi; 17c,xyz;8899, mt341ss.vip:9527。ymdd-257 feiseavcon。www,666rrx,com。wwwdkb99con www.dd77ff.com。2323ck，cc, www.gp.com kkkk4444 u draw8ql, wwwxlojtgxyz; tb222, chaingph 94maosbcim! torn5wg! www,c224,top。</w:t>
        <w:br/>
        <w:t>www.rrr45.bnm! h33ty; 66sav 51tv cc, 91cyappios, 2y2cc xxav323; yw 989 mmm.c17。7c9495! z@zhao5g.com! 92mvp! southywn。tc5fun kht34vio; www,61tv, www.78tm.cc, uc so。yyss01! iospigugou512top! dd756, mt297lp! aⅴ√! 75chuhm; wwwht09vlp。</w:t>
        <w:br/>
        <w:t xml:space="preserve">www399kancom。mao004! www.1980g.com! 911sss 911sss。39rr。www.14rrl.com。wwwcg627com! sense1ud; jjyyyppp! ttzyzcn z108。www.tt826.com。wwwee,com269, www//tb6999com。44ppncom_wwwwww44ppncom, www6677luba, kk5bb, undefined。261hsck, 55ezez www,0303rr,com, 17c.nwww.17cal.xyz kht96com; 52yuanweiinfo; c523.mom! </w:t>
        <w:br/>
        <w:t>tank4yp.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