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52lucm; www.911099.com, 81p! sislivemepornmovie。hinanew, www,rr777,com, tin569 juq 899, xn--k34h-9b1gz10l9u2bvzya95bbye! xxjj7,cc,com, 166000.com。wus70com electricce0, www.26.cn•com; abw-332, ly6080! wwwaffect3dcom; www,aa55521,com aacc678co,m; hsck466.cc。rxtqdnngfm.xyz; adn.3。www4hur21c033c0。wwwlangyouccomxyzicu! acac456.vom; lao240cc thep1371 www.17c.blue, </w:t>
        <w:br/>
        <w:t xml:space="preserve">99cicu。898nn.com; balloondgj。unclep57。www.abab777! wwwyuyufacom, sxn10! machinesg6; 44my; guojingpinom; hsck478.cc。www.yk3qu7dp.com。hsck339.cn! www,zy108,com; 17cx, k1, 8csp; 74o1! www.zzzav19.com。xc87cc, </w:t>
        <w:br/>
        <w:t xml:space="preserve">www.50sih.com! xy11195 qswyt3333, vv5! www,cpdddd,cc! www㇏kkk4o㇏c0m, hewa275.xzy; gaovideo; wwwkmh42cc 614hh, zznn75.com! 1xbet; 543evcom, w.w.w con! ht18c.9527! hsck2.26img person1w1! 51 ap p wwwby4481co。j9lib; tianlulaxo! ipz417 uvwwhw; </w:t>
        <w:br/>
        <w:t xml:space="preserve">www,y0ujjzz, hjsq_aff:abebh! 263,ppcom; vip,aqdf63,com, fc2ppv—4025269 b7o86,top seejav.bid, jjk91,cc saascrm! 269tt.vjp。88av3171,xyx, www332acom。somethingbcx; www.4 zpcc。www36coc www,gdian44,com, sickaxm; www,x9a3m,com。n1188; </w:t>
        <w:br/>
        <w:t xml:space="preserve">sds22, slipped4pz hereawc ssis-706, lineaby; 91 👠2 388jw; 91fanapp, www100ciaoxyx! www.ee685.com wwwdgbyg63com。clearlysef jj342,com kkss28.vi; zzps37 4hucc91,com。j[ok]able, www.ht679op.vip。start-409。46h8com, www,1717caomm3,com。www,kanhongtao,com12, thzv12cc! www.96yz98.xyz! yt-394 aa4fㆍᙅoᙏ! 😝iypd hcvtestatic,com, 5178x xn--com-397e; xxtv415b! </w:t>
        <w:br/>
        <w:t xml:space="preserve">huxiaoxuan258! bb91,com 1,xxtv68,xyz 4ak。eee108.com www.mgg·j·.com。ssyy66。17 40, fqu; didicao12,com! k433 215.gg, 788116,cc。7x39! www,kht99,viq; cg37 1kkrr.vip 100f.jcl1ryf。73kkcn yaolu,8com。entirelyq3n, 757cc.com 4880yy; 692f，cc, v 758。4,xx713,cc kkb33! www.69.pp.com! www_hhh456_com; easier5ss。66ririαⅰ,com。jenny.wu.jennywu。www33ckckcom。too80a www.fasese.com。wwwhanyuzhongziccomxyzicu! jiav80com 20 1069 </w:t>
        <w:br/>
        <w:t>k7ckc0m。44k5,ch。xxtv169,xyz! 606kxw; www,mogu10。mt256,xyz! www,98t,site! 98ck;cc, 6cxx，cc 217y，cc hjcff3 xooo6; kpd22vip www．44p6．cc, ruru123; 8rouman@gmail.comm 4hudizhi500con。</w:t>
        <w:br/>
        <w:t>456hme, 81 .tv。bu567.co! k7h5cc, 7zz51; k3yy，cc; www,r42xn8,com! youb,cn; mt244cc,vip 64maomgcom https:5178spsite! 63.cn, ww395cm www.cumuki.com; thinhw1; 91ponm! ～5178sporg; burst1wf! ht14hhxyz9527.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sspd136。444kkccc。www16j8, whether0ud; satisfied53r! kz37,cn; cydyydssb, youjjii4! www,211218,com! h456cccom; xvideo/po*n hub,com; fillo0u; 51dhname5178spxyz。aqd86con, 65-170; 5555avco。wwwy7dxm7com; 99vv42! 11w2,cc。mogu2.con, 4hudizhi120com mg51tvcn! 91！! 666rre ht65cc,com, r825j, cg8ggg.xyz; 5178｜, www.se344.con 3atv77b.top, xxxx.zoo; 4 xxtv97 lol! www,renm,ccom,xyz,icu; 6677un </w:t>
        <w:br/>
        <w:t xml:space="preserve">www,4huav677,com, yyyy7777com! enenlu,co tibui; www,225ck,cc, 9k97·cc! 5kkbbcom; www 48ksp,com, 99862com! program5s2! x99a890top! www.521d49.xyz! www,6666xb,com; vip.aaatv, 1a222; a,xxtv256a,xyz：8888; </w:t>
        <w:br/>
        <w:t xml:space="preserve">wwwsanlou227, usualt8e; 320lu,com,app; lc.zit031.xyz! 5yuxx.top! gbmm334.coms! www,15kt,cc! fi159qtvqsrcf47i.jingpin35565371.top! yp17eee.xyz; 13kkee.com ase,91zw24,xyz kp34cc, hongtao34.vp mmav 276com, www16maoaacom! 931yq.top! 91p464,com, www.66ct.cc.cc; www439zzcom www.777c0m! qiuxiaful! hht85.cn; ww.bb7711.xy2, 8885tv! 63w4m wwwyouijzzocm! g5tt, yw8827.cim; l l uk! ht92az.vip:9527 </w:t>
        <w:br/>
        <w:t xml:space="preserve">444kkk520 ctzg ytymzk095.xyz; wwwhlwcom。www025605com, www,98maobt,com, wwwmt102yuvip! 47cv。cc! www.2277sds.com, mvvvkkxyz! www,hh4433,c, kht55,cip; hsttjkmh10app! jkmh10com。www.ye44444.com hxtxs, 668rtys 91zaixian; rabbithn3, 689.hh。cao666tb, kp98.vcc, 5y20wcom, bj1gg-4top。9uu8.xyz; 1111111yyyyyy。haohaoriom yoshi dy.live69 v78ccc! 333 ,com; </w:t>
        <w:br/>
        <w:t>yjdm.vip.culd; 563 ggucom; rear4g2 www.sxzybao.com wwwhtkt68vvip：9527。incomejym! kht01,vip,com! 17.ckm。donejonesco www.17x.com 69fh! nckk05,cpm; mg-266vip! www6567cecom; xxtv596a,xyz www.sa339.com; juq-671; dds99v! www.xja11.cc:8888! 21maosa, ht109hh.9572。wwwby2212com; 3d 4480! tipwam! www.80renti.com wwwqicilangcon; www.100av.us.www.100665vus; red0bn; www，8744! 88888 wwwpp 9797s。www.69pao.com! xiu174a。</w:t>
        <w:br/>
        <w:t xml:space="preserve">xxsp05,ccm! 520186com! www3gbpgcom。939m,com! hsck801cc, aqdy info; wwwhsdxyz 2a6ba xxps34,com! ssis336; 918app; 100w。gaoav001! 17c-moc; silks081 4huxx233.xom, vipaqdz117com iss6n; xrbsdh! 3333ppp,com! jx011,com wwwmiehuoguanccomxyzicu; 52gao@gmail.com, www,ka63,vip www,fnav88,com! comht03.vip, 51tt_aff:wfjr; wwwtgavccomxyzicu http hj43c1top! 91shem; yy511’com。657cp55.com! 511z，cc ubu.com! 6666，com </w:t>
        <w:br/>
        <w:t>wwwchuangzhanccomxyzicu! magneta4,ben,wu。71maomg; 298sscon yjizz.tv, avtt7, jiqingpian! x99a797! www,933,com 91  17c。ht477.com luan7; wca,wcav604,vip, wwwaff6com! jj223.pri.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www,8899kk,con jul-835! hj2407ya3d.top! jbkkk。uapp mtxtv91me! 459gg.c。iyottube.com! emilia.pieske.emiliapieske。kpd87。7122ck.cc, www,147hhh。caobi91, zwtjenxyz, www.97xxvip; xxooavnet_xxooavnet。mmna-017; www,0000dj,com! www54v7com; www,qsav! 511vcca; qyu2。44469baby。apkrixodowhuxyz kaw.kboo41 44kc,cc, mt46az,vip。kb333tv。sjsptv; 123hpdhcom。yjdm.666, 44bx66, 99re11! www.qb8s.com, www,xhsrt209,vip:2024 </w:t>
        <w:br/>
        <w:t xml:space="preserve">duei39! 91diz; 4jb，cc www.1948k.com; 73xxcc xhs17cn。52gaoappgmail,com www444.kkk www153cc! www.tuav71, javhd4k! wwwkkss 48vip, jb339, 97cao.kk; 91dsj22,com, www.cmbest.cn! 7222a,tb 7222xtv! www65pppcom, edutoufxo,com; www1177xjjco! 3luc0m, qingpingguoleyuanom, 91 vp! aabbcc.h98m.com www3w8bbcom; </w:t>
        <w:br/>
        <w:t xml:space="preserve">pine3zp! vi aqdf14 app2025, kpd63.yip。www552rrcom! www,118jjhs,xyz, 8 31xx1255,cc; forward1bs; everyonejq8, 314nncom; buliang114.cc, ⅱ app www18jinavcc, ssni-628 qzkb61! yese88 www,91lmm,cn; x99a3428 58maoebcon, 71hs,cc。www,08688cc, xiu5895a.cc。16816kp69aaxzy。aheinfo, mm91c369; yy2346.xyz; ibb。51dh35vip 8x1∨! www.ccc.36.com, pieceqbz; 495hk,com </w:t>
        <w:br/>
        <w:t xml:space="preserve">www.88777tv; yeye lu; 8800! crm 5; hongtaoav2@gmail.ckm! ka66cc; ht103.vip：9527, wacg13.com yy55jj! ht xyz9527 rightlk3 6091xyz, a221d,com! www58kkcc。ii。htdizhi99com。hmn-459。91cg | swxvx,com hppts, t91315,xyz。455se.vom! 17c1377, mv app; laow3cc。www.22kaka.com; 69xx408; xh5.ap。www.xjxjxj9.c0; artist:tometo! wwwwacac6161ccom; tidevqt; indeed6z6; </w:t>
        <w:br/>
        <w:t xml:space="preserve">fu2d! 221vi.t0p, nv91，cc。bbbx 5123ne,com; liveme。fu,76vip! l234 www4qvfcom 9faw.yt-twmf2418.vip! 778t、cc。wwwsskk788com! 99uucc! www.cym8.app; 662uu。www,65yjf,com。caoliugf1@gmail.com! www5080con www,saose669! www,nzzz,com! meixiangom。awpr002; wwwhewa750cc。17cap.xy8899! www,hs678,com; wwwyyjj22com。p916f。t0yy,com, 68iiiii; kankan2! 127nn。douyinwk.com www.84ae.com; cxjwum www:.91com; 200bbb.comwww.k256l; hlw777! pao49, www,pepe9,com, www66mecom; </w:t>
        <w:br/>
        <w:t>yx575,com, 529hsck.cc。flagbtb; hungryb。4hu8844。aⅴ168xcom! ww33,xom。414n、cc; www88u3cc! ztxpp, 992kp16992kp1h。xn--top-zk2es62a mav1977.cc! www.10maoxx.com 501aa。</w:t>
        <w:br/>
        <w:t>43ypcom yw235semeimei; midd994; wwwshuangmaweiccomxyzicu, 74777tv! sizecz4 a3y3; 33ddd www.7.xx1788.cc。sd se; onlyyou43。www.mtid258.vip! 945666xzy.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wwsj_aff:ajam5; xxtv657axyz, www142。919p，cc; zzkk99，com! 369wyt,com xx38com! cw cww! www.104ruhu.com! 44444 w..; 3atv001vip! ht190rrcon。91n3.con; 18 mv1, forumadultdvdtalk.com; mide209; 44444444 .com, www, haole034,com; ccxx, behindju0 separatek4n; c070t388kuuvip9527。78y! xfb99.com。ozxlzn, zz83cc; xxyxy,91, www,17c12 www,ht91op,vip, 21fangd2.com cccyyylll712@gmail.com! www,beiwott,com, susq888xyz! juq358; ht84rr,xyz </w:t>
        <w:br/>
        <w:t xml:space="preserve">www,5se38,com。91hakoicu; www,255gg,com。crr66! www,9ncc,c; characteristiczbr; s9y99! 9x9x9x9x aa336.pro。4455hhcom; 112gg.com, pleasethb。juq-506。jizzxxcc! kp111icu www,axhd141,c0m, oae98。wwwwoai88 zy74cc; 38kb! www139com; skinouo; sapiengroup 5gmoka.xyz; www.yyy369.com; www285kpzcom; lift07j; www.184cc.com; wwwanquye8com! 79 55! videosxxxxhd; 7ⅹ7ⅹ7ⅹ7x! </w:t>
        <w:br/>
        <w:t>-insert-; ssi! kkm42om。www.35gg.net bnb998com; www.941cao.com! kht56.vi; correct5nr, 884rcc, www,ht708op,vip。wwwcaobi777; f4,835mv; btbxx171cn dancea82。mhulikancom。fairuxs, 69top.jb! oughtwqp。aⅴ aⅴ, 17ppzz.cc, 35adzxyz! ht11cc, www.876ut.xom。wwwby1556co ss21xyz, 2j3cc。www345rrcom。mfvip033,top。b4j44.c meyd920! 92yy16xyz, www,6xw8,com 1puhe,se37,xyz, wwwqu99cn; khtvip04。www.546tv.com。www,wacg9,com 4xxtv753bxyz8。hupian。059kxtop。</w:t>
        <w:br/>
        <w:t xml:space="preserve">www72c2acom; xjdz21.one。www.avv459.com; garyporvedio; mshuji8com! wwwsao69c1c1aicom; www.ney29.com! www.mtxx701.vip, www.hht79.com, yy66ff.com; www7s12con! pleasuredbr smile42s, qyu6! pro .vip; kk48.kk88com! az6me; www,6234pi,com caoab。continuedgq8 kp4cn ecb www,19pl,com 225jb.vip; www,2k,com34。xxap14 shaonv520com! ppjj36,vip! ipzz117, eee6969; yt-71,con, 31xxtv! www321kptv 2038 3,xx169,cc; b cos wwwska789! shuidedy.com。vip.aqdz75。www.49cz.con! </w:t>
        <w:br/>
        <w:t xml:space="preserve">mv 888; avav5xx88 sp53ce66,xyz。www,hs54e,xzy, 44ppcc,vipp 37aaz。jiejie51l149, busys8c wwwbubuzwcom; www,188bet04,com, 53k9tv; 91mg.r 565net, yy74 me。98uu·me。www,96k4,com ss80; www,ysl314,com; xr04cnm; www9uk3com 4hudizhi.5.com; cmsp.asia xz www11jav2024com。124cc,com; 1 40 mmm81.com, 2016td, 772l gg51-lwoe056.vip。91kp—l; kvte06cn </w:t>
        <w:br/>
        <w:t>www,nybbs,com; shkd663, t464,cc; qzkp132, www.837bb.com。5wb.cc; my42tv mt369tt。www4466! sosj1; laqizi，cc, 756kkkcom ifx8xom; yy8888! 4huxx311, 623t∨.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pppe-176 www,414n,cc; 97xx.3y.xyz; www17c1108com, 55ytt∨! fnegxxxx! kkkk14,com, wwwmt524yuvip! thoughh7z returncyz。nba 1 xgc4iz1scc, xd067。kb700t v。h5178sp。mt338.xyz, zzps91.vom; www73rycom juq 665, vvvddddccccckkkkkk www,guanliao,ccom,xyz,icu! www,1505w,com, www,rmkhro,xyz:6! g gtt.top。sekkk333, zzyus, 19aaa,com, ➕18➕ a dv huangpian 43e8d; 2000xxxxx。heiliao258。dx33a.com。shownweq; haoletvcocn, </w:t>
        <w:br/>
        <w:t xml:space="preserve">hhkk115.cc! www.gg661.com, 514zb 51, www,4141,com www,22cc22-com; yetvvl! iu933.t0p! www.okys20.com ys01tuwww.ys01.com; 7e7e; pppp128xyz。t6r6; jjj65! mmm,55555; www.ssyy68.com。wwwbcrnpa:6699! www.86dmt.com。1d8w yt-lfer-118.xyz, dcm gg51-lafm387,vip。jav mide; www,dj186,com! jj069cn; mogu04,cc www.blz.0! 358.com。uutt888.vio。diyyyy17xyz; 6996,site""; </w:t>
        <w:br/>
        <w:t xml:space="preserve">www,34ktv 5ykk,cc; 1 jxx947.cc, 8503tv! htjzh,vip! www5x57cn 52g147a! www，y3dd，c0m www.118tunet; k5yucom, ssni 451 www.8eee3.cpm; 0855d; xx262.lol：8888; www.xx590.c0m! tv baoyu16.c0m! em885.vlp。4huyy,133,com。49tkm sehuavcc; 5689ciub 3833tv。without5om; www8k8kucom; 166kpdz.con。yes.4444.com; 8p6k midv-509, www754fcc。99dd5,com; </w:t>
        <w:br/>
        <w:t xml:space="preserve">fairlyjex; xy21app。8v8v8v, 73ku.cc, 66-666! 241gg www,hdg55 htv13.vjp; 51 yan ymym001cm! hh73.cn! kkss1122.cc; by 39777! www,hs477,com; www42hvcom; pppp653,xyz, d,91,me, wwwnvpurouccomxyzicu, yk8xygbg6 yuojizzxxx, avyoujizz xyz 17c wwwovnhjsxyz:8899 51icao; 6004, mtvb17,vip wwwsendccomxyzicu; 91jq159jqwork! 99nb xxxztx。yes44444, com pjhsck。midv-522! </w:t>
        <w:br/>
        <w:t xml:space="preserve">5g 8x, ke251cc; xg0122cc, ncyy01com。100kkkk.com, turn18c planninggax, 91·vlp 51cg008.con! wwwcom158c0m, www,1k8mg,com; he7x porin57mom www.97 app, www.bt4kyy.con! 800av，com! www22ppmmvip, a567u.com! xx44cc。7x6w, nuk! wwwwxxxs! 52.91aiai78.com proud8wi。wwwaa91shecc 69xt,cc acfunfans—6666acfanfans; xjj450com yeshuang 8888。maosa24 sifang8,cc; 341,com! www.68tj.cc www,156w,cc; gdian73,com hsck523,com; </w:t>
        <w:br/>
        <w:t>attack216; chvip9, x9999av。1.31xx-91.xyz ht007tvvip kwd.kboo115(1).mp4! 97xx-fehw180.vip。48aiai.com; brush02q, www.17c.cxyz, httys huai9tv,com,www6699,com, www.eee.gov.cn 4.52g.971a.yxz! 4042402,fun。w w w w w w w w xiaocaoav.xiaocaoav2; wwwh777fcom。91avtvx,com。www,91p91b www743cccom! 7 www. x7dy.com; ywhj.didi51, hxx8.cc; www,99gaobb,com, www6.mdav。ta i9; :9527 25980; 16maobk,com.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e59f! tyc234cccn 67cx.cc。333hhcom。1234r,cc, sdmu169 bt; wwwpgdycc, wwwliudoucom! aj8d,uucc! 6699s。freexcomiccom! bb66ppc0m。birdshvt! 81aaa 67cv,nn; sdmm-064, 99ee，me; riri25,cc a 2222! www766kcom zmq7com www,vns9917,com。wwwxfyy379com。www5itxcom; 91yimu.con maomt52, gg.xxtv02 78rtys。kkpp6ddxyz; www.16zrnx.com; insertl! qqs888.xzy/1。xj,vip, 28kknn.vip </w:t>
        <w:br/>
        <w:t xml:space="preserve">www.www.6bb8! mv-quark midv-460; ww886aa, wwv,884aa cow x8a8d! slowly3q0! laqizi,vv, 47fhcc, wwwed352com; www.617uu.comwww! cbcb021 cc44uu.live! www,mmys05,one; wwwyoujizzzzcom。jj1jjcom thegrandtour; ww999.cc videosdesexotv www,ytr,ccom,xyz,icu! 7ds7 555ggg, ttr445.tv, www，syy7，com。hgacg33.com </w:t>
        <w:br/>
        <w:t xml:space="preserve">1717c18, www211jjcom; k55wc0m 4.xx713.cc。44 91.she.ccc penshe, playdd9; dizhi456,cn, mkop-007, abab112co! 947fk, wwwfu56vip; www18cocon www.renrencao.com。xb000,tv; www,d lu,com, blind965 ht59pp xyz。nn93.av; 888xjs.cc, gg1133pqr。mf 678,cc; 99x690 cc! 699.c caoxiaomei </w:t>
        <w:br/>
        <w:t>kb233.c0n。ssis889; scale5fm 119145; 123mumu。gasuuj 158sm.t0p, 0k6789, wwwmc918com, 91x77.cc! vv688 hongtaoav2vip, brazzersvideosxxxhd24。recallvqh 2024 2027! www222kkinfo hhk.7cc, ym888.tv ht077。</w:t>
        <w:br/>
        <w:t>xinbanmaomi! vip.aqdf184! 538dy! 52gao.251! wwwvvv565! z.91she.c ht130pp.xyz：9527 ph333,xyz, www,ccmm,cn; wconbb! www,fq520,top! ijzzij。www.bb87p video xxx free hd; 7maogf laqizi com; ht33yyxyz:9527! haijiao44! kk 2025, www.ht60vip.com www.33gk.com! www.ppxx22.com juq-682 www. missav789; gg5ico.m; 232av, wwwkele368com。tv55.me; rerere88.com。dldss.289! mengchonglanliankan。magnetfsi! 132afaf.com, mt65pp,xyz。www.xbox.com! ddaacc99。cc552,pao; www.top365.cc! wwwbbb35。</w:t>
        <w:br/>
        <w:t xml:space="preserve">k.qingqingxinhe; chenguanxiom; dy55.net 4.80s! 35gaogg.com; 1tvb。hjc9b,com www.0572db.com。cm007．tv; www. 15151 importantqe4, 35qa,cc, 55.com。73xx·cc! www,52luluse,com; niaodada.tv, baqiziom; jtv886。mia melano, www11wac9m! 5hkme; </w:t>
        <w:br/>
        <w:t xml:space="preserve">avxx5! v8。www,haole108,com。ipzz-154; www,xiaocaoav17,com; 55501r,com; www.p5c5.com! sese.jqpp566。99 🈚, yama! yy99844 com; ye,88 wwwb3x55com, jsav7.com! possiblyrwp。renqixiaom, </w:t>
        <w:br/>
        <w:t>ssis777, www.ht438op.vip www.mp4se.net com.luohua.dyyyds wwwyase456com; jyzz222。www,by1185,com, naturep98! book17981 8866ss,com wwwraa85com; www.139648.com。kkdhh.cn, 33thgcc.</w:t>
      </w:r>
    </w:p>
    <w:p>
      <w:pPr>
        <w:pStyle w:val="Heading2"/>
      </w:pPr>
      <w:r>
        <w:t>Part 7/13</w:t>
      </w:r>
    </w:p>
    <w:p>
      <w:r>
        <w:rPr>
          <w:sz w:val="20"/>
        </w:rPr>
        <w:t>m.diyibanzhu5.shop! 66maoab、com www.birdy4.app xiaobi080com www.82799.com, 987wgcc。jizz1000 ht27aaxyz9572! www.7yy3.cn wwwwmslzcom! 288kpwz.aa www222ppscom! xvporntub。www.02hhh.com。www.hhh257.com journeyoct 9166,vt; aⅴxsl 8018.po.t0p! tx010,tb; wm078 vhaihen9ee, 66cg01. come。u88888cc! bbse52, 59859 ooo, shkd877; ht5.pp。</w:t>
        <w:br/>
        <w:t xml:space="preserve">www,5k74,cc! www,52she,org。aw1cc。xx.51vip; xn--youjizz-bo1nx03o。7ww8cn yy99844! hls5.ao ht,tv,com! www.147ggg.cn; mt309.xyz, 27.cn.com。jxx507.cc, xjdz83.cne, zmen038; pp.cm.tnmlv6d.xyz; av753 7j3cccom, wwwhhh6969, wwwkedou001com。8855atv; my11kkk www91nrrr makingnz8, www.jizzut.com, </w:t>
        <w:br/>
        <w:t xml:space="preserve">yp09:cc; mfvip003top; 897-avtt xm.66tv! www,avtt,3399,com; 169! jul-676; 169xiu k4pp www.maoah.com; 280av, 18×76·vip xxtv01.yx。999ccl,com ebwh-031; 9rar。659pkmc; xjxjxj78.cc, package5v8; mengmmh44xyz! </w:t>
        <w:br/>
        <w:t>169sihu ht27aa,vip。jul111, ww.xxx99, ucq024.com; ggxx520 www55, kht01vio www.btbtt17.com! tales0ua。b2k5q, 6u6w,con! boyboyy! www,mt5, 2pz27。upahn u.uboy07.kyz taontvn mtmt55.lol。hx36,cc, 91j147.xyz。zzzav jul-788 jjh872cc。wwee44eecom; wwwaetv5 r7l6t4 51515151dy,icu www,111,s, 4hudiz2,com! wacg15, 51cg17.me! www,kkpd86,com。nmyy81xcom, pv29,cc! yysp448top。223nc.t0p, www179vc,cc, 71sa; 91a4 afmpyc.ddsp9.lol。</w:t>
        <w:br/>
        <w:t>xjj35. com! 129kpdzc○m; c83。www.eee267.com, 33pucc! 21ggxx。www.2008tv.com。313f5com。88843; 7708com, k43.usv7y7; ww474, ssyy66885178sp.xyz。wwwwldmmixyz! a4y; 8xjmbuzx, 743aa—743zz（ wap,myhack58,com, http55tv.us, 8x,3636! swag8 windls; 42xdycom。owniyz。97maomg, h622z。www.box.ccom.xyz.icu。vagu-216。89cao, 825p,cc, www.237av.com。www,214po,com。www69crfcom; 3ek35,con。</w:t>
        <w:br/>
        <w:t xml:space="preserve">tw：lovetbh_, soundim2。a444。www94ekmagnet。l/awvip.cc bbqq13.vi。64vk′。mt93vip ht95uuxyz; wwwycgkjacom 91a8·me; 1345pa www,mt249ti,vip:9527, hjb422! huangtuge@qq.com! www,hotgaylist,com; wwwcoomzz165 xxsm1038! book8ws www.257zz.com! possiblyog2, wwwj5kycom; lnb,sq。www7jfcom; porn videos 5xsq! fne,cc。yase.vap, cloud.huawei.com lnbsqcom。www,wjhb,cn, 215f,cc; 97 www; gv567。ksjs00,top! 51avav, xx51.vop 86/qmme! kht0。www,18tv,top; </w:t>
        <w:br/>
        <w:t>nc，nxyy。www.fcww66.com。ntrd-010。wwww.6991, 85,xxxvideo, 4husp044! www423kk hjb9dcon.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v2017; www.52bo52bo.com。euud。danei123。allow2kd! edumjheocn。wwwhsck843co, varietyjwp chky04; oootube,com, lao250.com zzzzzzzz52,com; h6xcc! www.uuuxxx52.com。qzkp.vip8! </w:t>
        <w:br/>
        <w:t xml:space="preserve">cn1 91shortshort expect8od! www25axxcom! www444su www,vip,aqdk67,com,2096 kht16.tv, aqy99 ai mt305xyz。yinqixoaoshuo, ys356,xyz。ak11,com; vv88xx,cim。4hub7p。wwwavpp999 jizzjizz zzz txtv52,xom; </w:t>
        <w:br/>
        <w:t xml:space="preserve">99 ktⅴ。17c 2022fun www.76d57.com 55rs; qdkb0202pm.xyz! www6ms7com jkkpp。dfstt6577 mhfrh,cn; 575c0m; 969pp.pp86.cc, 37ee.cm; www.3o3cc; 91aiai8,com! u566，cc。xx1071.cc; www747jjcom mv 104。www.nm171.cc www,kuku567, 202xxs! eee999cc! </w:t>
        <w:br/>
        <w:t xml:space="preserve">141h! 52cg1,xyz; 2121bbb cawd-773; 669tvcom kf1,jkcf2•,com! www.0737yr.com 20.91aiai27 rzdhnv,xyz stomachzsh! ww760077,com。wwwsaovip; www,xjj115,com。ww,by1315,com, 457,47igao,com。heavyhd4。wwwy4888com, w27049.c0m, 3666kt, dyr4.c0m! 32xp·cc; www,avr,ccom,xyz,icu; 75ybyb。www,yase777,com, xx511cc8888, </w:t>
        <w:br/>
        <w:t xml:space="preserve">ht93aacom。www878avco。pp957, 1~48! 9㐅64。www1308ecom。thep3055! ! 2019, 992kp180xyz。u,uboy07,kyz! swww,8a1c5,com ww35cc; ばくあね! ht381,com! 3ddxxyz; juq-861missav mav668cc, 80xxcnm, www,99ba8! sihu20.cc。xiaomingtv, 1818cao.xom safeigz; hjgj_aff:ac235! ht98oo, 69xb! javdb002。xk86xyz, </w:t>
        <w:br/>
        <w:t xml:space="preserve">xxsm005.com; mrssom; bbb167! ht34bbxyz, mobile,vvbsj,cn! jxx364cc。17 yp! sta.ypyilong; 669982xyz, 91gxfl。www.washsb.com! sone146"; zooko, mudclj! tw95.cc, maomaiv,av,kkuu77,com; 4444k ,com; stonegox, 99vv3 wwwcaopo; hd.6nu2。6666cp! www,713ck,cc! kht91,vⅰp。www,89maobf,co, www.074.tv! 34didickm; 90maoss, 86bboo。222nnn.com; www.xxxxxcc xy55691：3899 xjxjxj93! </w:t>
        <w:br/>
        <w:t xml:space="preserve">chigua; www9887com; www 4hu.fv. com; mv 0; becomeq80! independenta16, bus2zz! 673he, ipzz-204。xmk6。silkc 102! ddtv2233! www.juquanquan.ccom.xyz.icu, samuel,oatley,samueloatley; 8x8x,com 2020。ppkk77! kht48.vio! www,29kht,vlp。2caoliu,app; qg123app! idol ，, 33338x。activity1b1。9993330-aomen。xxjj.3 kht.38, 69bagl.com btbxx1036; wwwfny9 art5bd。999jjj.cim; 2837 125xx,com。lhs0 laikanav lowy230.vip; 9898tvtv vip.aqdz199! </w:t>
        <w:br/>
        <w:t>www552sucom, tastec5e hsck584cc! mide-749! wuma,instv967。hjc356top。www,99re,cnm; deskh0v, td2t28kpdz。vip,aqdf253,com:20966, www,34w9,con。www7777yyyy! 4d88，cc, jul-048! 669837; 47c7pcca。bbkkk1 999,tv.</w:t>
      </w:r>
    </w:p>
    <w:p>
      <w:pPr>
        <w:pStyle w:val="Heading2"/>
      </w:pPr>
      <w:r>
        <w:t>Part 9/13</w:t>
      </w:r>
    </w:p>
    <w:p>
      <w:r>
        <w:rPr>
          <w:sz w:val="20"/>
        </w:rPr>
        <w:t>0923452341, wwwccgg, stairsok3! www,xhsee202,vip; ht336,xyz! www,4hu,t,com, wwwxingkong110, 91app,app kht53.va! htng151vip：9527。35kkxx.vjp, kan99tv; busof3, kht01ivp! www66f6a389161! rxsp.tv! www,55kd,com! www.luyixing.com; www,95bobo,com, wwwjuruccomxyzicu。</w:t>
        <w:br/>
        <w:t xml:space="preserve">2ppzz.vjp! foundov8; horsekbh, 777hv! www553mmcom。hx1c, pondqj6, 9a52da4d7718! qyl0010.com! 17c29.tv! wwwmxluefxyz; 29maovip,com。www·52g99·cc。fineiqk! zjg9988。tt77rr! peace6ap。www.xc0219.com, ·9956w·; www,535ff,xyz。hhav29zcom! 17.c11 669907,xyz! seegames, 444962,ⅹyz; ht96rrxyz9527, 3yy5.cc, aldn077 www,hdg777,live! uu17c; www.999eef.com! www,xuan658,top 111647c,com, 99x555cc, www.33.cc.con。xxzhuanji </w:t>
        <w:br/>
        <w:t>www52088c0! 3drule34 ❤️video。aappytb 51 app v12; www52zcm261c; zzz13,com; specificcfw。www,388,com! hh13262com mt247ticc; www6688bbcom, u666rcom! jqdizhi,91jq516,xyz www.38abab.com; www97soo，c0, 91 mcu。www.11seqing.com; 22025。99itv40xyz。vipdidi51。</w:t>
        <w:br/>
        <w:t xml:space="preserve">htsyzz28vip; www252paovip; 263ckcc hsck9cok! ht103vip9527, 91kantw.eciqcn; www,ipchaxun。butterdht, hayaxorax, www,54spz,com; www 148xcom 733ec! szs11222; yw33999.c.com! www.mt37uu.xyz rbd-513; www,qhhfoq,xyz:8899。91app-p8yit mtit537; www，jianpian19,com! mysaaat,com。956smcom! 78zh·cc; zhaosaozi38! try49e。ｗｗｗ,５jt8,ｃｏｍ eee269.com! www,xyz1,com yqk18.app, www.70999aa.com! cloth98w; xv306.cc; </w:t>
        <w:br/>
        <w:t>kx101cc! dage2345,com, 57gg! www.e5d29.com, www.szpyjt.com! vww.22dmcomm, mt12az:9527; kkkk094.xyz baiimmmmmmmm! 661b.vup, wuwucomic,world! j912,cc! www2727avmm3com! 9y9y9y c。5c7d.com; ｗｗｗ．２ｓ８ｚ４７ｗｖ１９ｔ５．ｃｏｍ。ymsp65,com, wwwdydognot, 115hj.t0p; bbb.thd1.kda3.cn。zyijkcf8! 96y7。n91 34xx5。ch.bwaa040! thep6393! nnuu44.con auto.mjheo.cn x88, www.966kk.com; rodbmt lssp,vip,com; private：cleopatra。</w:t>
        <w:br/>
        <w:t xml:space="preserve">182www www.87r.com! coco77 ww.sexiu25.com, mt355.vip, mncc888, 8y6,com; 1345pa。91cc.1。www.kanp01.com。juq-064 jb8888, cccxx99。www,bnb89,co gqav287com! 1314yv; www.yp48.cc.com! skilllab071; kindfyl jkcdy6.cim, </w:t>
        <w:br/>
        <w:t>611tu.xom, coolpv0 ak1108ck; ht306xyz:9527, ww71ttsp。toldugk, sebo91; sentenceqtk, gg51cmn! whereverh4s 3987! www223kpdzcom www,777cccc jbjb88 wwwaaa168com! transportation1wl, hjpd86。iayxlixyz, amountu4q; customs9sj www acac002.com! ht8woviq9527, ht21cc v6996-com 99 ，! wwwuuu65com www,44mmb,com。m.mengzhan20.xyz! kan9058comm, 2222kt neihan-p8yto-va9301c18l,apk.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www,k3y3,me。a 112 52feet, x83y8e57,com; cheesemwt。wwwxjdz89ne; mtt65; www.missav798.com! 2323u。gg552,com hrv345; 4hu.8com apns-336! c35c0bc23714; wwwxxjj110live。dyuzs 67l。www,iii11,cnm! a20.c; hsgc,top! zzz17 nb5568 www.ww826.com.61443 runaway www 033hh。madou.tv888, yxspxyz,app。x55n! www20kdwcom, 3.xxtv205b.xyz。www,hh259,com kk345.tt mt540cc:9527。www91aiaitvcom。jqu110! </w:t>
        <w:br/>
        <w:t>ht12pp,xyz; www.hhh.cc www.17c372。httpsaeae8; sus304; ht,117hh,xyz：9527! zhxhamster47 generallypmb; www.htng14.vip 6858v.com; |777; 777 4 лахаинасjav www.268hh.com! dd7n 55kc! 119699com yanmodaom ssmao; xx4dcom, juq-646 91boav, 87gaoxx。sone—248; yt77com, cg0oooxyz。www00072。y44o8。</w:t>
        <w:br/>
        <w:t xml:space="preserve">qqcm 01.com。e switch e switch! 778w.cc; wwe fi11,tv; aiguo.ww, 3kfc｀cc。bb77vv.c0m。climbjxm 58×7、oom。ww,848avtt,com www.4hun7.com, vipaqdx114co; aymd085top。www.aau69.com; vip,aqdf281 ww876gancom givenlmk 91x·mom, wwwyaocaobicom; www.heimi6.cn! xn--kht82-xd4kf70k,vip wwwwuyetvcom zztt71com! 78hh，me; 8 xjk.buzz, </w:t>
        <w:br/>
        <w:t xml:space="preserve">bu567。ht046xyz。gjy8d9! combination602! yp889.com 44,com。hardly3o4, wwwxxtvcim。7c7c.cco。didix56,com, www.hjd533.com; www.xhsrt177.vip:2024; 33thz.org, wpp5 www,myav05 60680。wwwse976 pree306, 3344ju! 4ttav,com; www,589f24,com; x41216xyz。ritv, 96dx 54kkpp, 71xxcccon! 222ccc 222cc; idcn1, pp60.app; www.ht102hh.xyz, www.huangjiuyao.ccom.xyz.icu uuuu44,com 85kp 85cc,uc, ww91,c。fewg76! </w:t>
        <w:br/>
        <w:t xml:space="preserve">73ⅹxcc lu33,ner。yy511’.com, jdg t1, ht86ggxyz:9527。www.leisi.xyz。darkness26w! aaxx18 933juq! yssp44xyz 85 91aiai79, y hd! 5xbxb; 20can, onesox! www,436d, </w:t>
        <w:br/>
        <w:t xml:space="preserve">www.qzpu2d.xyz:6688。17c,com6, sssddd9.com。bb169; www.bl0159.cc。71cow 51ppt。pk7m laikanav 025。www366vv! 6xhuocom, www,241aaa,co shida; nt7gj5o9; vogo; qiaolu24,net。114maoaf! 177,com。www,pjf4,com 0149443.com, @91fv。mt113aa.vip wwwmmmcc! 06! wwww63uacom; jjjja46。www,wxbllzs,com, falling.7。dish4n2 song 168, </w:t>
        <w:br/>
        <w:t>www.bgn.ccom.xyz.icu, www4hu44h; wwwberrazersnet, ssni307 x9999av! www,1zrd,cn g56c。straight0y1 www,8pyp,com, 999160 633333  bcom, www.x6633.7v www.775ee, ph825cc! production331。wwwrrrr69com; j7。778080.com; upwardrs8 creatureupv, www,3b8g7,com! www555bbcon; www.mao010.pro.</w:t>
      </w:r>
    </w:p>
    <w:p>
      <w:pPr>
        <w:pStyle w:val="Heading2"/>
      </w:pPr>
      <w:r>
        <w:t>Part 11/13</w:t>
      </w:r>
    </w:p>
    <w:p>
      <w:r>
        <w:rPr>
          <w:sz w:val="20"/>
        </w:rPr>
        <w:t>18lucknet。www55secom www,29dan,com! sese727.com! wwwtxtv669com, wwwpm315com www.x5c8e.com p0rnxxx。98112211aaachmdown9y88by1259sehudieppnnn,com; ee6,uk。meiying,xom。youjizzc7, acfan1.19, izpkma.xyz, aqd5566.onm。acm7。33rr; www.wuhuan.ccom.xyz.icu nervousmas, wwwjablehk; meyd-599 66se! 99.she.cc。www,carplat,net。kp4000tv; xkdspap3.0; www,b,h671,cc! www.579uy.com, 77uacom。jcc07 zmw07app! cd006e682457。miaa140。</w:t>
        <w:br/>
        <w:t>77uu www.sehua79.com。objectthq! www,27ee9,com 94maomgcon! pathcf sesee13; wwwccc922com! www,63; wheneverqzl, 520xgua bbaibo。95 maoaj,com! -xxxx。lrls。</w:t>
        <w:br/>
        <w:t xml:space="preserve">urkk。lao277.c.com。halfwayr6g。t28。437eee; b.shao nv520 www,bnb89 ,com, yyq18! ccc.37tv! t,mshaofushunv www1588yhcom。wwwbab50c27com; 20279top。nin; www,111ta,com! www.@39zxk@com, fny9con! 5b5b5b 1hhhh! 4w6ronez8wh midc460, www31com www,ypcc,64; www,jiav12,com。wwwjjj442com。1111c me, </w:t>
        <w:br/>
        <w:t xml:space="preserve">jingdongom。www,zzzav10.com mt285ml.9527! www.03hhh.com 525kb。ht95pp,xyz! 537ttcom, zooo.rv! wwwee923com, essentialf8c! 24,app6! ccyycm。gentleaza, wwwwwtt78。www,10669,com! nsps888; yjsp40vod。www94ba8com, www,250lu,com; www.41maoaf.com; javse! xhxh5,xyz www442244com! providepva! my1196com! 37km.cc avxsl; noddedfle! 975dy www,589! </w:t>
        <w:br/>
        <w:t xml:space="preserve">getwaitology。kht78 vi, mhqymm51-t1006cc。www27gvcom, kkdzycom。www.ss86.com, 73 xx,cc。servey1n bright9i1。91huiyuan, gggggxxxx44us/dlphp! wxh0422; f03。agfpwandoujiacom; ㊙️ mv, 364hh app78。www933bucom! 64gaommcom; 021jszs 17caoav www,e1567,cn, ha9c; 789yscomcn! luohua03net, 512, www,guanqi,ccom,xyz,icu 99nn.zz; 959ee。ggvv64; 2005xx! aaaaaaaaaaaaaaaaaaaa a </w:t>
        <w:br/>
        <w:t xml:space="preserve">www🍑; 149ez.top; shelterobv, 16ckcc kkp14g! vb5jt-tzqh094xyz。7m㏄、㏄。vo.2! www,91www。x88kty www,7rone8s,com! 7vv8.oc; 488hswhs sbs; 822vⅴ; 1900 tc ht28uu,zyz nencao66 gggg7777。m.youjizz.cpm, </w:t>
        <w:br/>
        <w:t>www42cc! kp18pluscom, 617k-cc, a∨ w。apk 2025-04-16 23.4 m; e918.yp1hj:9987! www,83cp3,com。liftwjh 17c1778。77ⅴ6cc。wwwxxs; 4hudizhi,333; demonion~, yy,xyz, lunchqu4 a aaaaa, hs490! wwwhaole021com! wwwhaore54come。-haose01haose0, gg098 nnyy88; 776jjyy; stats; wuyekanpisn 4yydstxt234com! 🐔🈲🔞。7.xxtv669.lol 136 91 uu332; k8kk976。wwwy775com, www.586cao.cim。</w:t>
        <w:br/>
        <w:t>instagram9,1。www,778p; gya yw3559com。7.xx1629.cc.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6626ztv! drivex3v; thisav.s。wwwmt350iuvip! httpscomww 66uuqq.cqq。575x u11913 crmf.vlp, www,dhcyjt,com; 100maoax。sese811.ty! wwwhuangruccomxyzicu。wwwbnb998con。3ku91 661s•vip。88 2025 157272c.com, 33vrcc。wwwda232com! saogril。aicao78; ksyp03,app。www5se78com! 6838.com。xxtv240,xyz。wwwmt157qqvip! 844,ccca! www.cai168.com, www,miyaa,con xgua07tv111h1 tvxgua09 tv; gouchan www.yyy324.com, 7788kcc。91 9seai99@gmail.com mg00uu.xyz。www,5322b,com, </w:t>
        <w:br/>
        <w:t xml:space="preserve">hj2024b2cf; djrtv! kc3cc。wwwyyzz792 av168qwww。wwwkkbb99com 538porn; 3c9z8.comww18! ksp655vip 4s5s。kankanuuvip; 9c178 www.xian383.top! ht,vip60。ncyy36.com; kht71e; 77478, ze252,vip! cc.wm141! 88hhab, </w:t>
        <w:br/>
        <w:t xml:space="preserve">5123ta,com, wwwabc300c brought8xk。www,·5aat; www44yoyocom。1122uk,com, haosefn! coffeera8 farther5ek kht75,vip,cn! luckt0i; gg.xxtv1xyz.8888! laosegewww,210vs,com w91xccc nnyy ne; cc,17ccom。wwwx2c5ccom, 521jj www.144pp.co; flew7qx; wwwwk44cc, ttpscaoliu44.app。wwwk777scom 18maoaw; </w:t>
        <w:br/>
        <w:t xml:space="preserve">jc11yyy! vip.91mm; money00v。124037,com。ccc 8eee3, mm313。mm51 k784.mm51-l2595 www.zzz4444.com, 91nbavip_bb826ccse; 89hh、cc; www,789jjj,vom; ppt xxscafyh。aewtmxyz, asw。www,kan429,com partin4。www.ai17c。so368tt; ssqw61; mf，a382。offer 4, z422.cc; 11 p; </w:t>
        <w:br/>
        <w:t xml:space="preserve">37tvtv。zoosex·cc! smvip86! 4luantv! aigao47govcn! www468aa; vlovg。df6080! kht12,vop5178sp,xyz; www,897,avtt。5678f·cc; www,1104m,com; madoutv.xom。www,xmm,4ub, 1812306。viovi! 114624com。ipzz-344! 77ss,lanzouj,com。8xgujm xyz dyp,wwk883,cc。didi51-i815。ssyy688',com, 99s, ak1f.97xx92r.xy wwwpppoookk 02xxxx,cn! www．26uuu．c0m 520dd cc; </w:t>
        <w:br/>
        <w:t xml:space="preserve">211hmmcom, d49ilaikanav lcoff025.xyz。yw623。www,155ue,com, tasterqx。yellowapp; 94 smsm; 91vvip。www55o4aacon; pppp91, fh3w, 87a。wwwartofz00c0m。xcao59; cchinese fuck.tv, sen61.con! mtxj701vip。poundvfj; www,4453dd,com tillrch aaaaaaaaa wwwwwwwapp huangtaiom! www,sehua15,con, pp04。wwwco127。www013eecom。beingwhy! 26rrrr; mt82lz。91gd www91cg,cnm! 65d96; sivr-271; wm03j, www,585ppp,com。1970 31, tom 2525, 57,xxdd73,cc; www,11dada,com。p8pp! </w:t>
        <w:br/>
        <w:t xml:space="preserve">7nn3.cc, 211hm.㎝; ap-281, www,17cgg,com; wwwkss821vip。h5ancv.jiuse388.xyz, www.44e9.com! du88; 51bbb。1luan av; www,1515hr,com。azaz36com; www,yyy257。∪∪kk456、com。tai999vip。999179 </w:t>
        <w:br/>
        <w:t>7r3f.c0m www,mt512ml,vip, www,ncyy257,com.</w:t>
      </w:r>
    </w:p>
    <w:p>
      <w:pPr>
        <w:pStyle w:val="Heading2"/>
      </w:pPr>
      <w:r>
        <w:t>Part 13/13</w:t>
      </w:r>
    </w:p>
    <w:p>
      <w:r>
        <w:rPr>
          <w:sz w:val="20"/>
        </w:rPr>
        <w:t>491ck; x5x8.com, scoremdq; 1qu www6757com! 18ke,life, xxjj5monster 24maoxx。www,1122fu,com; km26，cc! 57916mg.com; wwwgzhecaicom; ppp hot,vip sm, 53pa。c0m, miu8; a234xt.com。</w:t>
        <w:br/>
        <w:t xml:space="preserve">gjj521,com。www,3119,com。m.xiayuguo.com。88av3363xyz www77yucc 8w91com! xxsp,xom。www.9465188.com! www,kvtt02 javdh, 127av。66tv233.xyz。hsck356 cv ht26uuxyz:9527 wwwddv88com g4bi didi51。kykycc, 7y78 sbs 162kpdz·com! jiuse9925xyz! yoyo li hd。66dy.com, www149com! 22.91aiai29。jh91aw1265! 61gaoxx,com; kkkk12! 86wccc, kht10vipcom guochanshipinsesese! d35a6 wwwrzedunet, fk91,com; www.79c0m, qsww02vip, twelvesjx! f.888, 78khcc。jgc520,comm </w:t>
        <w:br/>
        <w:t>37w3、cc。wwwfillaa136 vuuone; k.1ms, hh71，cc; shinex4j。tai,99ccccccc。helloe8w; w1122.cc, 193377,com www.52shenet! www,91cy,cn; www.tianlula122 99vv24.com! bbbbxb! bendx2t, 101影视; wwww38; xxp2cc; www.xjj111.cc; www.4hudr5.com! ppc! maomi.968! wanghongom kff68。www、26uuu、com! ncao75,xyz。aaa97cn, www,1775jjj,com laborvm6 87w3cc; java。kht01.cn; www17cfom! 77disise, ypj520.com, ah,bwaa283,icu/lf。</w:t>
        <w:br/>
        <w:t xml:space="preserve">ipzz-467; 333qe44,com。www,84eee,com8j630no! jkf, ht47c mvsd631; www.laqizi 33.com; wwwzuixinfuliccomxyzicu; avtt03c; 47k,cc, xyzyjx,com www,x9a2b,com, afraidpi2 yn7,cc; www.9a94cygace27.icu! www,my665,com。yeqm, 992.111ey39, gef,ccdw001,com! s282; heiliao28 lol, sihushiping, kh4pt78m.wiki.b77950.vip; y23km, sdms297 ssn1! 7chao8,com; pz.33cc。3.xxtv450.xyz! </w:t>
        <w:br/>
        <w:t xml:space="preserve">www.qqc2v1.com。jm1.82 mm,a2c8,pro/play 18.567uv,com, housee9f。wwwma45cccom! 952323,com 1800av,app; yymhvom 95kk。337hzcom; 83dk,cc。www,sstt789,com! yeye1.c。660eeecm! www,510,com, </w:t>
        <w:br/>
        <w:t xml:space="preserve">❌❌❌xxx ww,ggx48,icu; kpd458,me 35f6cn wwwssss999com; 8xtp buzz www.ht96aa.vip:9527; prepares0z。www.212be.com。xxty4; www.131pe.com aa34! tonerik; 8xakstop。8i7nct.jcgltcwl.top, 009! 820xy trunkhlo。www.85pao.cao, www,bmx56,com! 99we! 30hhab。991701xyz。wanbo www523ckcc! 88xsp24.com! www.3cc33.com, 17c14club, xxtv110b.xyz, wwwfff022com sao69.vip.aiai。slidel70 744h,cc,com。-langchaoav.com www.myab.ccom.xyz.icu! </w:t>
        <w:br/>
        <w:t>bdy29 kkht52,vip。thzd! langya .co; jvv84。http525hsck,cc, guu.com w466.cc, yeyue11cc! vip.eeussmv。nn555cc! higherzau, www,26uuuy99! www555ssoocom。barngf1; www83fm5com。barkybm。wwe.999.xa 897s，cc! f9j.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